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412" w:rsidRDefault="002810C9" w:rsidP="003A7412">
      <w:pPr>
        <w:pStyle w:val="aff1"/>
        <w:spacing w:before="0"/>
        <w:ind w:left="0" w:right="0"/>
        <w:rPr>
          <w:b w:val="0"/>
          <w:sz w:val="26"/>
          <w:szCs w:val="26"/>
        </w:rPr>
      </w:pPr>
      <w:r>
        <w:rPr>
          <w:b w:val="0"/>
          <w:sz w:val="26"/>
          <w:szCs w:val="26"/>
        </w:rPr>
        <w:t>Управление</w:t>
      </w:r>
      <w:r w:rsidR="003A7412">
        <w:rPr>
          <w:b w:val="0"/>
          <w:sz w:val="26"/>
          <w:szCs w:val="26"/>
        </w:rPr>
        <w:t xml:space="preserve"> образования</w:t>
      </w:r>
      <w:r w:rsidR="003A7412" w:rsidRPr="007159B6">
        <w:rPr>
          <w:b w:val="0"/>
          <w:sz w:val="26"/>
          <w:szCs w:val="26"/>
        </w:rPr>
        <w:t xml:space="preserve"> администрации </w:t>
      </w:r>
    </w:p>
    <w:p w:rsidR="003A7412" w:rsidRPr="007159B6" w:rsidRDefault="003A7412" w:rsidP="003A7412">
      <w:pPr>
        <w:pStyle w:val="aff1"/>
        <w:spacing w:before="0"/>
        <w:ind w:left="0" w:right="0"/>
        <w:rPr>
          <w:b w:val="0"/>
          <w:sz w:val="26"/>
          <w:szCs w:val="26"/>
        </w:rPr>
      </w:pPr>
      <w:proofErr w:type="spellStart"/>
      <w:r w:rsidRPr="007159B6">
        <w:rPr>
          <w:b w:val="0"/>
          <w:sz w:val="26"/>
          <w:szCs w:val="26"/>
        </w:rPr>
        <w:t>Старооскольского</w:t>
      </w:r>
      <w:proofErr w:type="spellEnd"/>
      <w:r w:rsidRPr="007159B6">
        <w:rPr>
          <w:b w:val="0"/>
          <w:sz w:val="26"/>
          <w:szCs w:val="26"/>
        </w:rPr>
        <w:t xml:space="preserve"> городского округа Белгородской области</w:t>
      </w:r>
    </w:p>
    <w:p w:rsidR="003A7412" w:rsidRPr="007159B6" w:rsidRDefault="003A7412" w:rsidP="003A7412">
      <w:pPr>
        <w:pStyle w:val="aff1"/>
        <w:spacing w:before="0"/>
        <w:ind w:left="0" w:right="0"/>
        <w:rPr>
          <w:b w:val="0"/>
          <w:sz w:val="26"/>
          <w:szCs w:val="26"/>
        </w:rPr>
      </w:pPr>
      <w:r w:rsidRPr="007159B6">
        <w:rPr>
          <w:b w:val="0"/>
          <w:sz w:val="26"/>
          <w:szCs w:val="26"/>
        </w:rPr>
        <w:t xml:space="preserve">Муниципальное бюджетное общеобразовательное учреждение </w:t>
      </w:r>
    </w:p>
    <w:p w:rsidR="003A7412" w:rsidRPr="007159B6" w:rsidRDefault="003A7412" w:rsidP="003A7412">
      <w:pPr>
        <w:pStyle w:val="aff1"/>
        <w:spacing w:before="0"/>
        <w:ind w:left="0" w:right="0"/>
        <w:rPr>
          <w:b w:val="0"/>
          <w:sz w:val="26"/>
          <w:szCs w:val="26"/>
        </w:rPr>
      </w:pPr>
      <w:r w:rsidRPr="007159B6">
        <w:rPr>
          <w:b w:val="0"/>
          <w:sz w:val="26"/>
          <w:szCs w:val="26"/>
        </w:rPr>
        <w:t xml:space="preserve">«Основная общеобразовательная </w:t>
      </w:r>
      <w:r>
        <w:rPr>
          <w:b w:val="0"/>
          <w:sz w:val="26"/>
          <w:szCs w:val="26"/>
        </w:rPr>
        <w:t>Архангель</w:t>
      </w:r>
      <w:r w:rsidRPr="007159B6">
        <w:rPr>
          <w:b w:val="0"/>
          <w:sz w:val="26"/>
          <w:szCs w:val="26"/>
        </w:rPr>
        <w:t>ская школа»</w:t>
      </w:r>
    </w:p>
    <w:p w:rsidR="003A7412" w:rsidRPr="007159B6" w:rsidRDefault="003A7412" w:rsidP="003A7412">
      <w:pPr>
        <w:pStyle w:val="aff1"/>
        <w:spacing w:before="0"/>
        <w:ind w:left="0" w:right="0"/>
        <w:rPr>
          <w:b w:val="0"/>
          <w:sz w:val="26"/>
          <w:szCs w:val="26"/>
        </w:rPr>
      </w:pPr>
    </w:p>
    <w:p w:rsidR="003A7412" w:rsidRDefault="003A7412" w:rsidP="003A7412">
      <w:pPr>
        <w:pStyle w:val="aff1"/>
        <w:spacing w:before="0" w:line="360" w:lineRule="auto"/>
        <w:ind w:left="0" w:right="0"/>
        <w:rPr>
          <w:sz w:val="26"/>
          <w:szCs w:val="26"/>
        </w:rPr>
      </w:pPr>
    </w:p>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1"/>
        <w:gridCol w:w="4539"/>
      </w:tblGrid>
      <w:tr w:rsidR="002810C9" w:rsidTr="002810C9">
        <w:trPr>
          <w:trHeight w:val="2392"/>
          <w:jc w:val="center"/>
        </w:trPr>
        <w:tc>
          <w:tcPr>
            <w:tcW w:w="5387" w:type="dxa"/>
            <w:tcBorders>
              <w:top w:val="single" w:sz="4" w:space="0" w:color="000000"/>
              <w:left w:val="single" w:sz="4" w:space="0" w:color="000000"/>
              <w:bottom w:val="single" w:sz="4" w:space="0" w:color="000000"/>
              <w:right w:val="single" w:sz="4" w:space="0" w:color="000000"/>
            </w:tcBorders>
          </w:tcPr>
          <w:p w:rsidR="002810C9" w:rsidRPr="002810C9" w:rsidRDefault="002810C9">
            <w:pPr>
              <w:pStyle w:val="TableParagraph"/>
              <w:spacing w:before="1" w:line="298" w:lineRule="exact"/>
              <w:ind w:left="296"/>
              <w:jc w:val="center"/>
              <w:rPr>
                <w:sz w:val="26"/>
              </w:rPr>
            </w:pPr>
            <w:r w:rsidRPr="002810C9">
              <w:rPr>
                <w:sz w:val="26"/>
              </w:rPr>
              <w:t>РАССМОТРЕНА</w:t>
            </w:r>
          </w:p>
          <w:p w:rsidR="002810C9" w:rsidRPr="002810C9" w:rsidRDefault="002810C9">
            <w:pPr>
              <w:pStyle w:val="TableParagraph"/>
              <w:ind w:left="296" w:right="506"/>
              <w:jc w:val="center"/>
              <w:rPr>
                <w:sz w:val="26"/>
              </w:rPr>
            </w:pPr>
            <w:bookmarkStart w:id="0" w:name="совета_МБОУ_«Основная"/>
            <w:bookmarkEnd w:id="0"/>
            <w:r w:rsidRPr="002810C9">
              <w:rPr>
                <w:sz w:val="26"/>
              </w:rPr>
              <w:t>на</w:t>
            </w:r>
            <w:r w:rsidRPr="002810C9">
              <w:rPr>
                <w:spacing w:val="-7"/>
                <w:sz w:val="26"/>
              </w:rPr>
              <w:t xml:space="preserve"> </w:t>
            </w:r>
            <w:r w:rsidRPr="002810C9">
              <w:rPr>
                <w:sz w:val="26"/>
              </w:rPr>
              <w:t>заседании</w:t>
            </w:r>
            <w:r w:rsidRPr="002810C9">
              <w:rPr>
                <w:spacing w:val="-7"/>
                <w:sz w:val="26"/>
              </w:rPr>
              <w:t xml:space="preserve"> </w:t>
            </w:r>
            <w:proofErr w:type="gramStart"/>
            <w:r w:rsidRPr="002810C9">
              <w:rPr>
                <w:sz w:val="26"/>
              </w:rPr>
              <w:t>педагогического</w:t>
            </w:r>
            <w:r w:rsidR="001907AB">
              <w:rPr>
                <w:sz w:val="26"/>
              </w:rPr>
              <w:t xml:space="preserve"> </w:t>
            </w:r>
            <w:r w:rsidRPr="002810C9">
              <w:rPr>
                <w:spacing w:val="-62"/>
                <w:sz w:val="26"/>
              </w:rPr>
              <w:t xml:space="preserve"> </w:t>
            </w:r>
            <w:bookmarkStart w:id="1" w:name="общеобразовательная"/>
            <w:bookmarkEnd w:id="1"/>
            <w:r w:rsidRPr="002810C9">
              <w:rPr>
                <w:sz w:val="26"/>
              </w:rPr>
              <w:t>совета</w:t>
            </w:r>
            <w:proofErr w:type="gramEnd"/>
            <w:r w:rsidRPr="002810C9">
              <w:rPr>
                <w:sz w:val="26"/>
              </w:rPr>
              <w:t xml:space="preserve"> МБОУ «Основная</w:t>
            </w:r>
            <w:r w:rsidRPr="002810C9">
              <w:rPr>
                <w:spacing w:val="1"/>
                <w:sz w:val="26"/>
              </w:rPr>
              <w:t xml:space="preserve"> </w:t>
            </w:r>
            <w:bookmarkStart w:id="2" w:name="Котовская_школа»"/>
            <w:bookmarkEnd w:id="2"/>
            <w:r w:rsidRPr="002810C9">
              <w:rPr>
                <w:sz w:val="26"/>
              </w:rPr>
              <w:t>общеобразовательная</w:t>
            </w:r>
            <w:r w:rsidRPr="002810C9">
              <w:rPr>
                <w:spacing w:val="1"/>
                <w:sz w:val="26"/>
              </w:rPr>
              <w:t xml:space="preserve"> </w:t>
            </w:r>
            <w:r>
              <w:rPr>
                <w:sz w:val="26"/>
              </w:rPr>
              <w:t>Архангель</w:t>
            </w:r>
            <w:r w:rsidRPr="002810C9">
              <w:rPr>
                <w:sz w:val="26"/>
              </w:rPr>
              <w:t>ская школа»</w:t>
            </w:r>
          </w:p>
          <w:p w:rsidR="002810C9" w:rsidRPr="002810C9" w:rsidRDefault="002810C9">
            <w:pPr>
              <w:pStyle w:val="TableParagraph"/>
              <w:ind w:left="296" w:right="506"/>
              <w:jc w:val="center"/>
              <w:rPr>
                <w:sz w:val="26"/>
              </w:rPr>
            </w:pPr>
          </w:p>
          <w:p w:rsidR="002810C9" w:rsidRDefault="002810C9">
            <w:pPr>
              <w:pStyle w:val="TableParagraph"/>
              <w:jc w:val="center"/>
              <w:rPr>
                <w:sz w:val="26"/>
                <w:lang w:val="en-US"/>
              </w:rPr>
            </w:pPr>
            <w:proofErr w:type="spellStart"/>
            <w:r>
              <w:rPr>
                <w:sz w:val="26"/>
                <w:lang w:val="en-US"/>
              </w:rPr>
              <w:t>протокол</w:t>
            </w:r>
            <w:proofErr w:type="spellEnd"/>
            <w:r>
              <w:rPr>
                <w:spacing w:val="-4"/>
                <w:sz w:val="26"/>
                <w:lang w:val="en-US"/>
              </w:rPr>
              <w:t xml:space="preserve"> </w:t>
            </w:r>
            <w:proofErr w:type="spellStart"/>
            <w:r>
              <w:rPr>
                <w:sz w:val="26"/>
                <w:lang w:val="en-US"/>
              </w:rPr>
              <w:t>от</w:t>
            </w:r>
            <w:proofErr w:type="spellEnd"/>
            <w:r>
              <w:rPr>
                <w:spacing w:val="-1"/>
                <w:sz w:val="26"/>
                <w:lang w:val="en-US"/>
              </w:rPr>
              <w:t xml:space="preserve"> </w:t>
            </w:r>
            <w:r w:rsidR="002F5F5D" w:rsidRPr="002F5F5D">
              <w:rPr>
                <w:sz w:val="26"/>
                <w:lang w:val="en-US"/>
              </w:rPr>
              <w:t>31</w:t>
            </w:r>
            <w:r w:rsidRPr="002F5F5D">
              <w:rPr>
                <w:spacing w:val="-3"/>
                <w:sz w:val="26"/>
                <w:lang w:val="en-US"/>
              </w:rPr>
              <w:t>.08.</w:t>
            </w:r>
            <w:r w:rsidRPr="002F5F5D">
              <w:rPr>
                <w:sz w:val="26"/>
                <w:lang w:val="en-US"/>
              </w:rPr>
              <w:t xml:space="preserve"> 2023 г.</w:t>
            </w:r>
            <w:r w:rsidRPr="002F5F5D">
              <w:rPr>
                <w:spacing w:val="-2"/>
                <w:sz w:val="26"/>
                <w:lang w:val="en-US"/>
              </w:rPr>
              <w:t xml:space="preserve"> </w:t>
            </w:r>
            <w:r w:rsidRPr="002F5F5D">
              <w:rPr>
                <w:sz w:val="26"/>
                <w:lang w:val="en-US"/>
              </w:rPr>
              <w:t>№1</w:t>
            </w:r>
          </w:p>
        </w:tc>
        <w:tc>
          <w:tcPr>
            <w:tcW w:w="4536" w:type="dxa"/>
            <w:tcBorders>
              <w:top w:val="single" w:sz="4" w:space="0" w:color="000000"/>
              <w:left w:val="single" w:sz="4" w:space="0" w:color="000000"/>
              <w:bottom w:val="single" w:sz="4" w:space="0" w:color="000000"/>
              <w:right w:val="single" w:sz="4" w:space="0" w:color="000000"/>
            </w:tcBorders>
          </w:tcPr>
          <w:p w:rsidR="002810C9" w:rsidRPr="002810C9" w:rsidRDefault="002810C9">
            <w:pPr>
              <w:pStyle w:val="TableParagraph"/>
              <w:spacing w:before="1" w:line="298" w:lineRule="exact"/>
              <w:ind w:left="154"/>
              <w:jc w:val="center"/>
              <w:rPr>
                <w:sz w:val="26"/>
              </w:rPr>
            </w:pPr>
            <w:bookmarkStart w:id="3" w:name="приказом_директора_МБОУ_«Основная"/>
            <w:bookmarkEnd w:id="3"/>
            <w:r w:rsidRPr="002810C9">
              <w:rPr>
                <w:sz w:val="26"/>
              </w:rPr>
              <w:t>УТВЕРЖДЕНА</w:t>
            </w:r>
          </w:p>
          <w:p w:rsidR="002810C9" w:rsidRDefault="002810C9">
            <w:pPr>
              <w:pStyle w:val="TableParagraph"/>
              <w:ind w:left="154" w:right="71"/>
              <w:jc w:val="center"/>
              <w:rPr>
                <w:spacing w:val="-62"/>
                <w:sz w:val="26"/>
              </w:rPr>
            </w:pPr>
            <w:proofErr w:type="gramStart"/>
            <w:r w:rsidRPr="002810C9">
              <w:rPr>
                <w:sz w:val="26"/>
              </w:rPr>
              <w:t xml:space="preserve">приказом </w:t>
            </w:r>
            <w:bookmarkStart w:id="4" w:name="общеобразовательная_Котовская_школа»"/>
            <w:bookmarkEnd w:id="4"/>
            <w:r w:rsidR="002F5F5D">
              <w:rPr>
                <w:sz w:val="26"/>
              </w:rPr>
              <w:t xml:space="preserve"> по</w:t>
            </w:r>
            <w:proofErr w:type="gramEnd"/>
            <w:r w:rsidR="002F5F5D">
              <w:rPr>
                <w:sz w:val="26"/>
              </w:rPr>
              <w:t xml:space="preserve"> </w:t>
            </w:r>
            <w:r w:rsidRPr="002810C9">
              <w:rPr>
                <w:sz w:val="26"/>
              </w:rPr>
              <w:t>МБОУ «Основная</w:t>
            </w:r>
            <w:r w:rsidRPr="002810C9">
              <w:rPr>
                <w:spacing w:val="1"/>
                <w:sz w:val="26"/>
              </w:rPr>
              <w:t xml:space="preserve"> </w:t>
            </w:r>
            <w:r w:rsidRPr="002810C9">
              <w:rPr>
                <w:spacing w:val="-1"/>
                <w:sz w:val="26"/>
              </w:rPr>
              <w:t>общеобразовательная</w:t>
            </w:r>
            <w:r w:rsidRPr="002810C9">
              <w:rPr>
                <w:spacing w:val="-62"/>
                <w:sz w:val="26"/>
              </w:rPr>
              <w:t xml:space="preserve"> </w:t>
            </w:r>
            <w:bookmarkStart w:id="5" w:name="от_29_июля_2022г."/>
            <w:bookmarkEnd w:id="5"/>
            <w:r>
              <w:rPr>
                <w:spacing w:val="-62"/>
                <w:sz w:val="26"/>
              </w:rPr>
              <w:t xml:space="preserve">  </w:t>
            </w:r>
          </w:p>
          <w:p w:rsidR="002810C9" w:rsidRPr="002810C9" w:rsidRDefault="002810C9">
            <w:pPr>
              <w:pStyle w:val="TableParagraph"/>
              <w:ind w:left="154" w:right="71"/>
              <w:jc w:val="center"/>
              <w:rPr>
                <w:sz w:val="26"/>
              </w:rPr>
            </w:pPr>
            <w:r>
              <w:rPr>
                <w:sz w:val="26"/>
              </w:rPr>
              <w:t>Архангель</w:t>
            </w:r>
            <w:r w:rsidRPr="002810C9">
              <w:rPr>
                <w:sz w:val="26"/>
              </w:rPr>
              <w:t>ская</w:t>
            </w:r>
            <w:r w:rsidRPr="002810C9">
              <w:rPr>
                <w:spacing w:val="-1"/>
                <w:sz w:val="26"/>
              </w:rPr>
              <w:t xml:space="preserve"> </w:t>
            </w:r>
            <w:r w:rsidRPr="002810C9">
              <w:rPr>
                <w:sz w:val="26"/>
              </w:rPr>
              <w:t>школа»</w:t>
            </w:r>
          </w:p>
          <w:p w:rsidR="002810C9" w:rsidRPr="002810C9" w:rsidRDefault="002810C9">
            <w:pPr>
              <w:pStyle w:val="TableParagraph"/>
              <w:ind w:left="154" w:right="71"/>
              <w:jc w:val="center"/>
              <w:rPr>
                <w:sz w:val="26"/>
              </w:rPr>
            </w:pPr>
          </w:p>
          <w:p w:rsidR="002810C9" w:rsidRPr="002810C9" w:rsidRDefault="002810C9">
            <w:pPr>
              <w:pStyle w:val="TableParagraph"/>
              <w:jc w:val="center"/>
              <w:rPr>
                <w:sz w:val="26"/>
              </w:rPr>
            </w:pPr>
            <w:bookmarkStart w:id="6" w:name="№157"/>
            <w:bookmarkEnd w:id="6"/>
            <w:r w:rsidRPr="002810C9">
              <w:rPr>
                <w:sz w:val="26"/>
              </w:rPr>
              <w:t>от</w:t>
            </w:r>
            <w:r w:rsidRPr="002810C9">
              <w:rPr>
                <w:spacing w:val="64"/>
                <w:sz w:val="26"/>
              </w:rPr>
              <w:t xml:space="preserve"> </w:t>
            </w:r>
            <w:r w:rsidRPr="002F5F5D">
              <w:rPr>
                <w:sz w:val="26"/>
              </w:rPr>
              <w:t xml:space="preserve">31.08.2023 г. </w:t>
            </w:r>
            <w:r w:rsidR="009E50DF" w:rsidRPr="009E50DF">
              <w:rPr>
                <w:sz w:val="26"/>
              </w:rPr>
              <w:t>№ 208</w:t>
            </w:r>
          </w:p>
        </w:tc>
      </w:tr>
    </w:tbl>
    <w:p w:rsidR="003A7412" w:rsidRDefault="003A7412" w:rsidP="003A7412">
      <w:pPr>
        <w:pStyle w:val="aff1"/>
        <w:spacing w:before="0" w:line="360" w:lineRule="auto"/>
        <w:ind w:left="0" w:right="0"/>
        <w:rPr>
          <w:sz w:val="26"/>
          <w:szCs w:val="26"/>
        </w:rPr>
      </w:pPr>
    </w:p>
    <w:p w:rsidR="003A7412" w:rsidRDefault="003A7412" w:rsidP="003A7412">
      <w:pPr>
        <w:pStyle w:val="aff1"/>
        <w:spacing w:before="0" w:line="360" w:lineRule="auto"/>
        <w:ind w:left="0" w:right="0"/>
        <w:rPr>
          <w:sz w:val="26"/>
          <w:szCs w:val="26"/>
        </w:rPr>
      </w:pPr>
    </w:p>
    <w:p w:rsidR="003A7412" w:rsidRDefault="003A7412" w:rsidP="003A7412">
      <w:pPr>
        <w:pStyle w:val="aff1"/>
        <w:spacing w:before="0" w:line="360" w:lineRule="auto"/>
        <w:ind w:left="0" w:right="0"/>
        <w:rPr>
          <w:sz w:val="26"/>
          <w:szCs w:val="26"/>
        </w:rPr>
      </w:pPr>
    </w:p>
    <w:p w:rsidR="002F5F5D" w:rsidRDefault="002F5F5D" w:rsidP="003A7412">
      <w:pPr>
        <w:pStyle w:val="aff1"/>
        <w:spacing w:before="0" w:line="360" w:lineRule="auto"/>
        <w:ind w:left="0" w:right="0"/>
        <w:rPr>
          <w:sz w:val="26"/>
          <w:szCs w:val="26"/>
        </w:rPr>
      </w:pPr>
    </w:p>
    <w:p w:rsidR="002F5F5D" w:rsidRDefault="002F5F5D" w:rsidP="003A7412">
      <w:pPr>
        <w:pStyle w:val="aff1"/>
        <w:spacing w:before="0" w:line="360" w:lineRule="auto"/>
        <w:ind w:left="0" w:right="0"/>
        <w:rPr>
          <w:sz w:val="26"/>
          <w:szCs w:val="26"/>
        </w:rPr>
      </w:pPr>
    </w:p>
    <w:p w:rsidR="002F5F5D" w:rsidRDefault="002F5F5D" w:rsidP="003A7412">
      <w:pPr>
        <w:pStyle w:val="aff1"/>
        <w:spacing w:before="0" w:line="360" w:lineRule="auto"/>
        <w:ind w:left="0" w:right="0"/>
        <w:rPr>
          <w:sz w:val="26"/>
          <w:szCs w:val="26"/>
        </w:rPr>
      </w:pPr>
    </w:p>
    <w:p w:rsidR="002F5F5D" w:rsidRDefault="002F5F5D" w:rsidP="003A7412">
      <w:pPr>
        <w:pStyle w:val="aff1"/>
        <w:spacing w:before="0" w:line="360" w:lineRule="auto"/>
        <w:ind w:left="0" w:right="0"/>
        <w:rPr>
          <w:sz w:val="26"/>
          <w:szCs w:val="26"/>
        </w:rPr>
      </w:pPr>
    </w:p>
    <w:p w:rsidR="003A7412" w:rsidRDefault="003A7412" w:rsidP="003A7412">
      <w:pPr>
        <w:pStyle w:val="aff1"/>
        <w:spacing w:before="0" w:line="360" w:lineRule="auto"/>
        <w:ind w:left="0" w:right="0"/>
        <w:rPr>
          <w:sz w:val="26"/>
          <w:szCs w:val="26"/>
        </w:rPr>
      </w:pPr>
      <w:proofErr w:type="gramStart"/>
      <w:r>
        <w:rPr>
          <w:sz w:val="26"/>
          <w:szCs w:val="26"/>
        </w:rPr>
        <w:t xml:space="preserve">РАБОЧАЯ  </w:t>
      </w:r>
      <w:r w:rsidRPr="002B3EA0">
        <w:rPr>
          <w:sz w:val="26"/>
          <w:szCs w:val="26"/>
        </w:rPr>
        <w:t>ПРОГРАММА</w:t>
      </w:r>
      <w:proofErr w:type="gramEnd"/>
      <w:r w:rsidRPr="002B3EA0">
        <w:rPr>
          <w:sz w:val="26"/>
          <w:szCs w:val="26"/>
        </w:rPr>
        <w:t xml:space="preserve"> ВОСПИТАНИЯ </w:t>
      </w:r>
    </w:p>
    <w:p w:rsidR="003A7412" w:rsidRPr="002810C9" w:rsidRDefault="003A7412" w:rsidP="002810C9">
      <w:pPr>
        <w:pStyle w:val="af0"/>
        <w:jc w:val="center"/>
        <w:rPr>
          <w:b/>
          <w:sz w:val="24"/>
          <w:szCs w:val="24"/>
          <w:highlight w:val="yellow"/>
        </w:rPr>
      </w:pPr>
      <w:r w:rsidRPr="00717287">
        <w:rPr>
          <w:b/>
          <w:sz w:val="24"/>
          <w:szCs w:val="24"/>
          <w:highlight w:val="yellow"/>
        </w:rPr>
        <w:t xml:space="preserve">                                                            </w:t>
      </w:r>
      <w:r w:rsidR="002810C9">
        <w:rPr>
          <w:b/>
          <w:sz w:val="24"/>
          <w:szCs w:val="24"/>
          <w:highlight w:val="yellow"/>
        </w:rPr>
        <w:t xml:space="preserve">                   </w:t>
      </w:r>
    </w:p>
    <w:p w:rsidR="003A7412" w:rsidRPr="00717287" w:rsidRDefault="003A7412" w:rsidP="003A7412">
      <w:pPr>
        <w:pStyle w:val="aff1"/>
        <w:rPr>
          <w:sz w:val="26"/>
          <w:szCs w:val="26"/>
          <w:highlight w:val="yellow"/>
        </w:rPr>
      </w:pPr>
      <w:r w:rsidRPr="00717287">
        <w:rPr>
          <w:sz w:val="26"/>
          <w:szCs w:val="26"/>
          <w:highlight w:val="yellow"/>
        </w:rPr>
        <w:t xml:space="preserve">                                                                                      </w:t>
      </w:r>
    </w:p>
    <w:p w:rsidR="003A7412" w:rsidRPr="00717287" w:rsidRDefault="003A7412" w:rsidP="002F5F5D">
      <w:pPr>
        <w:pStyle w:val="aff1"/>
        <w:ind w:right="-49"/>
        <w:jc w:val="left"/>
        <w:rPr>
          <w:sz w:val="26"/>
          <w:szCs w:val="26"/>
          <w:highlight w:val="yellow"/>
        </w:rPr>
      </w:pPr>
      <w:r w:rsidRPr="00717287">
        <w:rPr>
          <w:sz w:val="26"/>
          <w:szCs w:val="26"/>
          <w:highlight w:val="yellow"/>
        </w:rPr>
        <w:t xml:space="preserve">                                                                                </w:t>
      </w:r>
    </w:p>
    <w:p w:rsidR="003A7412" w:rsidRPr="002F5F5D" w:rsidRDefault="003A7412" w:rsidP="002F5F5D">
      <w:pPr>
        <w:pStyle w:val="aff1"/>
        <w:ind w:left="5103" w:right="-49" w:hanging="141"/>
        <w:jc w:val="right"/>
        <w:rPr>
          <w:sz w:val="26"/>
          <w:szCs w:val="26"/>
        </w:rPr>
      </w:pPr>
      <w:r w:rsidRPr="002F5F5D">
        <w:rPr>
          <w:sz w:val="26"/>
          <w:szCs w:val="26"/>
        </w:rPr>
        <w:t xml:space="preserve">                                                 </w:t>
      </w:r>
      <w:r w:rsidRPr="009E50DF">
        <w:rPr>
          <w:b w:val="0"/>
          <w:sz w:val="26"/>
          <w:szCs w:val="26"/>
        </w:rPr>
        <w:t>Внесены изменения</w:t>
      </w:r>
      <w:r w:rsidR="002F5F5D" w:rsidRPr="009E50DF">
        <w:rPr>
          <w:b w:val="0"/>
          <w:sz w:val="26"/>
          <w:szCs w:val="26"/>
        </w:rPr>
        <w:t xml:space="preserve"> по внесению модуля</w:t>
      </w:r>
      <w:r w:rsidR="002F5F5D" w:rsidRPr="002F5F5D">
        <w:rPr>
          <w:sz w:val="26"/>
          <w:szCs w:val="26"/>
        </w:rPr>
        <w:t xml:space="preserve"> «Профилактика негативных проявлений среди детей и молодёжи. Правовое просвещение».</w:t>
      </w:r>
    </w:p>
    <w:p w:rsidR="003A7412" w:rsidRPr="002F5F5D" w:rsidRDefault="003A7412" w:rsidP="002F5F5D">
      <w:pPr>
        <w:pStyle w:val="aff1"/>
        <w:spacing w:before="0"/>
        <w:ind w:right="93"/>
        <w:jc w:val="right"/>
        <w:rPr>
          <w:b w:val="0"/>
          <w:sz w:val="26"/>
          <w:szCs w:val="26"/>
        </w:rPr>
      </w:pPr>
      <w:r w:rsidRPr="002F5F5D">
        <w:rPr>
          <w:b w:val="0"/>
          <w:sz w:val="26"/>
          <w:szCs w:val="26"/>
        </w:rPr>
        <w:t xml:space="preserve">               </w:t>
      </w:r>
      <w:r w:rsidR="002F5F5D" w:rsidRPr="002F5F5D">
        <w:rPr>
          <w:b w:val="0"/>
          <w:sz w:val="26"/>
          <w:szCs w:val="26"/>
        </w:rPr>
        <w:t xml:space="preserve">                     Приказ по   МБОУ «Основная                      </w:t>
      </w:r>
      <w:r w:rsidRPr="002F5F5D">
        <w:rPr>
          <w:b w:val="0"/>
          <w:sz w:val="26"/>
          <w:szCs w:val="26"/>
        </w:rPr>
        <w:t xml:space="preserve">общеобразовательная </w:t>
      </w:r>
    </w:p>
    <w:p w:rsidR="003A7412" w:rsidRPr="002F5F5D" w:rsidRDefault="002F5F5D" w:rsidP="002F5F5D">
      <w:pPr>
        <w:pStyle w:val="aff1"/>
        <w:spacing w:before="0"/>
        <w:ind w:left="3969" w:right="802"/>
        <w:jc w:val="right"/>
        <w:rPr>
          <w:b w:val="0"/>
          <w:sz w:val="26"/>
          <w:szCs w:val="26"/>
        </w:rPr>
      </w:pPr>
      <w:r w:rsidRPr="002F5F5D">
        <w:rPr>
          <w:b w:val="0"/>
          <w:sz w:val="26"/>
          <w:szCs w:val="26"/>
        </w:rPr>
        <w:t xml:space="preserve">                              Архангельская школа»           </w:t>
      </w:r>
    </w:p>
    <w:p w:rsidR="003A7412" w:rsidRPr="0032408F" w:rsidRDefault="003A7412" w:rsidP="002F5F5D">
      <w:pPr>
        <w:pStyle w:val="aff1"/>
        <w:spacing w:before="0"/>
        <w:ind w:left="4536" w:right="802"/>
        <w:jc w:val="right"/>
        <w:rPr>
          <w:b w:val="0"/>
          <w:sz w:val="26"/>
          <w:szCs w:val="26"/>
        </w:rPr>
      </w:pPr>
      <w:r w:rsidRPr="002F5F5D">
        <w:rPr>
          <w:b w:val="0"/>
          <w:sz w:val="26"/>
          <w:szCs w:val="26"/>
        </w:rPr>
        <w:t xml:space="preserve">       </w:t>
      </w:r>
      <w:r w:rsidR="002F5F5D" w:rsidRPr="002F5F5D">
        <w:rPr>
          <w:b w:val="0"/>
          <w:sz w:val="26"/>
          <w:szCs w:val="26"/>
        </w:rPr>
        <w:t xml:space="preserve">                06.12.2024г. № 364</w:t>
      </w:r>
    </w:p>
    <w:p w:rsidR="003A7412" w:rsidRPr="0032408F" w:rsidRDefault="003A7412" w:rsidP="003A7412">
      <w:pPr>
        <w:pStyle w:val="aff1"/>
        <w:ind w:left="4536"/>
        <w:rPr>
          <w:sz w:val="26"/>
          <w:szCs w:val="26"/>
        </w:rPr>
      </w:pPr>
    </w:p>
    <w:p w:rsidR="003A7412" w:rsidRPr="002B3EA0" w:rsidRDefault="003A7412" w:rsidP="003A7412">
      <w:pPr>
        <w:pStyle w:val="aff1"/>
        <w:rPr>
          <w:sz w:val="26"/>
          <w:szCs w:val="26"/>
        </w:rPr>
      </w:pPr>
    </w:p>
    <w:p w:rsidR="001E2FA9" w:rsidRDefault="001E2FA9" w:rsidP="003A7412">
      <w:pPr>
        <w:jc w:val="center"/>
        <w:rPr>
          <w:sz w:val="26"/>
          <w:szCs w:val="26"/>
        </w:rPr>
      </w:pPr>
    </w:p>
    <w:p w:rsidR="001E2FA9" w:rsidRDefault="001E2FA9" w:rsidP="003A7412">
      <w:pPr>
        <w:jc w:val="center"/>
        <w:rPr>
          <w:sz w:val="26"/>
          <w:szCs w:val="26"/>
        </w:rPr>
      </w:pPr>
    </w:p>
    <w:p w:rsidR="001E2FA9" w:rsidRDefault="001E2FA9" w:rsidP="003A7412">
      <w:pPr>
        <w:jc w:val="center"/>
        <w:rPr>
          <w:sz w:val="26"/>
          <w:szCs w:val="26"/>
        </w:rPr>
      </w:pPr>
    </w:p>
    <w:p w:rsidR="003A7412" w:rsidRPr="002B3EA0" w:rsidRDefault="003A7412" w:rsidP="003A7412">
      <w:pPr>
        <w:jc w:val="center"/>
        <w:rPr>
          <w:sz w:val="26"/>
          <w:szCs w:val="26"/>
        </w:rPr>
      </w:pPr>
      <w:r w:rsidRPr="002B3EA0">
        <w:rPr>
          <w:sz w:val="26"/>
          <w:szCs w:val="26"/>
        </w:rPr>
        <w:t>с.</w:t>
      </w:r>
      <w:r w:rsidR="009E50DF">
        <w:rPr>
          <w:sz w:val="26"/>
          <w:szCs w:val="26"/>
        </w:rPr>
        <w:t xml:space="preserve"> </w:t>
      </w:r>
      <w:r w:rsidR="00717287">
        <w:rPr>
          <w:sz w:val="26"/>
          <w:szCs w:val="26"/>
        </w:rPr>
        <w:t>Архангельское</w:t>
      </w:r>
    </w:p>
    <w:p w:rsidR="00717287" w:rsidRDefault="003A7412" w:rsidP="003A7412">
      <w:pPr>
        <w:tabs>
          <w:tab w:val="left" w:pos="4786"/>
        </w:tabs>
        <w:spacing w:before="90"/>
        <w:jc w:val="center"/>
        <w:rPr>
          <w:sz w:val="26"/>
          <w:szCs w:val="26"/>
        </w:rPr>
      </w:pPr>
      <w:r w:rsidRPr="002B3EA0">
        <w:rPr>
          <w:sz w:val="26"/>
          <w:szCs w:val="26"/>
        </w:rPr>
        <w:t>202</w:t>
      </w:r>
      <w:r>
        <w:rPr>
          <w:sz w:val="26"/>
          <w:szCs w:val="26"/>
        </w:rPr>
        <w:t>3</w:t>
      </w:r>
      <w:r w:rsidRPr="002B3EA0">
        <w:rPr>
          <w:sz w:val="26"/>
          <w:szCs w:val="26"/>
        </w:rPr>
        <w:t>г.</w:t>
      </w:r>
    </w:p>
    <w:p w:rsidR="001E2FA9" w:rsidRDefault="001E2FA9" w:rsidP="003A7412">
      <w:pPr>
        <w:tabs>
          <w:tab w:val="left" w:pos="4786"/>
        </w:tabs>
        <w:spacing w:before="90"/>
        <w:jc w:val="center"/>
        <w:rPr>
          <w:sz w:val="26"/>
          <w:szCs w:val="26"/>
        </w:rPr>
      </w:pPr>
    </w:p>
    <w:sdt>
      <w:sdtPr>
        <w:rPr>
          <w:rFonts w:ascii="Times New Roman" w:eastAsiaTheme="minorEastAsia" w:hAnsi="Times New Roman" w:cs="Times New Roman"/>
          <w:b w:val="0"/>
          <w:bCs w:val="0"/>
          <w:color w:val="auto"/>
          <w:sz w:val="24"/>
          <w:szCs w:val="24"/>
        </w:rPr>
        <w:id w:val="13296538"/>
        <w:docPartObj>
          <w:docPartGallery w:val="Table of Contents"/>
          <w:docPartUnique/>
        </w:docPartObj>
      </w:sdtPr>
      <w:sdtEndPr>
        <w:rPr>
          <w:rFonts w:eastAsia="Times New Roman"/>
        </w:rPr>
      </w:sdtEndPr>
      <w:sdtContent>
        <w:p w:rsidR="001E2FA9" w:rsidRPr="001E2FA9" w:rsidRDefault="001E2FA9" w:rsidP="001E2FA9">
          <w:pPr>
            <w:pStyle w:val="aff3"/>
            <w:tabs>
              <w:tab w:val="left" w:pos="10206"/>
            </w:tabs>
            <w:rPr>
              <w:rFonts w:ascii="Times New Roman" w:hAnsi="Times New Roman" w:cs="Times New Roman"/>
              <w:sz w:val="24"/>
              <w:szCs w:val="24"/>
            </w:rPr>
          </w:pPr>
          <w:r w:rsidRPr="001E2FA9">
            <w:rPr>
              <w:rFonts w:ascii="Times New Roman" w:hAnsi="Times New Roman" w:cs="Times New Roman"/>
              <w:sz w:val="24"/>
              <w:szCs w:val="24"/>
            </w:rPr>
            <w:t>Пояснительная записка ........................................................................</w:t>
          </w:r>
          <w:r w:rsidRPr="001E2FA9">
            <w:rPr>
              <w:rFonts w:ascii="Times New Roman" w:hAnsi="Times New Roman" w:cs="Times New Roman"/>
              <w:sz w:val="24"/>
              <w:szCs w:val="24"/>
            </w:rPr>
            <w:t>..............</w:t>
          </w:r>
          <w:r w:rsidRPr="001E2FA9">
            <w:rPr>
              <w:rFonts w:ascii="Times New Roman" w:hAnsi="Times New Roman" w:cs="Times New Roman"/>
              <w:sz w:val="24"/>
              <w:szCs w:val="24"/>
            </w:rPr>
            <w:t>. 3</w:t>
          </w:r>
        </w:p>
        <w:p w:rsidR="001E2FA9" w:rsidRPr="001E2FA9" w:rsidRDefault="001E2FA9" w:rsidP="001E2FA9">
          <w:pPr>
            <w:pStyle w:val="1c"/>
            <w:rPr>
              <w:rFonts w:ascii="Times New Roman" w:hAnsi="Times New Roman" w:cs="Times New Roman"/>
              <w:sz w:val="24"/>
              <w:szCs w:val="24"/>
            </w:rPr>
          </w:pPr>
          <w:r w:rsidRPr="001E2FA9">
            <w:rPr>
              <w:rFonts w:ascii="Times New Roman" w:hAnsi="Times New Roman" w:cs="Times New Roman"/>
              <w:b/>
              <w:sz w:val="24"/>
              <w:szCs w:val="24"/>
            </w:rPr>
            <w:t xml:space="preserve">РАЗДЕЛ 1. ЦЕЛЕВОЙ </w:t>
          </w:r>
          <w:r w:rsidRPr="001E2FA9">
            <w:rPr>
              <w:rFonts w:ascii="Times New Roman" w:hAnsi="Times New Roman" w:cs="Times New Roman"/>
              <w:sz w:val="24"/>
              <w:szCs w:val="24"/>
            </w:rPr>
            <w:t>..................................................................</w:t>
          </w:r>
          <w:r>
            <w:rPr>
              <w:rFonts w:ascii="Times New Roman" w:hAnsi="Times New Roman" w:cs="Times New Roman"/>
              <w:sz w:val="24"/>
              <w:szCs w:val="24"/>
            </w:rPr>
            <w:t>...........</w:t>
          </w:r>
          <w:r w:rsidRPr="001E2FA9">
            <w:rPr>
              <w:rFonts w:ascii="Times New Roman" w:hAnsi="Times New Roman" w:cs="Times New Roman"/>
              <w:sz w:val="24"/>
              <w:szCs w:val="24"/>
            </w:rPr>
            <w:t>..............</w:t>
          </w:r>
          <w:r w:rsidR="00C92726">
            <w:rPr>
              <w:rFonts w:ascii="Times New Roman" w:hAnsi="Times New Roman" w:cs="Times New Roman"/>
              <w:sz w:val="24"/>
              <w:szCs w:val="24"/>
            </w:rPr>
            <w:t xml:space="preserve"> 4</w:t>
          </w:r>
        </w:p>
        <w:p w:rsidR="001E2FA9" w:rsidRPr="001E2FA9" w:rsidRDefault="001E2FA9" w:rsidP="001E2FA9">
          <w:pPr>
            <w:pStyle w:val="24"/>
            <w:rPr>
              <w:rFonts w:ascii="Times New Roman" w:hAnsi="Times New Roman" w:cs="Times New Roman"/>
              <w:sz w:val="24"/>
              <w:szCs w:val="24"/>
            </w:rPr>
          </w:pPr>
          <w:proofErr w:type="gramStart"/>
          <w:r w:rsidRPr="001E2FA9">
            <w:rPr>
              <w:rFonts w:ascii="Times New Roman" w:hAnsi="Times New Roman" w:cs="Times New Roman"/>
              <w:sz w:val="24"/>
              <w:szCs w:val="24"/>
            </w:rPr>
            <w:t>Цель и задачи воспитания</w:t>
          </w:r>
          <w:proofErr w:type="gramEnd"/>
          <w:r w:rsidRPr="001E2FA9">
            <w:rPr>
              <w:rFonts w:ascii="Times New Roman" w:hAnsi="Times New Roman" w:cs="Times New Roman"/>
              <w:sz w:val="24"/>
              <w:szCs w:val="24"/>
            </w:rPr>
            <w:t xml:space="preserve"> обучающихся .............................................</w:t>
          </w:r>
          <w:r>
            <w:rPr>
              <w:rFonts w:ascii="Times New Roman" w:hAnsi="Times New Roman" w:cs="Times New Roman"/>
              <w:sz w:val="24"/>
              <w:szCs w:val="24"/>
            </w:rPr>
            <w:t>...............</w:t>
          </w:r>
          <w:r w:rsidRPr="001E2FA9">
            <w:rPr>
              <w:rFonts w:ascii="Times New Roman" w:hAnsi="Times New Roman" w:cs="Times New Roman"/>
              <w:sz w:val="24"/>
              <w:szCs w:val="24"/>
            </w:rPr>
            <w:t>...</w:t>
          </w:r>
          <w:r w:rsidRPr="001E2FA9">
            <w:rPr>
              <w:rFonts w:ascii="Times New Roman" w:hAnsi="Times New Roman" w:cs="Times New Roman"/>
              <w:sz w:val="24"/>
              <w:szCs w:val="24"/>
            </w:rPr>
            <w:t>.</w:t>
          </w:r>
          <w:r w:rsidR="00C92726">
            <w:rPr>
              <w:rFonts w:ascii="Times New Roman" w:hAnsi="Times New Roman" w:cs="Times New Roman"/>
              <w:sz w:val="24"/>
              <w:szCs w:val="24"/>
            </w:rPr>
            <w:t xml:space="preserve"> 4</w:t>
          </w:r>
        </w:p>
        <w:p w:rsidR="001E2FA9" w:rsidRPr="001E2FA9" w:rsidRDefault="001E2FA9" w:rsidP="001E2FA9">
          <w:pPr>
            <w:pStyle w:val="35"/>
            <w:ind w:left="0"/>
            <w:rPr>
              <w:rFonts w:ascii="Times New Roman" w:hAnsi="Times New Roman" w:cs="Times New Roman"/>
              <w:sz w:val="24"/>
              <w:szCs w:val="24"/>
            </w:rPr>
          </w:pPr>
          <w:r w:rsidRPr="001E2FA9">
            <w:rPr>
              <w:rFonts w:ascii="Times New Roman" w:hAnsi="Times New Roman" w:cs="Times New Roman"/>
              <w:sz w:val="24"/>
              <w:szCs w:val="24"/>
            </w:rPr>
            <w:t>Направления воспитания ...................................................................</w:t>
          </w:r>
          <w:r>
            <w:rPr>
              <w:rFonts w:ascii="Times New Roman" w:hAnsi="Times New Roman" w:cs="Times New Roman"/>
              <w:sz w:val="24"/>
              <w:szCs w:val="24"/>
            </w:rPr>
            <w:t>.......</w:t>
          </w:r>
          <w:r w:rsidRPr="001E2FA9">
            <w:rPr>
              <w:rFonts w:ascii="Times New Roman" w:hAnsi="Times New Roman" w:cs="Times New Roman"/>
              <w:sz w:val="24"/>
              <w:szCs w:val="24"/>
            </w:rPr>
            <w:t>.............</w:t>
          </w:r>
          <w:r w:rsidRPr="001E2FA9">
            <w:rPr>
              <w:rFonts w:ascii="Times New Roman" w:hAnsi="Times New Roman" w:cs="Times New Roman"/>
              <w:sz w:val="24"/>
              <w:szCs w:val="24"/>
            </w:rPr>
            <w:t>...</w:t>
          </w:r>
          <w:r w:rsidR="00C92726">
            <w:rPr>
              <w:rFonts w:ascii="Times New Roman" w:hAnsi="Times New Roman" w:cs="Times New Roman"/>
              <w:sz w:val="24"/>
              <w:szCs w:val="24"/>
            </w:rPr>
            <w:t xml:space="preserve"> 8</w:t>
          </w:r>
        </w:p>
        <w:p w:rsidR="001E2FA9" w:rsidRPr="001E2FA9" w:rsidRDefault="001E2FA9" w:rsidP="001E2FA9">
          <w:pPr>
            <w:pStyle w:val="35"/>
            <w:ind w:left="0"/>
            <w:rPr>
              <w:rFonts w:ascii="Times New Roman" w:hAnsi="Times New Roman" w:cs="Times New Roman"/>
              <w:sz w:val="24"/>
              <w:szCs w:val="24"/>
            </w:rPr>
          </w:pPr>
          <w:r w:rsidRPr="001E2FA9">
            <w:rPr>
              <w:rFonts w:ascii="Times New Roman" w:hAnsi="Times New Roman" w:cs="Times New Roman"/>
              <w:sz w:val="24"/>
              <w:szCs w:val="24"/>
            </w:rPr>
            <w:t xml:space="preserve">Целевые ориентиры результатов воспитания </w:t>
          </w:r>
          <w:proofErr w:type="gramStart"/>
          <w:r w:rsidRPr="001E2FA9">
            <w:rPr>
              <w:rFonts w:ascii="Times New Roman" w:hAnsi="Times New Roman" w:cs="Times New Roman"/>
              <w:sz w:val="24"/>
              <w:szCs w:val="24"/>
            </w:rPr>
            <w:t>.................................</w:t>
          </w:r>
          <w:r>
            <w:rPr>
              <w:rFonts w:ascii="Times New Roman" w:hAnsi="Times New Roman" w:cs="Times New Roman"/>
              <w:sz w:val="24"/>
              <w:szCs w:val="24"/>
            </w:rPr>
            <w:t>........</w:t>
          </w:r>
          <w:r w:rsidRPr="001E2FA9">
            <w:rPr>
              <w:rFonts w:ascii="Times New Roman" w:hAnsi="Times New Roman" w:cs="Times New Roman"/>
              <w:sz w:val="24"/>
              <w:szCs w:val="24"/>
            </w:rPr>
            <w:t>.......</w:t>
          </w:r>
          <w:r w:rsidRPr="001E2FA9">
            <w:rPr>
              <w:rFonts w:ascii="Times New Roman" w:hAnsi="Times New Roman" w:cs="Times New Roman"/>
              <w:sz w:val="24"/>
              <w:szCs w:val="24"/>
            </w:rPr>
            <w:t xml:space="preserve">....... </w:t>
          </w:r>
          <w:r w:rsidRPr="001E2FA9">
            <w:rPr>
              <w:rFonts w:ascii="Times New Roman" w:hAnsi="Times New Roman" w:cs="Times New Roman"/>
              <w:sz w:val="24"/>
              <w:szCs w:val="24"/>
            </w:rPr>
            <w:t>.</w:t>
          </w:r>
          <w:proofErr w:type="gramEnd"/>
          <w:r w:rsidRPr="001E2FA9">
            <w:rPr>
              <w:rFonts w:ascii="Times New Roman" w:hAnsi="Times New Roman" w:cs="Times New Roman"/>
              <w:sz w:val="24"/>
              <w:szCs w:val="24"/>
            </w:rPr>
            <w:t xml:space="preserve"> </w:t>
          </w:r>
          <w:r w:rsidR="00C92726">
            <w:rPr>
              <w:rFonts w:ascii="Times New Roman" w:hAnsi="Times New Roman" w:cs="Times New Roman"/>
              <w:sz w:val="24"/>
              <w:szCs w:val="24"/>
            </w:rPr>
            <w:t>9</w:t>
          </w:r>
        </w:p>
        <w:p w:rsidR="001E2FA9" w:rsidRPr="001E2FA9" w:rsidRDefault="001E2FA9" w:rsidP="001E2FA9">
          <w:pPr>
            <w:pStyle w:val="1c"/>
            <w:rPr>
              <w:rFonts w:ascii="Times New Roman" w:hAnsi="Times New Roman" w:cs="Times New Roman"/>
              <w:sz w:val="24"/>
              <w:szCs w:val="24"/>
            </w:rPr>
          </w:pPr>
          <w:r w:rsidRPr="001E2FA9">
            <w:rPr>
              <w:rFonts w:ascii="Times New Roman" w:hAnsi="Times New Roman" w:cs="Times New Roman"/>
              <w:b/>
              <w:sz w:val="24"/>
              <w:szCs w:val="24"/>
            </w:rPr>
            <w:t>РАЗДЕЛ 2. СОДЕРЖАТЕЛЬНЫЙ</w:t>
          </w:r>
          <w:r w:rsidRPr="001E2FA9">
            <w:rPr>
              <w:rFonts w:ascii="Times New Roman" w:hAnsi="Times New Roman" w:cs="Times New Roman"/>
              <w:sz w:val="24"/>
              <w:szCs w:val="24"/>
            </w:rPr>
            <w:t xml:space="preserve"> ………………………………</w:t>
          </w:r>
          <w:r>
            <w:rPr>
              <w:rFonts w:ascii="Times New Roman" w:hAnsi="Times New Roman" w:cs="Times New Roman"/>
              <w:sz w:val="24"/>
              <w:szCs w:val="24"/>
            </w:rPr>
            <w:t>……………………………………………</w:t>
          </w:r>
          <w:r w:rsidRPr="001E2FA9">
            <w:rPr>
              <w:rFonts w:ascii="Times New Roman" w:hAnsi="Times New Roman" w:cs="Times New Roman"/>
              <w:sz w:val="24"/>
              <w:szCs w:val="24"/>
            </w:rPr>
            <w:t>……</w:t>
          </w:r>
          <w:r w:rsidRPr="001E2FA9">
            <w:rPr>
              <w:rFonts w:ascii="Times New Roman" w:hAnsi="Times New Roman" w:cs="Times New Roman"/>
              <w:sz w:val="24"/>
              <w:szCs w:val="24"/>
            </w:rPr>
            <w:t xml:space="preserve">……. </w:t>
          </w:r>
          <w:r w:rsidRPr="001E2FA9">
            <w:rPr>
              <w:rFonts w:ascii="Times New Roman" w:hAnsi="Times New Roman" w:cs="Times New Roman"/>
              <w:b/>
              <w:sz w:val="24"/>
              <w:szCs w:val="24"/>
            </w:rPr>
            <w:t>1</w:t>
          </w:r>
          <w:r w:rsidR="00C92726">
            <w:rPr>
              <w:rFonts w:ascii="Times New Roman" w:hAnsi="Times New Roman" w:cs="Times New Roman"/>
              <w:b/>
              <w:sz w:val="24"/>
              <w:szCs w:val="24"/>
            </w:rPr>
            <w:t>2</w:t>
          </w:r>
        </w:p>
        <w:p w:rsidR="001E2FA9" w:rsidRPr="001E2FA9" w:rsidRDefault="001E2FA9" w:rsidP="001E2FA9">
          <w:pPr>
            <w:pStyle w:val="24"/>
            <w:rPr>
              <w:rFonts w:ascii="Times New Roman" w:hAnsi="Times New Roman" w:cs="Times New Roman"/>
              <w:sz w:val="24"/>
              <w:szCs w:val="24"/>
            </w:rPr>
          </w:pPr>
          <w:r w:rsidRPr="001E2FA9">
            <w:rPr>
              <w:rFonts w:ascii="Times New Roman" w:hAnsi="Times New Roman" w:cs="Times New Roman"/>
              <w:sz w:val="24"/>
              <w:szCs w:val="24"/>
            </w:rPr>
            <w:t>Уклад общеобразовательной организации ……</w:t>
          </w:r>
          <w:r>
            <w:rPr>
              <w:rFonts w:ascii="Times New Roman" w:hAnsi="Times New Roman" w:cs="Times New Roman"/>
              <w:sz w:val="24"/>
              <w:szCs w:val="24"/>
            </w:rPr>
            <w:t>……………………</w:t>
          </w:r>
          <w:r w:rsidRPr="001E2FA9">
            <w:rPr>
              <w:rFonts w:ascii="Times New Roman" w:hAnsi="Times New Roman" w:cs="Times New Roman"/>
              <w:sz w:val="24"/>
              <w:szCs w:val="24"/>
            </w:rPr>
            <w:t>………</w:t>
          </w:r>
          <w:r w:rsidRPr="001E2FA9">
            <w:rPr>
              <w:rFonts w:ascii="Times New Roman" w:hAnsi="Times New Roman" w:cs="Times New Roman"/>
              <w:sz w:val="24"/>
              <w:szCs w:val="24"/>
            </w:rPr>
            <w:t>…… 1</w:t>
          </w:r>
          <w:r w:rsidR="00C92726">
            <w:rPr>
              <w:rFonts w:ascii="Times New Roman" w:hAnsi="Times New Roman" w:cs="Times New Roman"/>
              <w:sz w:val="24"/>
              <w:szCs w:val="24"/>
            </w:rPr>
            <w:t>2</w:t>
          </w:r>
        </w:p>
        <w:p w:rsidR="001E2FA9" w:rsidRPr="001E2FA9" w:rsidRDefault="001E2FA9" w:rsidP="001E2FA9">
          <w:pPr>
            <w:pStyle w:val="35"/>
            <w:ind w:left="0"/>
            <w:rPr>
              <w:rFonts w:ascii="Times New Roman" w:hAnsi="Times New Roman" w:cs="Times New Roman"/>
              <w:sz w:val="24"/>
              <w:szCs w:val="24"/>
            </w:rPr>
          </w:pPr>
          <w:r w:rsidRPr="001E2FA9">
            <w:rPr>
              <w:rFonts w:ascii="Times New Roman" w:hAnsi="Times New Roman" w:cs="Times New Roman"/>
              <w:sz w:val="24"/>
              <w:szCs w:val="24"/>
            </w:rPr>
            <w:t>Виды, формы и содержание воспитательной деяте</w:t>
          </w:r>
          <w:r>
            <w:rPr>
              <w:rFonts w:ascii="Times New Roman" w:hAnsi="Times New Roman" w:cs="Times New Roman"/>
              <w:sz w:val="24"/>
              <w:szCs w:val="24"/>
            </w:rPr>
            <w:t>льности ………………</w:t>
          </w:r>
          <w:r w:rsidR="00C92726">
            <w:rPr>
              <w:rFonts w:ascii="Times New Roman" w:hAnsi="Times New Roman" w:cs="Times New Roman"/>
              <w:sz w:val="24"/>
              <w:szCs w:val="24"/>
            </w:rPr>
            <w:t>…… 14</w:t>
          </w:r>
        </w:p>
        <w:p w:rsidR="001E2FA9" w:rsidRPr="001E2FA9" w:rsidRDefault="001E2FA9" w:rsidP="001E2FA9">
          <w:pPr>
            <w:pStyle w:val="1c"/>
            <w:rPr>
              <w:rFonts w:ascii="Times New Roman" w:hAnsi="Times New Roman" w:cs="Times New Roman"/>
              <w:b/>
              <w:sz w:val="24"/>
              <w:szCs w:val="24"/>
            </w:rPr>
          </w:pPr>
          <w:r w:rsidRPr="001E2FA9">
            <w:rPr>
              <w:rFonts w:ascii="Times New Roman" w:hAnsi="Times New Roman" w:cs="Times New Roman"/>
              <w:b/>
              <w:sz w:val="24"/>
              <w:szCs w:val="24"/>
            </w:rPr>
            <w:t>РАЗДЕЛ 3. ОРГАНИЗАЦИОННЫЙ</w:t>
          </w:r>
          <w:r w:rsidRPr="001E2FA9">
            <w:rPr>
              <w:rFonts w:ascii="Times New Roman" w:hAnsi="Times New Roman" w:cs="Times New Roman"/>
              <w:sz w:val="24"/>
              <w:szCs w:val="24"/>
            </w:rPr>
            <w:t xml:space="preserve"> …………………</w:t>
          </w:r>
          <w:r w:rsidRPr="001E2FA9">
            <w:rPr>
              <w:rFonts w:ascii="Times New Roman" w:hAnsi="Times New Roman" w:cs="Times New Roman"/>
              <w:sz w:val="24"/>
              <w:szCs w:val="24"/>
            </w:rPr>
            <w:t>………</w:t>
          </w:r>
          <w:r w:rsidRPr="001E2FA9">
            <w:rPr>
              <w:rFonts w:ascii="Times New Roman" w:hAnsi="Times New Roman" w:cs="Times New Roman"/>
              <w:sz w:val="24"/>
              <w:szCs w:val="24"/>
            </w:rPr>
            <w:t xml:space="preserve">………………. </w:t>
          </w:r>
          <w:r w:rsidR="00C92726">
            <w:rPr>
              <w:rFonts w:ascii="Times New Roman" w:hAnsi="Times New Roman" w:cs="Times New Roman"/>
              <w:b/>
              <w:sz w:val="24"/>
              <w:szCs w:val="24"/>
            </w:rPr>
            <w:t>43</w:t>
          </w:r>
        </w:p>
        <w:p w:rsidR="001E2FA9" w:rsidRPr="001E2FA9" w:rsidRDefault="001E2FA9" w:rsidP="001E2FA9">
          <w:pPr>
            <w:pStyle w:val="35"/>
            <w:ind w:left="0"/>
            <w:rPr>
              <w:rFonts w:ascii="Times New Roman" w:hAnsi="Times New Roman" w:cs="Times New Roman"/>
              <w:sz w:val="24"/>
              <w:szCs w:val="24"/>
            </w:rPr>
          </w:pPr>
          <w:r w:rsidRPr="001E2FA9">
            <w:rPr>
              <w:rFonts w:ascii="Times New Roman" w:hAnsi="Times New Roman" w:cs="Times New Roman"/>
              <w:sz w:val="24"/>
              <w:szCs w:val="24"/>
            </w:rPr>
            <w:t>Кадровое об</w:t>
          </w:r>
          <w:r>
            <w:rPr>
              <w:rFonts w:ascii="Times New Roman" w:hAnsi="Times New Roman" w:cs="Times New Roman"/>
              <w:sz w:val="24"/>
              <w:szCs w:val="24"/>
            </w:rPr>
            <w:t>еспечение ……………………………</w:t>
          </w:r>
          <w:r w:rsidRPr="001E2FA9">
            <w:rPr>
              <w:rFonts w:ascii="Times New Roman" w:hAnsi="Times New Roman" w:cs="Times New Roman"/>
              <w:sz w:val="24"/>
              <w:szCs w:val="24"/>
            </w:rPr>
            <w:t>..............................................</w:t>
          </w:r>
          <w:r>
            <w:rPr>
              <w:rFonts w:ascii="Times New Roman" w:hAnsi="Times New Roman" w:cs="Times New Roman"/>
              <w:sz w:val="24"/>
              <w:szCs w:val="24"/>
            </w:rPr>
            <w:t xml:space="preserve">  </w:t>
          </w:r>
          <w:r w:rsidR="00C92726">
            <w:rPr>
              <w:rFonts w:ascii="Times New Roman" w:hAnsi="Times New Roman" w:cs="Times New Roman"/>
              <w:sz w:val="24"/>
              <w:szCs w:val="24"/>
            </w:rPr>
            <w:t xml:space="preserve"> 43</w:t>
          </w:r>
        </w:p>
        <w:p w:rsidR="001E2FA9" w:rsidRPr="001E2FA9" w:rsidRDefault="001E2FA9" w:rsidP="001E2FA9">
          <w:pPr>
            <w:pStyle w:val="35"/>
            <w:ind w:left="0"/>
            <w:rPr>
              <w:rFonts w:ascii="Times New Roman" w:hAnsi="Times New Roman" w:cs="Times New Roman"/>
              <w:sz w:val="24"/>
              <w:szCs w:val="24"/>
            </w:rPr>
          </w:pPr>
          <w:r w:rsidRPr="001E2FA9">
            <w:rPr>
              <w:rFonts w:ascii="Times New Roman" w:hAnsi="Times New Roman" w:cs="Times New Roman"/>
              <w:sz w:val="24"/>
              <w:szCs w:val="24"/>
            </w:rPr>
            <w:t>Требования к условиям работы с обучающимися с особыми образовательным</w:t>
          </w:r>
          <w:r w:rsidRPr="001E2FA9">
            <w:rPr>
              <w:rFonts w:ascii="Times New Roman" w:hAnsi="Times New Roman" w:cs="Times New Roman"/>
              <w:sz w:val="24"/>
              <w:szCs w:val="24"/>
            </w:rPr>
            <w:t xml:space="preserve">и потребностями </w:t>
          </w:r>
          <w:r w:rsidRPr="001E2FA9">
            <w:rPr>
              <w:rFonts w:ascii="Times New Roman" w:hAnsi="Times New Roman" w:cs="Times New Roman"/>
              <w:sz w:val="24"/>
              <w:szCs w:val="24"/>
            </w:rPr>
            <w:t xml:space="preserve"> </w:t>
          </w:r>
          <w:r>
            <w:rPr>
              <w:rFonts w:ascii="Times New Roman" w:hAnsi="Times New Roman" w:cs="Times New Roman"/>
              <w:sz w:val="24"/>
              <w:szCs w:val="24"/>
            </w:rPr>
            <w:t xml:space="preserve">                                                                                                        </w:t>
          </w:r>
          <w:r w:rsidR="00C92726">
            <w:rPr>
              <w:rFonts w:ascii="Times New Roman" w:hAnsi="Times New Roman" w:cs="Times New Roman"/>
              <w:sz w:val="24"/>
              <w:szCs w:val="24"/>
            </w:rPr>
            <w:t>44</w:t>
          </w:r>
        </w:p>
        <w:p w:rsidR="001E2FA9" w:rsidRPr="001E2FA9" w:rsidRDefault="001E2FA9" w:rsidP="001E2FA9">
          <w:pPr>
            <w:pStyle w:val="35"/>
            <w:ind w:left="0"/>
            <w:rPr>
              <w:rFonts w:ascii="Times New Roman" w:hAnsi="Times New Roman" w:cs="Times New Roman"/>
              <w:sz w:val="24"/>
              <w:szCs w:val="24"/>
            </w:rPr>
          </w:pPr>
          <w:r w:rsidRPr="001E2FA9">
            <w:rPr>
              <w:rFonts w:ascii="Times New Roman" w:hAnsi="Times New Roman" w:cs="Times New Roman"/>
              <w:sz w:val="24"/>
              <w:szCs w:val="24"/>
            </w:rPr>
            <w:t xml:space="preserve">Система поощрения социальной успешности и проявления активной </w:t>
          </w:r>
        </w:p>
        <w:p w:rsidR="001E2FA9" w:rsidRPr="001E2FA9" w:rsidRDefault="001E2FA9" w:rsidP="001E2FA9">
          <w:pPr>
            <w:pStyle w:val="35"/>
            <w:ind w:left="0"/>
            <w:rPr>
              <w:rFonts w:ascii="Times New Roman" w:hAnsi="Times New Roman" w:cs="Times New Roman"/>
              <w:sz w:val="24"/>
              <w:szCs w:val="24"/>
            </w:rPr>
          </w:pPr>
          <w:r w:rsidRPr="001E2FA9">
            <w:rPr>
              <w:rFonts w:ascii="Times New Roman" w:hAnsi="Times New Roman" w:cs="Times New Roman"/>
              <w:sz w:val="24"/>
              <w:szCs w:val="24"/>
            </w:rPr>
            <w:t>жизненной позиции обучающихся ……</w:t>
          </w:r>
          <w:r w:rsidRPr="001E2FA9">
            <w:rPr>
              <w:rFonts w:ascii="Times New Roman" w:hAnsi="Times New Roman" w:cs="Times New Roman"/>
              <w:sz w:val="24"/>
              <w:szCs w:val="24"/>
            </w:rPr>
            <w:t>………………</w:t>
          </w:r>
          <w:r w:rsidRPr="001E2FA9">
            <w:rPr>
              <w:rFonts w:ascii="Times New Roman" w:hAnsi="Times New Roman" w:cs="Times New Roman"/>
              <w:sz w:val="24"/>
              <w:szCs w:val="24"/>
            </w:rPr>
            <w:t>……………</w:t>
          </w:r>
          <w:r w:rsidR="00C92726">
            <w:rPr>
              <w:rFonts w:ascii="Times New Roman" w:hAnsi="Times New Roman" w:cs="Times New Roman"/>
              <w:sz w:val="24"/>
              <w:szCs w:val="24"/>
            </w:rPr>
            <w:t>…………… 45</w:t>
          </w:r>
        </w:p>
        <w:p w:rsidR="001E2FA9" w:rsidRPr="001E2FA9" w:rsidRDefault="001E2FA9" w:rsidP="001E2FA9">
          <w:pPr>
            <w:rPr>
              <w:sz w:val="24"/>
              <w:szCs w:val="24"/>
            </w:rPr>
          </w:pPr>
          <w:r w:rsidRPr="001E2FA9">
            <w:rPr>
              <w:sz w:val="24"/>
              <w:szCs w:val="24"/>
            </w:rPr>
            <w:t>Анализ воспитательного процесса ............................</w:t>
          </w:r>
          <w:r>
            <w:rPr>
              <w:sz w:val="24"/>
              <w:szCs w:val="24"/>
            </w:rPr>
            <w:t>............</w:t>
          </w:r>
          <w:r w:rsidRPr="001E2FA9">
            <w:rPr>
              <w:sz w:val="24"/>
              <w:szCs w:val="24"/>
            </w:rPr>
            <w:t>...</w:t>
          </w:r>
          <w:r w:rsidRPr="001E2FA9">
            <w:rPr>
              <w:sz w:val="24"/>
              <w:szCs w:val="24"/>
            </w:rPr>
            <w:t xml:space="preserve">............................. </w:t>
          </w:r>
          <w:r w:rsidR="00C92726">
            <w:rPr>
              <w:sz w:val="24"/>
              <w:szCs w:val="24"/>
            </w:rPr>
            <w:t>45</w:t>
          </w:r>
          <w:r w:rsidRPr="001E2FA9">
            <w:rPr>
              <w:sz w:val="24"/>
              <w:szCs w:val="24"/>
            </w:rPr>
            <w:t xml:space="preserve"> </w:t>
          </w:r>
        </w:p>
        <w:p w:rsidR="001E2FA9" w:rsidRPr="001E2FA9" w:rsidRDefault="001E2FA9" w:rsidP="001E2FA9">
          <w:pPr>
            <w:rPr>
              <w:sz w:val="24"/>
              <w:szCs w:val="24"/>
            </w:rPr>
          </w:pPr>
        </w:p>
      </w:sdtContent>
    </w:sdt>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E2FA9" w:rsidRDefault="001E2FA9" w:rsidP="003A7412">
      <w:pPr>
        <w:tabs>
          <w:tab w:val="left" w:pos="4786"/>
        </w:tabs>
        <w:spacing w:before="90"/>
        <w:jc w:val="center"/>
        <w:rPr>
          <w:sz w:val="26"/>
          <w:szCs w:val="26"/>
        </w:rPr>
      </w:pPr>
    </w:p>
    <w:p w:rsidR="00172209" w:rsidRPr="00672EE1" w:rsidRDefault="00172209" w:rsidP="003A7412">
      <w:pPr>
        <w:tabs>
          <w:tab w:val="left" w:pos="4786"/>
        </w:tabs>
        <w:spacing w:before="90"/>
        <w:jc w:val="center"/>
        <w:rPr>
          <w:b/>
          <w:sz w:val="36"/>
          <w:szCs w:val="36"/>
        </w:rPr>
      </w:pPr>
      <w:r w:rsidRPr="00672EE1">
        <w:rPr>
          <w:b/>
          <w:spacing w:val="-5"/>
          <w:sz w:val="36"/>
          <w:szCs w:val="36"/>
        </w:rPr>
        <w:lastRenderedPageBreak/>
        <w:t xml:space="preserve">Программа </w:t>
      </w:r>
      <w:r w:rsidRPr="00672EE1">
        <w:rPr>
          <w:b/>
          <w:spacing w:val="-2"/>
          <w:sz w:val="36"/>
          <w:szCs w:val="36"/>
        </w:rPr>
        <w:t>воспитания</w:t>
      </w:r>
    </w:p>
    <w:p w:rsidR="00172209" w:rsidRPr="00D32DF1" w:rsidRDefault="00172209" w:rsidP="00172209">
      <w:pPr>
        <w:tabs>
          <w:tab w:val="left" w:pos="4786"/>
        </w:tabs>
        <w:spacing w:before="90"/>
        <w:ind w:left="530"/>
        <w:rPr>
          <w:b/>
          <w:sz w:val="24"/>
        </w:rPr>
      </w:pPr>
      <w:r>
        <w:rPr>
          <w:b/>
          <w:sz w:val="24"/>
        </w:rPr>
        <w:t>ПОЯСНИТЕЛЬНАЯ ЗАПИСКА</w:t>
      </w:r>
    </w:p>
    <w:p w:rsidR="00172209" w:rsidRPr="00D32DF1" w:rsidRDefault="00172209" w:rsidP="00BB58F3">
      <w:pPr>
        <w:tabs>
          <w:tab w:val="left" w:pos="4786"/>
        </w:tabs>
        <w:rPr>
          <w:sz w:val="24"/>
        </w:rPr>
      </w:pPr>
      <w:r>
        <w:rPr>
          <w:b/>
          <w:sz w:val="24"/>
        </w:rPr>
        <w:t xml:space="preserve">   </w:t>
      </w:r>
      <w:r w:rsidR="008976D6">
        <w:rPr>
          <w:b/>
          <w:sz w:val="24"/>
        </w:rPr>
        <w:t xml:space="preserve">    </w:t>
      </w:r>
      <w:r w:rsidRPr="00D32DF1">
        <w:rPr>
          <w:sz w:val="24"/>
        </w:rPr>
        <w:t>Программа воспитания МБОУ «Основная общеобразовательная Архангельская школа» (далее – Программа) является обязательной частью основных образовательных программ: основной образовательной программы начального общего образования и основной образовательной программы основного общего образования МБОУ «Архангельская ООШ». Программа разработана на основе Примерной программы воспитания, одобренной и утверждённой на заседании Федерального учебно-методического объединения по общему образованию (протокол от 2</w:t>
      </w:r>
      <w:r>
        <w:rPr>
          <w:sz w:val="24"/>
        </w:rPr>
        <w:t>3</w:t>
      </w:r>
      <w:r w:rsidRPr="00D32DF1">
        <w:rPr>
          <w:sz w:val="24"/>
        </w:rPr>
        <w:t xml:space="preserve"> июня 202</w:t>
      </w:r>
      <w:r>
        <w:rPr>
          <w:sz w:val="24"/>
        </w:rPr>
        <w:t>2</w:t>
      </w:r>
      <w:r w:rsidRPr="00D32DF1">
        <w:rPr>
          <w:sz w:val="24"/>
        </w:rPr>
        <w:t xml:space="preserve"> года № </w:t>
      </w:r>
      <w:r>
        <w:rPr>
          <w:sz w:val="24"/>
        </w:rPr>
        <w:t>3/22</w:t>
      </w:r>
      <w:r w:rsidRPr="00D32DF1">
        <w:rPr>
          <w:sz w:val="24"/>
        </w:rPr>
        <w:t>) в соответствии со следующими нормативными документами:</w:t>
      </w:r>
    </w:p>
    <w:p w:rsidR="00172209" w:rsidRPr="00D32DF1" w:rsidRDefault="008976D6" w:rsidP="00BB58F3">
      <w:pPr>
        <w:tabs>
          <w:tab w:val="left" w:pos="4786"/>
        </w:tabs>
        <w:rPr>
          <w:sz w:val="24"/>
        </w:rPr>
      </w:pPr>
      <w:r>
        <w:rPr>
          <w:sz w:val="24"/>
        </w:rPr>
        <w:t xml:space="preserve">   </w:t>
      </w:r>
      <w:r w:rsidR="00172209" w:rsidRPr="00D32DF1">
        <w:rPr>
          <w:sz w:val="24"/>
        </w:rPr>
        <w:t>1.Статья 43 Конституции Российской Федерации (принята всенародным голосованием 12.12.1993, с учетом правок, внесенных Законами РФ о поправках к Конституции РФ от 30.12.2008 N 6-ФКЗ, от 30.12.2008 N 7-ФКЗ, от 05.02.2014 N 2-ФКЗ, от 21.07.2014 N 11-ФКЗ);</w:t>
      </w:r>
    </w:p>
    <w:p w:rsidR="00172209" w:rsidRPr="00D32DF1" w:rsidRDefault="008976D6" w:rsidP="00BB58F3">
      <w:pPr>
        <w:tabs>
          <w:tab w:val="left" w:pos="4786"/>
        </w:tabs>
        <w:rPr>
          <w:sz w:val="24"/>
        </w:rPr>
      </w:pPr>
      <w:r>
        <w:rPr>
          <w:sz w:val="24"/>
        </w:rPr>
        <w:t xml:space="preserve">   </w:t>
      </w:r>
      <w:r w:rsidR="00172209" w:rsidRPr="00D32DF1">
        <w:rPr>
          <w:sz w:val="24"/>
        </w:rPr>
        <w:t>2. Статьи 10, 11, 12, 28, 29, 30, 47, 55, 66 Федерального закона от 29.12.2012 №273-ФЗ «Об образовании в Российской Федерации»;</w:t>
      </w:r>
    </w:p>
    <w:p w:rsidR="00172209" w:rsidRPr="00D32DF1" w:rsidRDefault="008976D6" w:rsidP="00BB58F3">
      <w:pPr>
        <w:tabs>
          <w:tab w:val="left" w:pos="4786"/>
        </w:tabs>
        <w:rPr>
          <w:sz w:val="24"/>
        </w:rPr>
      </w:pPr>
      <w:r>
        <w:rPr>
          <w:sz w:val="24"/>
        </w:rPr>
        <w:t xml:space="preserve">    </w:t>
      </w:r>
      <w:r w:rsidR="00172209" w:rsidRPr="00D32DF1">
        <w:rPr>
          <w:sz w:val="24"/>
        </w:rPr>
        <w:t>3. Стратегия развития воспитания в Российской Федерации на период до 2025 года (утверждена Распоряжением Правительства РФ от 29 мая 2015 года №996-р);</w:t>
      </w:r>
    </w:p>
    <w:p w:rsidR="00172209" w:rsidRPr="00D32DF1" w:rsidRDefault="008976D6" w:rsidP="00BB58F3">
      <w:pPr>
        <w:tabs>
          <w:tab w:val="left" w:pos="4786"/>
        </w:tabs>
        <w:rPr>
          <w:sz w:val="24"/>
        </w:rPr>
      </w:pPr>
      <w:r>
        <w:rPr>
          <w:sz w:val="24"/>
        </w:rPr>
        <w:t xml:space="preserve">    </w:t>
      </w:r>
      <w:r w:rsidR="00172209" w:rsidRPr="00D32DF1">
        <w:rPr>
          <w:sz w:val="24"/>
        </w:rPr>
        <w:t>4. Федеральный закон от 05.04.2021 N 85-ФЗ "О внесении изменений в Федеральный закон "Об образовании в Российской Федерации"</w:t>
      </w:r>
      <w:r w:rsidR="001907AB">
        <w:rPr>
          <w:sz w:val="24"/>
        </w:rPr>
        <w:t>;</w:t>
      </w:r>
    </w:p>
    <w:p w:rsidR="00172209" w:rsidRPr="00D32DF1" w:rsidRDefault="008976D6" w:rsidP="00BB58F3">
      <w:pPr>
        <w:tabs>
          <w:tab w:val="left" w:pos="4786"/>
        </w:tabs>
        <w:rPr>
          <w:sz w:val="24"/>
        </w:rPr>
      </w:pPr>
      <w:r>
        <w:rPr>
          <w:sz w:val="24"/>
        </w:rPr>
        <w:t xml:space="preserve">    </w:t>
      </w:r>
      <w:r w:rsidR="00172209" w:rsidRPr="00D32DF1">
        <w:rPr>
          <w:sz w:val="24"/>
        </w:rPr>
        <w:t xml:space="preserve">5. Федеральный государственный образовательный стандарт начального общего образования (утвержден приказом </w:t>
      </w:r>
      <w:proofErr w:type="spellStart"/>
      <w:r w:rsidR="00172209" w:rsidRPr="00D32DF1">
        <w:rPr>
          <w:sz w:val="24"/>
        </w:rPr>
        <w:t>Минобрнауки</w:t>
      </w:r>
      <w:proofErr w:type="spellEnd"/>
      <w:r w:rsidR="00172209" w:rsidRPr="00D32DF1">
        <w:rPr>
          <w:sz w:val="24"/>
        </w:rPr>
        <w:t xml:space="preserve"> РФ от 6 октября 2009 года №</w:t>
      </w:r>
      <w:proofErr w:type="gramStart"/>
      <w:r w:rsidR="00172209" w:rsidRPr="00D32DF1">
        <w:rPr>
          <w:sz w:val="24"/>
        </w:rPr>
        <w:t>373,  в</w:t>
      </w:r>
      <w:proofErr w:type="gramEnd"/>
      <w:r w:rsidR="00172209" w:rsidRPr="00D32DF1">
        <w:rPr>
          <w:sz w:val="24"/>
        </w:rPr>
        <w:t xml:space="preserve"> редакции приказов от 26.11.2010г. №1241, от 22.09.2011г. №2357, от 18.12.2012г. №1060, от 29.12.2014г. №1643, от 31.12.2015г. №1576,  от 11.12.2020 №712);</w:t>
      </w:r>
    </w:p>
    <w:p w:rsidR="00172209" w:rsidRPr="00D32DF1" w:rsidRDefault="008976D6" w:rsidP="00BB58F3">
      <w:pPr>
        <w:tabs>
          <w:tab w:val="left" w:pos="4786"/>
        </w:tabs>
        <w:rPr>
          <w:sz w:val="24"/>
        </w:rPr>
      </w:pPr>
      <w:r>
        <w:rPr>
          <w:sz w:val="24"/>
        </w:rPr>
        <w:t xml:space="preserve">    </w:t>
      </w:r>
      <w:r w:rsidR="00172209" w:rsidRPr="00D32DF1">
        <w:rPr>
          <w:sz w:val="24"/>
        </w:rPr>
        <w:t>6.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РФ от 19 декабря 2014 г. № 1598;</w:t>
      </w:r>
    </w:p>
    <w:p w:rsidR="00172209" w:rsidRPr="0097756E" w:rsidRDefault="008976D6" w:rsidP="00BB58F3">
      <w:pPr>
        <w:tabs>
          <w:tab w:val="left" w:pos="4786"/>
        </w:tabs>
        <w:rPr>
          <w:sz w:val="24"/>
          <w:szCs w:val="24"/>
        </w:rPr>
      </w:pPr>
      <w:r>
        <w:rPr>
          <w:sz w:val="24"/>
        </w:rPr>
        <w:t xml:space="preserve">     </w:t>
      </w:r>
      <w:r w:rsidR="00172209" w:rsidRPr="00D32DF1">
        <w:rPr>
          <w:sz w:val="24"/>
        </w:rPr>
        <w:t xml:space="preserve">7. </w:t>
      </w:r>
      <w:r w:rsidR="00172209" w:rsidRPr="0097756E">
        <w:rPr>
          <w:sz w:val="24"/>
          <w:szCs w:val="24"/>
        </w:rPr>
        <w:t>Приказ Министерства просвещения Российской Федерации от 11 декабря 2020 года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7756E" w:rsidRPr="0097756E" w:rsidRDefault="008976D6" w:rsidP="00BB58F3">
      <w:pPr>
        <w:tabs>
          <w:tab w:val="left" w:pos="4786"/>
        </w:tabs>
        <w:rPr>
          <w:sz w:val="24"/>
          <w:szCs w:val="24"/>
        </w:rPr>
      </w:pPr>
      <w:r w:rsidRPr="0097756E">
        <w:rPr>
          <w:sz w:val="24"/>
          <w:szCs w:val="24"/>
        </w:rPr>
        <w:t xml:space="preserve">    </w:t>
      </w:r>
      <w:r w:rsidR="00172209" w:rsidRPr="0097756E">
        <w:rPr>
          <w:sz w:val="24"/>
          <w:szCs w:val="24"/>
        </w:rPr>
        <w:t>8. 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sidR="0097756E" w:rsidRPr="0097756E">
        <w:rPr>
          <w:sz w:val="24"/>
          <w:szCs w:val="24"/>
        </w:rPr>
        <w:t xml:space="preserve"> и среднего общего образования»;</w:t>
      </w:r>
      <w:r w:rsidR="00172209" w:rsidRPr="0097756E">
        <w:rPr>
          <w:sz w:val="24"/>
          <w:szCs w:val="24"/>
        </w:rPr>
        <w:t xml:space="preserve"> </w:t>
      </w:r>
    </w:p>
    <w:p w:rsidR="0097756E" w:rsidRPr="00BB58F3" w:rsidRDefault="00BB58F3" w:rsidP="00BB58F3">
      <w:pPr>
        <w:jc w:val="both"/>
        <w:rPr>
          <w:sz w:val="24"/>
          <w:szCs w:val="24"/>
        </w:rPr>
      </w:pPr>
      <w:r>
        <w:rPr>
          <w:sz w:val="24"/>
          <w:szCs w:val="24"/>
        </w:rPr>
        <w:t xml:space="preserve">    </w:t>
      </w:r>
      <w:r w:rsidR="0097756E" w:rsidRPr="0097756E">
        <w:rPr>
          <w:sz w:val="24"/>
          <w:szCs w:val="24"/>
        </w:rPr>
        <w:t>9. Стратегия</w:t>
      </w:r>
      <w:r w:rsidR="00263634" w:rsidRPr="0097756E">
        <w:rPr>
          <w:sz w:val="24"/>
          <w:szCs w:val="24"/>
        </w:rPr>
        <w:t xml:space="preserve"> к</w:t>
      </w:r>
      <w:r w:rsidR="0097756E" w:rsidRPr="0097756E">
        <w:rPr>
          <w:sz w:val="24"/>
          <w:szCs w:val="24"/>
        </w:rPr>
        <w:t xml:space="preserve">омплексной безопасности детей в </w:t>
      </w:r>
      <w:r w:rsidR="00263634" w:rsidRPr="0097756E">
        <w:rPr>
          <w:sz w:val="24"/>
          <w:szCs w:val="24"/>
        </w:rPr>
        <w:t xml:space="preserve">Российской Федерации на период до 2030 года (Указ Президента Российской </w:t>
      </w:r>
      <w:r>
        <w:rPr>
          <w:sz w:val="24"/>
          <w:szCs w:val="24"/>
        </w:rPr>
        <w:t>Федерации от 17.05.2023 № 358);</w:t>
      </w:r>
    </w:p>
    <w:p w:rsidR="00263634" w:rsidRPr="0097756E" w:rsidRDefault="00263634" w:rsidP="00BB58F3">
      <w:pPr>
        <w:tabs>
          <w:tab w:val="left" w:pos="4786"/>
        </w:tabs>
        <w:rPr>
          <w:sz w:val="24"/>
          <w:szCs w:val="24"/>
        </w:rPr>
      </w:pPr>
      <w:r w:rsidRPr="0097756E">
        <w:rPr>
          <w:noProof/>
          <w:sz w:val="24"/>
          <w:szCs w:val="24"/>
          <w:lang w:eastAsia="ru-RU"/>
        </w:rPr>
        <mc:AlternateContent>
          <mc:Choice Requires="wpg">
            <w:drawing>
              <wp:anchor distT="0" distB="0" distL="114300" distR="114300" simplePos="0" relativeHeight="251659264" behindDoc="1" locked="0" layoutInCell="0" allowOverlap="1" wp14:anchorId="666C0CFC" wp14:editId="5A3AFFFA">
                <wp:simplePos x="0" y="0"/>
                <wp:positionH relativeFrom="page">
                  <wp:posOffset>1177290</wp:posOffset>
                </wp:positionH>
                <wp:positionV relativeFrom="paragraph">
                  <wp:posOffset>-1270</wp:posOffset>
                </wp:positionV>
                <wp:extent cx="6025515" cy="655955"/>
                <wp:effectExtent l="0" t="635" r="0" b="635"/>
                <wp:wrapNone/>
                <wp:docPr id="38" name="drawingObject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5515" cy="655955"/>
                          <a:chOff x="0" y="0"/>
                          <a:chExt cx="60252" cy="6557"/>
                        </a:xfrm>
                      </wpg:grpSpPr>
                      <wps:wsp>
                        <wps:cNvPr id="39" name="Shape 7"/>
                        <wps:cNvSpPr>
                          <a:spLocks/>
                        </wps:cNvSpPr>
                        <wps:spPr bwMode="auto">
                          <a:xfrm>
                            <a:off x="457" y="0"/>
                            <a:ext cx="59795" cy="2103"/>
                          </a:xfrm>
                          <a:custGeom>
                            <a:avLst/>
                            <a:gdLst>
                              <a:gd name="T0" fmla="*/ 0 w 5979540"/>
                              <a:gd name="T1" fmla="*/ 0 h 210311"/>
                              <a:gd name="T2" fmla="*/ 0 w 5979540"/>
                              <a:gd name="T3" fmla="*/ 210311 h 210311"/>
                              <a:gd name="T4" fmla="*/ 5979540 w 5979540"/>
                              <a:gd name="T5" fmla="*/ 210311 h 210311"/>
                              <a:gd name="T6" fmla="*/ 5979540 w 5979540"/>
                              <a:gd name="T7" fmla="*/ 0 h 210311"/>
                              <a:gd name="T8" fmla="*/ 0 w 5979540"/>
                              <a:gd name="T9" fmla="*/ 0 h 210311"/>
                              <a:gd name="T10" fmla="*/ 0 w 5979540"/>
                              <a:gd name="T11" fmla="*/ 0 h 210311"/>
                              <a:gd name="T12" fmla="*/ 5979540 w 5979540"/>
                              <a:gd name="T13" fmla="*/ 210311 h 210311"/>
                            </a:gdLst>
                            <a:ahLst/>
                            <a:cxnLst>
                              <a:cxn ang="0">
                                <a:pos x="T0" y="T1"/>
                              </a:cxn>
                              <a:cxn ang="0">
                                <a:pos x="T2" y="T3"/>
                              </a:cxn>
                              <a:cxn ang="0">
                                <a:pos x="T4" y="T5"/>
                              </a:cxn>
                              <a:cxn ang="0">
                                <a:pos x="T6" y="T7"/>
                              </a:cxn>
                              <a:cxn ang="0">
                                <a:pos x="T8" y="T9"/>
                              </a:cxn>
                            </a:cxnLst>
                            <a:rect l="T10" t="T11" r="T12" b="T13"/>
                            <a:pathLst>
                              <a:path w="5979540" h="210311">
                                <a:moveTo>
                                  <a:pt x="0" y="0"/>
                                </a:moveTo>
                                <a:lnTo>
                                  <a:pt x="0" y="210311"/>
                                </a:lnTo>
                                <a:lnTo>
                                  <a:pt x="5979540" y="210311"/>
                                </a:lnTo>
                                <a:lnTo>
                                  <a:pt x="59795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hape 8"/>
                        <wps:cNvSpPr>
                          <a:spLocks/>
                        </wps:cNvSpPr>
                        <wps:spPr bwMode="auto">
                          <a:xfrm>
                            <a:off x="0" y="2225"/>
                            <a:ext cx="60252" cy="2103"/>
                          </a:xfrm>
                          <a:custGeom>
                            <a:avLst/>
                            <a:gdLst>
                              <a:gd name="T0" fmla="*/ 0 w 6025260"/>
                              <a:gd name="T1" fmla="*/ 0 h 210311"/>
                              <a:gd name="T2" fmla="*/ 0 w 6025260"/>
                              <a:gd name="T3" fmla="*/ 210311 h 210311"/>
                              <a:gd name="T4" fmla="*/ 6025260 w 6025260"/>
                              <a:gd name="T5" fmla="*/ 210311 h 210311"/>
                              <a:gd name="T6" fmla="*/ 6025260 w 6025260"/>
                              <a:gd name="T7" fmla="*/ 0 h 210311"/>
                              <a:gd name="T8" fmla="*/ 0 w 6025260"/>
                              <a:gd name="T9" fmla="*/ 0 h 210311"/>
                              <a:gd name="T10" fmla="*/ 0 w 6025260"/>
                              <a:gd name="T11" fmla="*/ 0 h 210311"/>
                              <a:gd name="T12" fmla="*/ 6025260 w 6025260"/>
                              <a:gd name="T13" fmla="*/ 210311 h 210311"/>
                            </a:gdLst>
                            <a:ahLst/>
                            <a:cxnLst>
                              <a:cxn ang="0">
                                <a:pos x="T0" y="T1"/>
                              </a:cxn>
                              <a:cxn ang="0">
                                <a:pos x="T2" y="T3"/>
                              </a:cxn>
                              <a:cxn ang="0">
                                <a:pos x="T4" y="T5"/>
                              </a:cxn>
                              <a:cxn ang="0">
                                <a:pos x="T6" y="T7"/>
                              </a:cxn>
                              <a:cxn ang="0">
                                <a:pos x="T8" y="T9"/>
                              </a:cxn>
                            </a:cxnLst>
                            <a:rect l="T10" t="T11" r="T12" b="T13"/>
                            <a:pathLst>
                              <a:path w="6025260" h="210311">
                                <a:moveTo>
                                  <a:pt x="0" y="0"/>
                                </a:moveTo>
                                <a:lnTo>
                                  <a:pt x="0" y="210311"/>
                                </a:lnTo>
                                <a:lnTo>
                                  <a:pt x="6025260" y="210311"/>
                                </a:lnTo>
                                <a:lnTo>
                                  <a:pt x="60252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hape 9"/>
                        <wps:cNvSpPr>
                          <a:spLocks/>
                        </wps:cNvSpPr>
                        <wps:spPr bwMode="auto">
                          <a:xfrm>
                            <a:off x="0" y="4450"/>
                            <a:ext cx="46499" cy="2107"/>
                          </a:xfrm>
                          <a:custGeom>
                            <a:avLst/>
                            <a:gdLst>
                              <a:gd name="T0" fmla="*/ 0 w 4649978"/>
                              <a:gd name="T1" fmla="*/ 0 h 210616"/>
                              <a:gd name="T2" fmla="*/ 0 w 4649978"/>
                              <a:gd name="T3" fmla="*/ 210616 h 210616"/>
                              <a:gd name="T4" fmla="*/ 4649978 w 4649978"/>
                              <a:gd name="T5" fmla="*/ 210616 h 210616"/>
                              <a:gd name="T6" fmla="*/ 4649978 w 4649978"/>
                              <a:gd name="T7" fmla="*/ 0 h 210616"/>
                              <a:gd name="T8" fmla="*/ 0 w 4649978"/>
                              <a:gd name="T9" fmla="*/ 0 h 210616"/>
                              <a:gd name="T10" fmla="*/ 0 w 4649978"/>
                              <a:gd name="T11" fmla="*/ 0 h 210616"/>
                              <a:gd name="T12" fmla="*/ 4649978 w 4649978"/>
                              <a:gd name="T13" fmla="*/ 210616 h 210616"/>
                            </a:gdLst>
                            <a:ahLst/>
                            <a:cxnLst>
                              <a:cxn ang="0">
                                <a:pos x="T0" y="T1"/>
                              </a:cxn>
                              <a:cxn ang="0">
                                <a:pos x="T2" y="T3"/>
                              </a:cxn>
                              <a:cxn ang="0">
                                <a:pos x="T4" y="T5"/>
                              </a:cxn>
                              <a:cxn ang="0">
                                <a:pos x="T6" y="T7"/>
                              </a:cxn>
                              <a:cxn ang="0">
                                <a:pos x="T8" y="T9"/>
                              </a:cxn>
                            </a:cxnLst>
                            <a:rect l="T10" t="T11" r="T12" b="T13"/>
                            <a:pathLst>
                              <a:path w="4649978" h="210616">
                                <a:moveTo>
                                  <a:pt x="0" y="0"/>
                                </a:moveTo>
                                <a:lnTo>
                                  <a:pt x="0" y="210616"/>
                                </a:lnTo>
                                <a:lnTo>
                                  <a:pt x="4649978" y="210616"/>
                                </a:lnTo>
                                <a:lnTo>
                                  <a:pt x="464997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268E4" id="drawingObject6" o:spid="_x0000_s1026" style="position:absolute;margin-left:92.7pt;margin-top:-.1pt;width:474.45pt;height:51.65pt;z-index:-251657216;mso-position-horizontal-relative:page" coordsize="60252,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" o:allowincell="f">
                <v:shape id="Shape 7" o:spid="_x0000_s1027" style="position:absolute;left:457;width:59795;height:2103;visibility:visible;mso-wrap-style:square;v-text-anchor:top" coordsize="597954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" path="m,l,210311r5979540,l5979540,,,xe" stroked="f">
                  <v:path arrowok="t" o:connecttype="custom" o:connectlocs="0,0;0,2103;59795,2103;59795,0;0,0" o:connectangles="0,0,0,0,0" textboxrect="0,0,5979540,210311"/>
                </v:shape>
                <v:shape id="Shape 8" o:spid="_x0000_s1028" style="position:absolute;top:2225;width:60252;height:2103;visibility:visible;mso-wrap-style:square;v-text-anchor:top" coordsize="602526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" path="m,l,210311r6025260,l6025260,,,xe" stroked="f">
                  <v:path arrowok="t" o:connecttype="custom" o:connectlocs="0,0;0,2103;60252,2103;60252,0;0,0" o:connectangles="0,0,0,0,0" textboxrect="0,0,6025260,210311"/>
                </v:shape>
                <v:shape id="Shape 9" o:spid="_x0000_s1029" style="position:absolute;top:4450;width:46499;height:2107;visibility:visible;mso-wrap-style:square;v-text-anchor:top" coordsize="4649978,21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" path="m,l,210616r4649978,l4649978,,,xe" stroked="f">
                  <v:path arrowok="t" o:connecttype="custom" o:connectlocs="0,0;0,2107;46499,2107;46499,0;0,0" o:connectangles="0,0,0,0,0" textboxrect="0,0,4649978,210616"/>
                </v:shape>
                <w10:wrap anchorx="page"/>
              </v:group>
            </w:pict>
          </mc:Fallback>
        </mc:AlternateContent>
      </w:r>
      <w:r w:rsidR="00BB58F3">
        <w:rPr>
          <w:rFonts w:eastAsia="Symbol"/>
          <w:sz w:val="24"/>
          <w:szCs w:val="24"/>
        </w:rPr>
        <w:t xml:space="preserve">    </w:t>
      </w:r>
      <w:r w:rsidR="0097756E" w:rsidRPr="0097756E">
        <w:rPr>
          <w:rFonts w:eastAsia="Symbol"/>
          <w:sz w:val="24"/>
          <w:szCs w:val="24"/>
        </w:rPr>
        <w:t>10. П</w:t>
      </w:r>
      <w:r w:rsidRPr="0097756E">
        <w:rPr>
          <w:sz w:val="24"/>
          <w:szCs w:val="24"/>
        </w:rPr>
        <w:t>риказ Министерства просвещения Российской Федерации от 18.05.2023 № 372 "Об</w:t>
      </w:r>
    </w:p>
    <w:p w:rsidR="00263634" w:rsidRPr="0097756E" w:rsidRDefault="00172209" w:rsidP="00BB58F3">
      <w:pPr>
        <w:jc w:val="both"/>
        <w:rPr>
          <w:sz w:val="24"/>
          <w:szCs w:val="24"/>
        </w:rPr>
      </w:pPr>
      <w:r w:rsidRPr="0097756E">
        <w:rPr>
          <w:sz w:val="24"/>
          <w:szCs w:val="24"/>
        </w:rPr>
        <w:t xml:space="preserve"> </w:t>
      </w:r>
      <w:r w:rsidR="00263634" w:rsidRPr="0097756E">
        <w:rPr>
          <w:sz w:val="24"/>
          <w:szCs w:val="24"/>
        </w:rPr>
        <w:t>утверждении федеральной образовательной программы начального общего образования" (Зарегистрирован 13.07.2023 № 74229);</w:t>
      </w:r>
    </w:p>
    <w:p w:rsidR="00263634" w:rsidRPr="0097756E" w:rsidRDefault="00263634" w:rsidP="00BB58F3">
      <w:pPr>
        <w:jc w:val="both"/>
        <w:rPr>
          <w:sz w:val="24"/>
          <w:szCs w:val="24"/>
        </w:rPr>
      </w:pPr>
      <w:r w:rsidRPr="0097756E">
        <w:rPr>
          <w:noProof/>
          <w:sz w:val="24"/>
          <w:szCs w:val="24"/>
          <w:lang w:eastAsia="ru-RU"/>
        </w:rPr>
        <mc:AlternateContent>
          <mc:Choice Requires="wpg">
            <w:drawing>
              <wp:anchor distT="0" distB="0" distL="114300" distR="114300" simplePos="0" relativeHeight="251661312" behindDoc="1" locked="0" layoutInCell="0" allowOverlap="1" wp14:anchorId="766A0FB6" wp14:editId="5DE9A5D6">
                <wp:simplePos x="0" y="0"/>
                <wp:positionH relativeFrom="page">
                  <wp:posOffset>1177290</wp:posOffset>
                </wp:positionH>
                <wp:positionV relativeFrom="paragraph">
                  <wp:posOffset>-1270</wp:posOffset>
                </wp:positionV>
                <wp:extent cx="6025515" cy="652145"/>
                <wp:effectExtent l="0" t="2540" r="0" b="2540"/>
                <wp:wrapNone/>
                <wp:docPr id="34" name="drawingObject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5515" cy="652145"/>
                          <a:chOff x="0" y="0"/>
                          <a:chExt cx="60252" cy="6522"/>
                        </a:xfrm>
                      </wpg:grpSpPr>
                      <wps:wsp>
                        <wps:cNvPr id="35" name="Shape 11"/>
                        <wps:cNvSpPr>
                          <a:spLocks/>
                        </wps:cNvSpPr>
                        <wps:spPr bwMode="auto">
                          <a:xfrm>
                            <a:off x="0" y="0"/>
                            <a:ext cx="60252" cy="2103"/>
                          </a:xfrm>
                          <a:custGeom>
                            <a:avLst/>
                            <a:gdLst>
                              <a:gd name="T0" fmla="*/ 0 w 6025260"/>
                              <a:gd name="T1" fmla="*/ 0 h 210311"/>
                              <a:gd name="T2" fmla="*/ 0 w 6025260"/>
                              <a:gd name="T3" fmla="*/ 210311 h 210311"/>
                              <a:gd name="T4" fmla="*/ 6025260 w 6025260"/>
                              <a:gd name="T5" fmla="*/ 210311 h 210311"/>
                              <a:gd name="T6" fmla="*/ 6025260 w 6025260"/>
                              <a:gd name="T7" fmla="*/ 0 h 210311"/>
                              <a:gd name="T8" fmla="*/ 0 w 6025260"/>
                              <a:gd name="T9" fmla="*/ 0 h 210311"/>
                              <a:gd name="T10" fmla="*/ 0 w 6025260"/>
                              <a:gd name="T11" fmla="*/ 0 h 210311"/>
                              <a:gd name="T12" fmla="*/ 6025260 w 6025260"/>
                              <a:gd name="T13" fmla="*/ 210311 h 210311"/>
                            </a:gdLst>
                            <a:ahLst/>
                            <a:cxnLst>
                              <a:cxn ang="0">
                                <a:pos x="T0" y="T1"/>
                              </a:cxn>
                              <a:cxn ang="0">
                                <a:pos x="T2" y="T3"/>
                              </a:cxn>
                              <a:cxn ang="0">
                                <a:pos x="T4" y="T5"/>
                              </a:cxn>
                              <a:cxn ang="0">
                                <a:pos x="T6" y="T7"/>
                              </a:cxn>
                              <a:cxn ang="0">
                                <a:pos x="T8" y="T9"/>
                              </a:cxn>
                            </a:cxnLst>
                            <a:rect l="T10" t="T11" r="T12" b="T13"/>
                            <a:pathLst>
                              <a:path w="6025260" h="210311">
                                <a:moveTo>
                                  <a:pt x="0" y="0"/>
                                </a:moveTo>
                                <a:lnTo>
                                  <a:pt x="0" y="210311"/>
                                </a:lnTo>
                                <a:lnTo>
                                  <a:pt x="6025260" y="210311"/>
                                </a:lnTo>
                                <a:lnTo>
                                  <a:pt x="60252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Shape 12"/>
                        <wps:cNvSpPr>
                          <a:spLocks/>
                        </wps:cNvSpPr>
                        <wps:spPr bwMode="auto">
                          <a:xfrm>
                            <a:off x="0" y="2194"/>
                            <a:ext cx="60252" cy="2103"/>
                          </a:xfrm>
                          <a:custGeom>
                            <a:avLst/>
                            <a:gdLst>
                              <a:gd name="T0" fmla="*/ 0 w 6025260"/>
                              <a:gd name="T1" fmla="*/ 0 h 210312"/>
                              <a:gd name="T2" fmla="*/ 0 w 6025260"/>
                              <a:gd name="T3" fmla="*/ 210312 h 210312"/>
                              <a:gd name="T4" fmla="*/ 6025260 w 6025260"/>
                              <a:gd name="T5" fmla="*/ 210312 h 210312"/>
                              <a:gd name="T6" fmla="*/ 6025260 w 6025260"/>
                              <a:gd name="T7" fmla="*/ 0 h 210312"/>
                              <a:gd name="T8" fmla="*/ 0 w 6025260"/>
                              <a:gd name="T9" fmla="*/ 0 h 210312"/>
                              <a:gd name="T10" fmla="*/ 0 w 6025260"/>
                              <a:gd name="T11" fmla="*/ 0 h 210312"/>
                              <a:gd name="T12" fmla="*/ 6025260 w 6025260"/>
                              <a:gd name="T13" fmla="*/ 210312 h 210312"/>
                            </a:gdLst>
                            <a:ahLst/>
                            <a:cxnLst>
                              <a:cxn ang="0">
                                <a:pos x="T0" y="T1"/>
                              </a:cxn>
                              <a:cxn ang="0">
                                <a:pos x="T2" y="T3"/>
                              </a:cxn>
                              <a:cxn ang="0">
                                <a:pos x="T4" y="T5"/>
                              </a:cxn>
                              <a:cxn ang="0">
                                <a:pos x="T6" y="T7"/>
                              </a:cxn>
                              <a:cxn ang="0">
                                <a:pos x="T8" y="T9"/>
                              </a:cxn>
                            </a:cxnLst>
                            <a:rect l="T10" t="T11" r="T12" b="T13"/>
                            <a:pathLst>
                              <a:path w="6025260" h="210312">
                                <a:moveTo>
                                  <a:pt x="0" y="0"/>
                                </a:moveTo>
                                <a:lnTo>
                                  <a:pt x="0" y="210312"/>
                                </a:lnTo>
                                <a:lnTo>
                                  <a:pt x="6025260" y="210312"/>
                                </a:lnTo>
                                <a:lnTo>
                                  <a:pt x="60252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Shape 13"/>
                        <wps:cNvSpPr>
                          <a:spLocks/>
                        </wps:cNvSpPr>
                        <wps:spPr bwMode="auto">
                          <a:xfrm>
                            <a:off x="0" y="4419"/>
                            <a:ext cx="46499" cy="2103"/>
                          </a:xfrm>
                          <a:custGeom>
                            <a:avLst/>
                            <a:gdLst>
                              <a:gd name="T0" fmla="*/ 0 w 4649978"/>
                              <a:gd name="T1" fmla="*/ 0 h 210311"/>
                              <a:gd name="T2" fmla="*/ 0 w 4649978"/>
                              <a:gd name="T3" fmla="*/ 210311 h 210311"/>
                              <a:gd name="T4" fmla="*/ 4649978 w 4649978"/>
                              <a:gd name="T5" fmla="*/ 210311 h 210311"/>
                              <a:gd name="T6" fmla="*/ 4649978 w 4649978"/>
                              <a:gd name="T7" fmla="*/ 0 h 210311"/>
                              <a:gd name="T8" fmla="*/ 0 w 4649978"/>
                              <a:gd name="T9" fmla="*/ 0 h 210311"/>
                              <a:gd name="T10" fmla="*/ 0 w 4649978"/>
                              <a:gd name="T11" fmla="*/ 0 h 210311"/>
                              <a:gd name="T12" fmla="*/ 4649978 w 4649978"/>
                              <a:gd name="T13" fmla="*/ 210311 h 210311"/>
                            </a:gdLst>
                            <a:ahLst/>
                            <a:cxnLst>
                              <a:cxn ang="0">
                                <a:pos x="T0" y="T1"/>
                              </a:cxn>
                              <a:cxn ang="0">
                                <a:pos x="T2" y="T3"/>
                              </a:cxn>
                              <a:cxn ang="0">
                                <a:pos x="T4" y="T5"/>
                              </a:cxn>
                              <a:cxn ang="0">
                                <a:pos x="T6" y="T7"/>
                              </a:cxn>
                              <a:cxn ang="0">
                                <a:pos x="T8" y="T9"/>
                              </a:cxn>
                            </a:cxnLst>
                            <a:rect l="T10" t="T11" r="T12" b="T13"/>
                            <a:pathLst>
                              <a:path w="4649978" h="210311">
                                <a:moveTo>
                                  <a:pt x="0" y="0"/>
                                </a:moveTo>
                                <a:lnTo>
                                  <a:pt x="0" y="210311"/>
                                </a:lnTo>
                                <a:lnTo>
                                  <a:pt x="4649978" y="210311"/>
                                </a:lnTo>
                                <a:lnTo>
                                  <a:pt x="464997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4876D" id="drawingObject10" o:spid="_x0000_s1026" style="position:absolute;margin-left:92.7pt;margin-top:-.1pt;width:474.45pt;height:51.35pt;z-index:-251655168;mso-position-horizontal-relative:page" coordsize="60252,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" o:allowincell="f">
                <v:shape id="Shape 11" o:spid="_x0000_s1027" style="position:absolute;width:60252;height:2103;visibility:visible;mso-wrap-style:square;v-text-anchor:top" coordsize="6025260,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" path="m,l,210311r6025260,l6025260,,,xe" stroked="f">
                  <v:path arrowok="t" o:connecttype="custom" o:connectlocs="0,0;0,2103;60252,2103;60252,0;0,0" o:connectangles="0,0,0,0,0" textboxrect="0,0,6025260,210311"/>
                </v:shape>
                <v:shape id="Shape 12" o:spid="_x0000_s1028" style="position:absolute;top:2194;width:60252;height:2103;visibility:visible;mso-wrap-style:square;v-text-anchor:top" coordsize="6025260,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" path="m,l,210312r6025260,l6025260,,,xe" stroked="f">
                  <v:path arrowok="t" o:connecttype="custom" o:connectlocs="0,0;0,2103;60252,2103;60252,0;0,0" o:connectangles="0,0,0,0,0" textboxrect="0,0,6025260,210312"/>
                </v:shape>
                <v:shape id="Shape 13" o:spid="_x0000_s1029" style="position:absolute;top:4419;width:46499;height:2103;visibility:visible;mso-wrap-style:square;v-text-anchor:top" coordsize="4649978,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" path="m,l,210311r4649978,l4649978,,,xe" stroked="f">
                  <v:path arrowok="t" o:connecttype="custom" o:connectlocs="0,0;0,2103;46499,2103;46499,0;0,0" o:connectangles="0,0,0,0,0" textboxrect="0,0,4649978,210311"/>
                </v:shape>
                <w10:wrap anchorx="page"/>
              </v:group>
            </w:pict>
          </mc:Fallback>
        </mc:AlternateContent>
      </w:r>
      <w:r w:rsidR="00BB58F3">
        <w:rPr>
          <w:sz w:val="24"/>
          <w:szCs w:val="24"/>
        </w:rPr>
        <w:t xml:space="preserve">     </w:t>
      </w:r>
      <w:r w:rsidR="0097756E" w:rsidRPr="0097756E">
        <w:rPr>
          <w:sz w:val="24"/>
          <w:szCs w:val="24"/>
        </w:rPr>
        <w:t>11. П</w:t>
      </w:r>
      <w:r w:rsidRPr="0097756E">
        <w:rPr>
          <w:sz w:val="24"/>
          <w:szCs w:val="24"/>
        </w:rPr>
        <w:t>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172209" w:rsidRPr="0097756E" w:rsidRDefault="00BB58F3" w:rsidP="00BB58F3">
      <w:pPr>
        <w:pStyle w:val="aff"/>
        <w:spacing w:line="240" w:lineRule="auto"/>
        <w:ind w:firstLine="0"/>
        <w:rPr>
          <w:sz w:val="24"/>
          <w:szCs w:val="24"/>
        </w:rPr>
      </w:pPr>
      <w:r>
        <w:rPr>
          <w:rFonts w:eastAsia="Symbol"/>
          <w:sz w:val="24"/>
          <w:szCs w:val="24"/>
        </w:rPr>
        <w:t xml:space="preserve">   </w:t>
      </w:r>
      <w:r w:rsidR="0097756E" w:rsidRPr="0097756E">
        <w:rPr>
          <w:rFonts w:eastAsia="Symbol"/>
          <w:sz w:val="24"/>
          <w:szCs w:val="24"/>
        </w:rPr>
        <w:t>12. П</w:t>
      </w:r>
      <w:r w:rsidR="0097756E" w:rsidRPr="0097756E">
        <w:rPr>
          <w:sz w:val="24"/>
          <w:szCs w:val="24"/>
        </w:rPr>
        <w:t>исьмо</w:t>
      </w:r>
      <w:r w:rsidR="00263634" w:rsidRPr="0097756E">
        <w:rPr>
          <w:sz w:val="24"/>
          <w:szCs w:val="24"/>
        </w:rPr>
        <w:t xml:space="preserve"> Министерства просвещения Российской Федерации от 18 июля 2022 года № АБ-1951/06 «Об актуализации примерной рабочей программ</w:t>
      </w:r>
      <w:r w:rsidR="0097756E" w:rsidRPr="0097756E">
        <w:rPr>
          <w:sz w:val="24"/>
          <w:szCs w:val="24"/>
        </w:rPr>
        <w:t>ы воспитания», в</w:t>
      </w:r>
      <w:r w:rsidR="0097756E" w:rsidRPr="0097756E">
        <w:rPr>
          <w:sz w:val="24"/>
          <w:szCs w:val="24"/>
        </w:rPr>
        <w:tab/>
        <w:t xml:space="preserve">соответствии с </w:t>
      </w:r>
      <w:r w:rsidR="00263634" w:rsidRPr="0097756E">
        <w:rPr>
          <w:sz w:val="24"/>
          <w:szCs w:val="24"/>
        </w:rPr>
        <w:t>примерной</w:t>
      </w:r>
      <w:r w:rsidR="00263634" w:rsidRPr="0097756E">
        <w:rPr>
          <w:sz w:val="24"/>
          <w:szCs w:val="24"/>
        </w:rPr>
        <w:tab/>
        <w:t>программой</w:t>
      </w:r>
      <w:r w:rsidR="00263634" w:rsidRPr="0097756E">
        <w:rPr>
          <w:sz w:val="24"/>
          <w:szCs w:val="24"/>
        </w:rPr>
        <w:tab/>
        <w:t>воспитания, одобренной решением федерального учебно-методического объединения по общему образованию (протокол от 23.06.2022г. № 3/22).</w:t>
      </w:r>
    </w:p>
    <w:p w:rsidR="00172209" w:rsidRPr="0097756E" w:rsidRDefault="008976D6" w:rsidP="00BB58F3">
      <w:pPr>
        <w:tabs>
          <w:tab w:val="left" w:pos="4786"/>
        </w:tabs>
        <w:rPr>
          <w:sz w:val="24"/>
          <w:szCs w:val="24"/>
        </w:rPr>
      </w:pPr>
      <w:r w:rsidRPr="0097756E">
        <w:rPr>
          <w:sz w:val="24"/>
          <w:szCs w:val="24"/>
        </w:rPr>
        <w:t xml:space="preserve">   </w:t>
      </w:r>
      <w:r w:rsidR="00BB58F3">
        <w:rPr>
          <w:sz w:val="24"/>
          <w:szCs w:val="24"/>
        </w:rPr>
        <w:t xml:space="preserve">    </w:t>
      </w:r>
      <w:r w:rsidR="00172209" w:rsidRPr="0097756E">
        <w:rPr>
          <w:sz w:val="24"/>
          <w:szCs w:val="24"/>
        </w:rPr>
        <w:t xml:space="preserve">Данная программа воспитания направлена на развитие детей на основе усвоения ими социально значимых знаний и развития социально значимых отношений. Воспитательная программа показывает, каким образом педагогические работники (учитель, классный руководитель, старший вожатый и др.) могут реализовать воспитательный потенциал их </w:t>
      </w:r>
      <w:r w:rsidR="00172209" w:rsidRPr="0097756E">
        <w:rPr>
          <w:sz w:val="24"/>
          <w:szCs w:val="24"/>
        </w:rPr>
        <w:lastRenderedPageBreak/>
        <w:t>совместной с обучающимися деятельности и тем самым сделать свою школу воспитывающей организацией.</w:t>
      </w:r>
    </w:p>
    <w:p w:rsidR="008976D6" w:rsidRPr="0097756E" w:rsidRDefault="008976D6" w:rsidP="00BB58F3">
      <w:pPr>
        <w:tabs>
          <w:tab w:val="left" w:pos="4786"/>
        </w:tabs>
        <w:rPr>
          <w:sz w:val="24"/>
          <w:szCs w:val="24"/>
        </w:rPr>
      </w:pPr>
      <w:r w:rsidRPr="0097756E">
        <w:rPr>
          <w:sz w:val="24"/>
          <w:szCs w:val="24"/>
        </w:rPr>
        <w:t xml:space="preserve">     </w:t>
      </w:r>
      <w:r w:rsidR="00172209" w:rsidRPr="0097756E">
        <w:rPr>
          <w:sz w:val="24"/>
          <w:szCs w:val="24"/>
        </w:rPr>
        <w:t>В центре программы воспитания МБОУ «Основная общеобразовательная Архангельская школа»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172209" w:rsidRPr="0097756E" w:rsidRDefault="008976D6" w:rsidP="00BB58F3">
      <w:pPr>
        <w:tabs>
          <w:tab w:val="left" w:pos="4786"/>
        </w:tabs>
        <w:rPr>
          <w:sz w:val="24"/>
          <w:szCs w:val="24"/>
        </w:rPr>
      </w:pPr>
      <w:r w:rsidRPr="0097756E">
        <w:rPr>
          <w:sz w:val="24"/>
          <w:szCs w:val="24"/>
        </w:rPr>
        <w:t xml:space="preserve">    </w:t>
      </w:r>
      <w:r w:rsidR="00172209" w:rsidRPr="0097756E">
        <w:rPr>
          <w:sz w:val="24"/>
          <w:szCs w:val="24"/>
        </w:rPr>
        <w:t>Календарный план воспитательной работы МБОУ «Основная общеобразовательная Архангельская школа» содержит конкретный перечень событий и мероприятий воспитательной направленности, организуемой Школой и (или) в которых Школа принимает участие.</w:t>
      </w:r>
    </w:p>
    <w:p w:rsidR="00172209" w:rsidRPr="0097756E" w:rsidRDefault="00172209" w:rsidP="00BB58F3">
      <w:pPr>
        <w:pStyle w:val="a5"/>
        <w:tabs>
          <w:tab w:val="left" w:pos="4786"/>
        </w:tabs>
        <w:ind w:left="4785" w:firstLine="0"/>
        <w:jc w:val="left"/>
        <w:rPr>
          <w:b/>
          <w:spacing w:val="-2"/>
          <w:sz w:val="24"/>
          <w:szCs w:val="24"/>
        </w:rPr>
      </w:pPr>
      <w:r w:rsidRPr="0097756E">
        <w:rPr>
          <w:b/>
          <w:spacing w:val="-2"/>
          <w:sz w:val="24"/>
          <w:szCs w:val="24"/>
        </w:rPr>
        <w:t>РАЗДЕЛ 1. ЦЕЛЕВОЙ</w:t>
      </w:r>
    </w:p>
    <w:p w:rsidR="00172209" w:rsidRDefault="008976D6" w:rsidP="00BB58F3">
      <w:pPr>
        <w:tabs>
          <w:tab w:val="left" w:pos="4786"/>
        </w:tabs>
        <w:ind w:hanging="426"/>
        <w:rPr>
          <w:rStyle w:val="fontstyle01"/>
        </w:rPr>
      </w:pPr>
      <w:r w:rsidRPr="0097756E">
        <w:rPr>
          <w:rStyle w:val="fontstyle01"/>
        </w:rPr>
        <w:t xml:space="preserve">            </w:t>
      </w:r>
      <w:r w:rsidR="00172209" w:rsidRPr="0097756E">
        <w:rPr>
          <w:rStyle w:val="fontstyle01"/>
        </w:rPr>
        <w:t>Участниками образовательных отношений являются п</w:t>
      </w:r>
      <w:r w:rsidRPr="0097756E">
        <w:rPr>
          <w:rStyle w:val="fontstyle01"/>
        </w:rPr>
        <w:t xml:space="preserve">едагогические и другие работники </w:t>
      </w:r>
      <w:r w:rsidR="00172209" w:rsidRPr="0097756E">
        <w:rPr>
          <w:rStyle w:val="fontstyle01"/>
        </w:rPr>
        <w:t>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w:t>
      </w:r>
      <w:r w:rsidRPr="0097756E">
        <w:rPr>
          <w:rStyle w:val="fontstyle01"/>
        </w:rPr>
        <w:t xml:space="preserve"> </w:t>
      </w:r>
      <w:r w:rsidR="00172209" w:rsidRPr="0097756E">
        <w:rPr>
          <w:rStyle w:val="fontstyle01"/>
        </w:rPr>
        <w:t>организации. Родители (законные представители) несовершеннолетних обучающихся имеют</w:t>
      </w:r>
      <w:r w:rsidRPr="0097756E">
        <w:rPr>
          <w:rStyle w:val="fontstyle01"/>
        </w:rPr>
        <w:t xml:space="preserve"> </w:t>
      </w:r>
      <w:r w:rsidR="00172209" w:rsidRPr="0097756E">
        <w:rPr>
          <w:rStyle w:val="fontstyle01"/>
        </w:rPr>
        <w:t>преимущественное право на воспитание своих детей. Содержание воспитания обучающихся в</w:t>
      </w:r>
      <w:r w:rsidRPr="0097756E">
        <w:rPr>
          <w:rStyle w:val="fontstyle01"/>
        </w:rPr>
        <w:t xml:space="preserve"> </w:t>
      </w:r>
      <w:r w:rsidR="00172209" w:rsidRPr="0097756E">
        <w:rPr>
          <w:rStyle w:val="fontstyle01"/>
        </w:rPr>
        <w:t>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r w:rsidR="00172209" w:rsidRPr="0097756E">
        <w:rPr>
          <w:rFonts w:ascii="TimesNewRomanPSMT" w:hAnsi="TimesNewRomanPSMT"/>
          <w:color w:val="000000"/>
          <w:sz w:val="24"/>
          <w:szCs w:val="24"/>
        </w:rPr>
        <w:br/>
      </w:r>
      <w:r w:rsidRPr="0097756E">
        <w:rPr>
          <w:rStyle w:val="fontstyle01"/>
        </w:rPr>
        <w:t xml:space="preserve">       </w:t>
      </w:r>
      <w:r w:rsidR="00172209" w:rsidRPr="0097756E">
        <w:rPr>
          <w:rStyle w:val="fontstyle01"/>
        </w:rPr>
        <w:t>Вариативный компонент содержания воспитания обучающихся включает духовно-нравственные</w:t>
      </w:r>
      <w:r w:rsidRPr="0097756E">
        <w:rPr>
          <w:rFonts w:ascii="TimesNewRomanPSMT" w:hAnsi="TimesNewRomanPSMT"/>
          <w:color w:val="000000"/>
          <w:sz w:val="24"/>
          <w:szCs w:val="24"/>
        </w:rPr>
        <w:t xml:space="preserve">  </w:t>
      </w:r>
      <w:r w:rsidR="00172209" w:rsidRPr="0097756E">
        <w:rPr>
          <w:rStyle w:val="fontstyle01"/>
        </w:rPr>
        <w:t>ценности культуры, традиционных религий народов России.</w:t>
      </w:r>
      <w:r w:rsidR="00172209" w:rsidRPr="0097756E">
        <w:rPr>
          <w:rFonts w:ascii="TimesNewRomanPSMT" w:hAnsi="TimesNewRomanPSMT"/>
          <w:color w:val="000000"/>
          <w:sz w:val="24"/>
          <w:szCs w:val="24"/>
        </w:rPr>
        <w:br/>
      </w:r>
      <w:r w:rsidR="00172209" w:rsidRPr="0097756E">
        <w:rPr>
          <w:rStyle w:val="fontstyle01"/>
        </w:rPr>
        <w:t xml:space="preserve">        Воспитательная деятельность в МБОУ «Архангельская ООШ» (далее </w:t>
      </w:r>
      <w:r w:rsidRPr="0097756E">
        <w:rPr>
          <w:rStyle w:val="fontstyle01"/>
        </w:rPr>
        <w:t>–</w:t>
      </w:r>
      <w:r w:rsidR="00172209">
        <w:rPr>
          <w:rStyle w:val="fontstyle01"/>
        </w:rPr>
        <w:t>общеобразовательная</w:t>
      </w:r>
      <w:r>
        <w:rPr>
          <w:rFonts w:ascii="TimesNewRomanPSMT" w:hAnsi="TimesNewRomanPSMT"/>
          <w:color w:val="000000"/>
        </w:rPr>
        <w:t xml:space="preserve">  </w:t>
      </w:r>
      <w:r w:rsidR="00172209">
        <w:rPr>
          <w:rStyle w:val="fontstyle01"/>
        </w:rPr>
        <w:t>организация)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w:t>
      </w:r>
      <w:r w:rsidR="00172209">
        <w:rPr>
          <w:rFonts w:ascii="TimesNewRomanPSMT" w:hAnsi="TimesNewRomanPSMT"/>
          <w:color w:val="000000"/>
        </w:rPr>
        <w:br/>
      </w:r>
      <w:r w:rsidR="00172209">
        <w:rPr>
          <w:rStyle w:val="fontstyle01"/>
        </w:rPr>
        <w:t>29.05.2015 № 996-р). Приоритетной задачей Российской Федерации в сфере воспитания детей</w:t>
      </w:r>
      <w:r>
        <w:rPr>
          <w:rFonts w:ascii="TimesNewRomanPSMT" w:hAnsi="TimesNewRomanPSMT"/>
          <w:color w:val="000000"/>
        </w:rPr>
        <w:t xml:space="preserve">   </w:t>
      </w:r>
      <w:r w:rsidR="00172209">
        <w:rPr>
          <w:rStyle w:val="fontstyle01"/>
        </w:rPr>
        <w:t>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w:t>
      </w:r>
      <w:r w:rsidR="00172209">
        <w:rPr>
          <w:rFonts w:ascii="TimesNewRomanPSMT" w:hAnsi="TimesNewRomanPSMT"/>
          <w:color w:val="000000"/>
        </w:rPr>
        <w:t xml:space="preserve"> </w:t>
      </w:r>
      <w:r w:rsidR="00172209">
        <w:rPr>
          <w:rStyle w:val="fontstyle01"/>
        </w:rPr>
        <w:t>потенциал в условиях современного общества, готовой к мирному созиданию и защите Родины.</w:t>
      </w:r>
    </w:p>
    <w:p w:rsidR="008976D6" w:rsidRDefault="00172209" w:rsidP="00172209">
      <w:pPr>
        <w:spacing w:line="237" w:lineRule="auto"/>
        <w:ind w:left="426" w:firstLine="702"/>
        <w:jc w:val="both"/>
        <w:rPr>
          <w:rFonts w:ascii="TimesNewRomanPS-BoldMT" w:hAnsi="TimesNewRomanPS-BoldMT"/>
          <w:b/>
          <w:bCs/>
          <w:color w:val="000000"/>
        </w:rPr>
      </w:pPr>
      <w:r>
        <w:rPr>
          <w:rStyle w:val="fontstyle01"/>
        </w:rPr>
        <w:t xml:space="preserve">        </w:t>
      </w:r>
      <w:r w:rsidRPr="00513407">
        <w:rPr>
          <w:rStyle w:val="fontstyle01"/>
          <w:b/>
        </w:rPr>
        <w:t>1</w:t>
      </w:r>
      <w:r w:rsidR="00672EE1">
        <w:rPr>
          <w:rStyle w:val="fontstyle01"/>
          <w:b/>
        </w:rPr>
        <w:t>.1</w:t>
      </w:r>
      <w:r>
        <w:rPr>
          <w:rStyle w:val="fontstyle01"/>
          <w:b/>
        </w:rPr>
        <w:t xml:space="preserve"> </w:t>
      </w:r>
      <w:r w:rsidRPr="00513407">
        <w:rPr>
          <w:rStyle w:val="fontstyle01"/>
          <w:b/>
        </w:rPr>
        <w:t>Цель и задачи воспитания обучающихся</w:t>
      </w:r>
    </w:p>
    <w:p w:rsidR="00172209" w:rsidRPr="00E70E56" w:rsidRDefault="00172209" w:rsidP="008976D6">
      <w:pPr>
        <w:spacing w:line="237" w:lineRule="auto"/>
        <w:ind w:left="-142" w:firstLine="702"/>
        <w:jc w:val="both"/>
        <w:rPr>
          <w:sz w:val="24"/>
          <w:szCs w:val="24"/>
        </w:rPr>
      </w:pPr>
      <w:r w:rsidRPr="00E70E56">
        <w:rPr>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Учитывая запросы участников образовательных отношений, нашедшие отражение в Программе развития МБОУ «Архангельская ООШ», данный идеал дополняется такими качествами, как духовная и нравственная устойчивость, физическое, психическое и социальное здоровье, интеллектуальная культура, бережливое отношение к процессам и результатам труда как своего собственного, так и других людей: родителей, педагогов, технического персонала школы, односельчан.</w:t>
      </w:r>
    </w:p>
    <w:p w:rsidR="00172209" w:rsidRPr="00E70E56" w:rsidRDefault="00172209" w:rsidP="00172209">
      <w:pPr>
        <w:spacing w:line="18" w:lineRule="exact"/>
        <w:ind w:left="426"/>
        <w:rPr>
          <w:sz w:val="24"/>
          <w:szCs w:val="24"/>
        </w:rPr>
      </w:pPr>
    </w:p>
    <w:p w:rsidR="00172209" w:rsidRPr="00E70E56" w:rsidRDefault="00172209" w:rsidP="008976D6">
      <w:pPr>
        <w:spacing w:line="237" w:lineRule="auto"/>
        <w:ind w:left="-142" w:firstLine="1270"/>
        <w:jc w:val="both"/>
        <w:rPr>
          <w:sz w:val="24"/>
          <w:szCs w:val="24"/>
        </w:rPr>
      </w:pPr>
      <w:r w:rsidRPr="00E70E56">
        <w:rPr>
          <w:sz w:val="24"/>
          <w:szCs w:val="24"/>
        </w:rPr>
        <w:t xml:space="preserve">Исходя из этого воспитательного идеала, а также основываясь на базовых для </w:t>
      </w:r>
      <w:r w:rsidRPr="00E70E56">
        <w:rPr>
          <w:sz w:val="24"/>
          <w:szCs w:val="24"/>
        </w:rPr>
        <w:lastRenderedPageBreak/>
        <w:t xml:space="preserve">нашего общества ценностях (таких как семья, труд, отечество, природа, мир, знания, культура, здоровье, человек) формулируется общая </w:t>
      </w:r>
      <w:r w:rsidRPr="00E70E56">
        <w:rPr>
          <w:b/>
          <w:bCs/>
          <w:i/>
          <w:iCs/>
          <w:sz w:val="24"/>
          <w:szCs w:val="24"/>
        </w:rPr>
        <w:t>цель воспитания</w:t>
      </w:r>
      <w:r w:rsidRPr="00E70E56">
        <w:rPr>
          <w:sz w:val="24"/>
          <w:szCs w:val="24"/>
        </w:rPr>
        <w:t xml:space="preserve"> в МБОУ «Основная общеобразовательная Архангельская школа» – личностное развитие школьников, проявляющееся:</w:t>
      </w:r>
    </w:p>
    <w:p w:rsidR="00172209" w:rsidRPr="00E70E56" w:rsidRDefault="00172209" w:rsidP="00172209">
      <w:pPr>
        <w:spacing w:line="18" w:lineRule="exact"/>
        <w:ind w:left="426"/>
        <w:rPr>
          <w:sz w:val="24"/>
          <w:szCs w:val="24"/>
        </w:rPr>
      </w:pPr>
    </w:p>
    <w:p w:rsidR="00172209" w:rsidRPr="00E70E56" w:rsidRDefault="00172209" w:rsidP="00672EE1">
      <w:pPr>
        <w:widowControl/>
        <w:numPr>
          <w:ilvl w:val="0"/>
          <w:numId w:val="3"/>
        </w:numPr>
        <w:tabs>
          <w:tab w:val="left" w:pos="426"/>
        </w:tabs>
        <w:autoSpaceDE/>
        <w:autoSpaceDN/>
        <w:spacing w:line="234" w:lineRule="auto"/>
        <w:ind w:left="426" w:right="20"/>
        <w:rPr>
          <w:sz w:val="24"/>
          <w:szCs w:val="24"/>
        </w:rPr>
      </w:pPr>
      <w:r w:rsidRPr="00E70E56">
        <w:rPr>
          <w:sz w:val="24"/>
          <w:szCs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172209" w:rsidRPr="00E70E56" w:rsidRDefault="00172209" w:rsidP="00172209">
      <w:pPr>
        <w:tabs>
          <w:tab w:val="left" w:pos="426"/>
        </w:tabs>
        <w:spacing w:line="15" w:lineRule="exact"/>
        <w:ind w:left="426"/>
        <w:rPr>
          <w:sz w:val="24"/>
          <w:szCs w:val="24"/>
        </w:rPr>
      </w:pPr>
    </w:p>
    <w:p w:rsidR="00172209" w:rsidRPr="00E70E56" w:rsidRDefault="00172209" w:rsidP="00672EE1">
      <w:pPr>
        <w:widowControl/>
        <w:numPr>
          <w:ilvl w:val="0"/>
          <w:numId w:val="3"/>
        </w:numPr>
        <w:tabs>
          <w:tab w:val="left" w:pos="426"/>
        </w:tabs>
        <w:autoSpaceDE/>
        <w:autoSpaceDN/>
        <w:spacing w:line="234" w:lineRule="auto"/>
        <w:ind w:left="426"/>
        <w:rPr>
          <w:sz w:val="24"/>
          <w:szCs w:val="24"/>
        </w:rPr>
      </w:pPr>
      <w:r w:rsidRPr="00E70E56">
        <w:rPr>
          <w:sz w:val="24"/>
          <w:szCs w:val="24"/>
        </w:rPr>
        <w:t>в развитии их позитивных отношений к этим общественным ценностям (то есть в развитии их социально значимых отношений);</w:t>
      </w:r>
    </w:p>
    <w:p w:rsidR="00172209" w:rsidRPr="00E70E56" w:rsidRDefault="00172209" w:rsidP="00172209">
      <w:pPr>
        <w:tabs>
          <w:tab w:val="left" w:pos="426"/>
        </w:tabs>
        <w:spacing w:line="17" w:lineRule="exact"/>
        <w:ind w:left="426"/>
        <w:rPr>
          <w:sz w:val="24"/>
          <w:szCs w:val="24"/>
        </w:rPr>
      </w:pPr>
    </w:p>
    <w:p w:rsidR="00172209" w:rsidRPr="00E70E56" w:rsidRDefault="00172209" w:rsidP="00672EE1">
      <w:pPr>
        <w:widowControl/>
        <w:numPr>
          <w:ilvl w:val="0"/>
          <w:numId w:val="3"/>
        </w:numPr>
        <w:tabs>
          <w:tab w:val="left" w:pos="426"/>
        </w:tabs>
        <w:autoSpaceDE/>
        <w:autoSpaceDN/>
        <w:spacing w:line="236" w:lineRule="auto"/>
        <w:ind w:left="426"/>
        <w:jc w:val="both"/>
        <w:rPr>
          <w:sz w:val="24"/>
          <w:szCs w:val="24"/>
        </w:rPr>
      </w:pPr>
      <w:r w:rsidRPr="00E70E56">
        <w:rPr>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72209" w:rsidRPr="00E70E56" w:rsidRDefault="00172209" w:rsidP="00172209">
      <w:pPr>
        <w:spacing w:line="15" w:lineRule="exact"/>
        <w:ind w:left="426"/>
        <w:rPr>
          <w:sz w:val="24"/>
          <w:szCs w:val="24"/>
        </w:rPr>
      </w:pPr>
    </w:p>
    <w:p w:rsidR="00172209" w:rsidRPr="00E70E56" w:rsidRDefault="00172209" w:rsidP="008976D6">
      <w:pPr>
        <w:spacing w:line="238" w:lineRule="auto"/>
        <w:ind w:firstLine="1128"/>
        <w:jc w:val="both"/>
        <w:rPr>
          <w:sz w:val="24"/>
          <w:szCs w:val="24"/>
        </w:rPr>
      </w:pPr>
      <w:r w:rsidRPr="00E70E56">
        <w:rPr>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72209" w:rsidRPr="00E70E56" w:rsidRDefault="00172209" w:rsidP="008976D6">
      <w:pPr>
        <w:ind w:firstLine="709"/>
        <w:jc w:val="both"/>
        <w:rPr>
          <w:rFonts w:eastAsia="№Е"/>
          <w:kern w:val="2"/>
          <w:sz w:val="24"/>
          <w:szCs w:val="24"/>
          <w:lang w:eastAsia="ko-KR"/>
        </w:rPr>
      </w:pPr>
      <w:r w:rsidRPr="00E70E56">
        <w:rPr>
          <w:rFonts w:eastAsia="№Е"/>
          <w:kern w:val="2"/>
          <w:sz w:val="24"/>
          <w:szCs w:val="24"/>
          <w:lang w:eastAsia="ko-KR"/>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E70E56">
        <w:rPr>
          <w:rFonts w:eastAsia="№Е"/>
          <w:b/>
          <w:bCs/>
          <w:i/>
          <w:iCs/>
          <w:kern w:val="2"/>
          <w:sz w:val="24"/>
          <w:szCs w:val="24"/>
          <w:lang w:eastAsia="ko-KR"/>
        </w:rPr>
        <w:t>приоритеты</w:t>
      </w:r>
      <w:r w:rsidRPr="00E70E56">
        <w:rPr>
          <w:rFonts w:eastAsia="№Е"/>
          <w:kern w:val="2"/>
          <w:sz w:val="24"/>
          <w:szCs w:val="24"/>
          <w:lang w:eastAsia="ko-KR"/>
        </w:rPr>
        <w:t>, которым необходимо уделять чуть большее внимание на разных уровнях общего образования.</w:t>
      </w:r>
    </w:p>
    <w:p w:rsidR="00172209" w:rsidRPr="00E70E56" w:rsidRDefault="00172209" w:rsidP="00172209">
      <w:pPr>
        <w:ind w:left="426" w:firstLine="709"/>
        <w:jc w:val="both"/>
        <w:rPr>
          <w:rFonts w:eastAsia="№Е"/>
          <w:kern w:val="2"/>
          <w:sz w:val="24"/>
          <w:szCs w:val="24"/>
          <w:lang w:eastAsia="ko-KR"/>
        </w:rPr>
      </w:pPr>
    </w:p>
    <w:p w:rsidR="00172209" w:rsidRPr="00E70E56" w:rsidRDefault="00172209" w:rsidP="008976D6">
      <w:pPr>
        <w:jc w:val="both"/>
        <w:rPr>
          <w:rFonts w:eastAsia="№Е"/>
          <w:color w:val="00000A"/>
          <w:sz w:val="24"/>
          <w:szCs w:val="24"/>
        </w:rPr>
      </w:pPr>
      <w:r w:rsidRPr="00E70E56">
        <w:rPr>
          <w:rFonts w:eastAsia="№Е"/>
          <w:b/>
          <w:bCs/>
          <w:iCs/>
          <w:sz w:val="24"/>
          <w:szCs w:val="24"/>
        </w:rPr>
        <w:t>1.</w:t>
      </w:r>
      <w:r w:rsidRPr="00E70E56">
        <w:rPr>
          <w:rFonts w:eastAsia="№Е"/>
          <w:bCs/>
          <w:iCs/>
          <w:sz w:val="24"/>
          <w:szCs w:val="24"/>
        </w:rPr>
        <w:t xml:space="preserve"> В воспитании обучающихся младшего школьного возраста (</w:t>
      </w:r>
      <w:r w:rsidRPr="00E70E56">
        <w:rPr>
          <w:rFonts w:eastAsia="№Е"/>
          <w:b/>
          <w:bCs/>
          <w:i/>
          <w:iCs/>
          <w:sz w:val="24"/>
          <w:szCs w:val="24"/>
        </w:rPr>
        <w:t>уровень начального общего образования</w:t>
      </w:r>
      <w:r w:rsidRPr="00E70E56">
        <w:rPr>
          <w:rFonts w:eastAsia="№Е"/>
          <w:bCs/>
          <w:iCs/>
          <w:sz w:val="24"/>
          <w:szCs w:val="24"/>
        </w:rPr>
        <w:t xml:space="preserve">) таким целевым приоритетом является </w:t>
      </w:r>
      <w:r w:rsidRPr="00E70E56">
        <w:rPr>
          <w:rFonts w:eastAsia="Calibri"/>
          <w:sz w:val="24"/>
          <w:szCs w:val="24"/>
        </w:rPr>
        <w:t xml:space="preserve">создание благоприятных условий для усвоения обучающимися социально значимых знаний – знаний основных </w:t>
      </w:r>
      <w:r w:rsidRPr="00E70E56">
        <w:rPr>
          <w:rFonts w:eastAsia="№Е"/>
          <w:color w:val="00000A"/>
          <w:sz w:val="24"/>
          <w:szCs w:val="24"/>
        </w:rPr>
        <w:t xml:space="preserve">норм и традиций того общества, в котором они живут. </w:t>
      </w:r>
    </w:p>
    <w:p w:rsidR="00172209" w:rsidRPr="00E70E56" w:rsidRDefault="00172209" w:rsidP="008976D6">
      <w:pPr>
        <w:jc w:val="both"/>
        <w:rPr>
          <w:rFonts w:eastAsia="Batang"/>
          <w:kern w:val="2"/>
          <w:sz w:val="24"/>
          <w:szCs w:val="24"/>
          <w:lang w:eastAsia="ko-KR"/>
        </w:rPr>
      </w:pPr>
      <w:r w:rsidRPr="00E70E56">
        <w:rPr>
          <w:rFonts w:eastAsia="Calibri"/>
          <w:kern w:val="2"/>
          <w:sz w:val="24"/>
          <w:szCs w:val="24"/>
          <w:lang w:eastAsia="ko-KR"/>
        </w:rPr>
        <w:t xml:space="preserve">        Выделение данного приоритета </w:t>
      </w:r>
      <w:r w:rsidRPr="00E70E56">
        <w:rPr>
          <w:rFonts w:eastAsia="№Е"/>
          <w:kern w:val="2"/>
          <w:sz w:val="24"/>
          <w:szCs w:val="24"/>
          <w:lang w:eastAsia="ko-KR"/>
        </w:rPr>
        <w:t xml:space="preserve">связано с особенностями обучающихся младшего школьного возраста: </w:t>
      </w:r>
      <w:r w:rsidRPr="00E70E56">
        <w:rPr>
          <w:rFonts w:eastAsia="Calibri"/>
          <w:kern w:val="2"/>
          <w:sz w:val="24"/>
          <w:szCs w:val="24"/>
          <w:lang w:eastAsia="ko-KR"/>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E70E56">
        <w:rPr>
          <w:rFonts w:eastAsia="Batang"/>
          <w:kern w:val="2"/>
          <w:sz w:val="24"/>
          <w:szCs w:val="24"/>
          <w:lang w:eastAsia="ko-KR"/>
        </w:rPr>
        <w:t xml:space="preserve">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w:t>
      </w:r>
      <w:r w:rsidRPr="00E70E56">
        <w:rPr>
          <w:rFonts w:eastAsia="Calibri"/>
          <w:kern w:val="2"/>
          <w:sz w:val="24"/>
          <w:szCs w:val="24"/>
          <w:lang w:eastAsia="ko-KR"/>
        </w:rPr>
        <w:t xml:space="preserve">Знание их станет базой для развития социально значимых отношений обучающихся и </w:t>
      </w:r>
      <w:r w:rsidRPr="00E70E56">
        <w:rPr>
          <w:rFonts w:eastAsia="№Е"/>
          <w:kern w:val="2"/>
          <w:sz w:val="24"/>
          <w:szCs w:val="24"/>
          <w:lang w:eastAsia="ko-KR"/>
        </w:rPr>
        <w:t xml:space="preserve">накопления ими опыта осуществления социально значимых дел и </w:t>
      </w:r>
      <w:r w:rsidRPr="00E70E56">
        <w:rPr>
          <w:rFonts w:eastAsia="Calibri"/>
          <w:kern w:val="2"/>
          <w:sz w:val="24"/>
          <w:szCs w:val="24"/>
          <w:lang w:eastAsia="ko-KR"/>
        </w:rPr>
        <w:t>в дальнейшем,</w:t>
      </w:r>
      <w:r w:rsidRPr="00E70E56">
        <w:rPr>
          <w:rFonts w:eastAsia="Batang"/>
          <w:kern w:val="2"/>
          <w:sz w:val="24"/>
          <w:szCs w:val="24"/>
          <w:lang w:eastAsia="ko-KR"/>
        </w:rPr>
        <w:t xml:space="preserve"> в подростковом и юношеском возрасте</w:t>
      </w:r>
      <w:r w:rsidRPr="00E70E56">
        <w:rPr>
          <w:rFonts w:eastAsia="Calibri"/>
          <w:kern w:val="2"/>
          <w:sz w:val="24"/>
          <w:szCs w:val="24"/>
          <w:lang w:eastAsia="ko-KR"/>
        </w:rPr>
        <w:t xml:space="preserve">. К наиболее важным из них относятся следующие: </w:t>
      </w:r>
      <w:r w:rsidRPr="00E70E56">
        <w:rPr>
          <w:rFonts w:eastAsia="Batang"/>
          <w:kern w:val="2"/>
          <w:sz w:val="24"/>
          <w:szCs w:val="24"/>
          <w:lang w:eastAsia="ko-KR"/>
        </w:rPr>
        <w:t xml:space="preserve"> </w:t>
      </w:r>
    </w:p>
    <w:p w:rsidR="00172209" w:rsidRPr="00E70E56" w:rsidRDefault="00172209" w:rsidP="00D5047F">
      <w:pPr>
        <w:ind w:firstLine="426"/>
        <w:jc w:val="both"/>
        <w:rPr>
          <w:rFonts w:eastAsia="Batang"/>
          <w:kern w:val="2"/>
          <w:sz w:val="24"/>
          <w:szCs w:val="24"/>
          <w:lang w:eastAsia="ko-KR"/>
        </w:rPr>
      </w:pPr>
      <w:r w:rsidRPr="00E70E56">
        <w:rPr>
          <w:rFonts w:eastAsia="Batang"/>
          <w:kern w:val="2"/>
          <w:sz w:val="24"/>
          <w:szCs w:val="24"/>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172209" w:rsidRPr="00E70E56" w:rsidRDefault="00172209" w:rsidP="00D5047F">
      <w:pPr>
        <w:ind w:firstLine="426"/>
        <w:jc w:val="both"/>
        <w:rPr>
          <w:rFonts w:eastAsia="Batang"/>
          <w:kern w:val="2"/>
          <w:sz w:val="24"/>
          <w:szCs w:val="24"/>
          <w:lang w:eastAsia="ko-KR"/>
        </w:rPr>
      </w:pPr>
      <w:r w:rsidRPr="00E70E56">
        <w:rPr>
          <w:rFonts w:eastAsia="Batang"/>
          <w:kern w:val="2"/>
          <w:sz w:val="24"/>
          <w:szCs w:val="24"/>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rsidR="00172209" w:rsidRPr="00E70E56" w:rsidRDefault="00172209" w:rsidP="00D5047F">
      <w:pPr>
        <w:ind w:firstLine="426"/>
        <w:jc w:val="both"/>
        <w:rPr>
          <w:rFonts w:eastAsia="Batang"/>
          <w:kern w:val="2"/>
          <w:sz w:val="24"/>
          <w:szCs w:val="24"/>
          <w:lang w:eastAsia="ko-KR"/>
        </w:rPr>
      </w:pPr>
      <w:r w:rsidRPr="00E70E56">
        <w:rPr>
          <w:rFonts w:eastAsia="Batang"/>
          <w:kern w:val="2"/>
          <w:sz w:val="24"/>
          <w:szCs w:val="24"/>
          <w:lang w:eastAsia="ko-KR"/>
        </w:rPr>
        <w:t xml:space="preserve">- знать и любить свою Родину – свой родной дом, двор, улицу, город, село, свою страну; </w:t>
      </w:r>
    </w:p>
    <w:p w:rsidR="00172209" w:rsidRPr="00E70E56" w:rsidRDefault="00172209" w:rsidP="00D5047F">
      <w:pPr>
        <w:ind w:firstLine="426"/>
        <w:jc w:val="both"/>
        <w:rPr>
          <w:rFonts w:eastAsia="Batang"/>
          <w:kern w:val="2"/>
          <w:sz w:val="24"/>
          <w:szCs w:val="24"/>
          <w:lang w:eastAsia="ko-KR"/>
        </w:rPr>
      </w:pPr>
      <w:r w:rsidRPr="00E70E56">
        <w:rPr>
          <w:rFonts w:eastAsia="Batang"/>
          <w:kern w:val="2"/>
          <w:sz w:val="24"/>
          <w:szCs w:val="24"/>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172209" w:rsidRPr="00E70E56" w:rsidRDefault="00172209" w:rsidP="00D5047F">
      <w:pPr>
        <w:ind w:firstLine="426"/>
        <w:jc w:val="both"/>
        <w:rPr>
          <w:rFonts w:eastAsia="Batang"/>
          <w:kern w:val="2"/>
          <w:sz w:val="24"/>
          <w:szCs w:val="24"/>
          <w:lang w:eastAsia="ko-KR"/>
        </w:rPr>
      </w:pPr>
      <w:r w:rsidRPr="00E70E56">
        <w:rPr>
          <w:rFonts w:eastAsia="Batang"/>
          <w:kern w:val="2"/>
          <w:sz w:val="24"/>
          <w:szCs w:val="24"/>
          <w:lang w:eastAsia="ko-KR"/>
        </w:rPr>
        <w:t xml:space="preserve">- проявлять миролюбие – не затевать конфликтов и стремиться решать спорные вопросы, не прибегая к силе; </w:t>
      </w:r>
    </w:p>
    <w:p w:rsidR="00172209" w:rsidRPr="00E70E56" w:rsidRDefault="00172209" w:rsidP="00D5047F">
      <w:pPr>
        <w:ind w:firstLine="426"/>
        <w:jc w:val="both"/>
        <w:rPr>
          <w:rFonts w:eastAsia="Batang"/>
          <w:kern w:val="2"/>
          <w:sz w:val="24"/>
          <w:szCs w:val="24"/>
          <w:lang w:eastAsia="ko-KR"/>
        </w:rPr>
      </w:pPr>
      <w:r w:rsidRPr="00E70E56">
        <w:rPr>
          <w:rFonts w:eastAsia="Batang"/>
          <w:kern w:val="2"/>
          <w:sz w:val="24"/>
          <w:szCs w:val="24"/>
          <w:lang w:eastAsia="ko-KR"/>
        </w:rPr>
        <w:t>- стремиться узнавать что-то новое, проявлять любознательность, ценить знания;</w:t>
      </w:r>
    </w:p>
    <w:p w:rsidR="00172209" w:rsidRPr="00E70E56" w:rsidRDefault="00172209" w:rsidP="00D5047F">
      <w:pPr>
        <w:ind w:firstLine="426"/>
        <w:jc w:val="both"/>
        <w:rPr>
          <w:rFonts w:eastAsia="Batang"/>
          <w:kern w:val="2"/>
          <w:sz w:val="24"/>
          <w:szCs w:val="24"/>
          <w:lang w:eastAsia="ko-KR"/>
        </w:rPr>
      </w:pPr>
      <w:r w:rsidRPr="00E70E56">
        <w:rPr>
          <w:rFonts w:eastAsia="Batang"/>
          <w:kern w:val="2"/>
          <w:sz w:val="24"/>
          <w:szCs w:val="24"/>
          <w:lang w:eastAsia="ko-KR"/>
        </w:rPr>
        <w:t>- быть вежливым и опрятным, скромным и приветливым;</w:t>
      </w:r>
    </w:p>
    <w:p w:rsidR="00172209" w:rsidRPr="00E70E56" w:rsidRDefault="00172209" w:rsidP="00D5047F">
      <w:pPr>
        <w:ind w:firstLine="426"/>
        <w:jc w:val="both"/>
        <w:rPr>
          <w:rFonts w:eastAsia="Batang"/>
          <w:kern w:val="2"/>
          <w:sz w:val="24"/>
          <w:szCs w:val="24"/>
          <w:lang w:eastAsia="ko-KR"/>
        </w:rPr>
      </w:pPr>
      <w:r w:rsidRPr="00E70E56">
        <w:rPr>
          <w:rFonts w:eastAsia="Batang"/>
          <w:kern w:val="2"/>
          <w:sz w:val="24"/>
          <w:szCs w:val="24"/>
          <w:lang w:eastAsia="ko-KR"/>
        </w:rPr>
        <w:t xml:space="preserve">- соблюдать правила личной гигиены, режим дня, вести здоровый образ жизни; </w:t>
      </w:r>
    </w:p>
    <w:p w:rsidR="00172209" w:rsidRPr="00E70E56" w:rsidRDefault="00172209" w:rsidP="00D5047F">
      <w:pPr>
        <w:ind w:firstLine="426"/>
        <w:jc w:val="both"/>
        <w:rPr>
          <w:rFonts w:eastAsia="Batang"/>
          <w:kern w:val="2"/>
          <w:sz w:val="24"/>
          <w:szCs w:val="24"/>
          <w:lang w:eastAsia="ko-KR"/>
        </w:rPr>
      </w:pPr>
      <w:r w:rsidRPr="00E70E56">
        <w:rPr>
          <w:rFonts w:eastAsia="Batang"/>
          <w:kern w:val="2"/>
          <w:sz w:val="24"/>
          <w:szCs w:val="24"/>
          <w:lang w:eastAsia="ko-KR"/>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proofErr w:type="gramStart"/>
      <w:r w:rsidRPr="00E70E56">
        <w:rPr>
          <w:rFonts w:eastAsia="Batang"/>
          <w:kern w:val="2"/>
          <w:sz w:val="24"/>
          <w:szCs w:val="24"/>
          <w:lang w:eastAsia="ko-KR"/>
        </w:rPr>
        <w:t>этом  людям</w:t>
      </w:r>
      <w:proofErr w:type="gramEnd"/>
      <w:r w:rsidRPr="00E70E56">
        <w:rPr>
          <w:rFonts w:eastAsia="Batang"/>
          <w:kern w:val="2"/>
          <w:sz w:val="24"/>
          <w:szCs w:val="24"/>
          <w:lang w:eastAsia="ko-KR"/>
        </w:rPr>
        <w:t xml:space="preserve">; уважительно относиться к людям иной национальной или религиозной принадлежности, иного </w:t>
      </w:r>
      <w:r w:rsidRPr="00E70E56">
        <w:rPr>
          <w:rFonts w:eastAsia="Batang"/>
          <w:kern w:val="2"/>
          <w:sz w:val="24"/>
          <w:szCs w:val="24"/>
          <w:lang w:eastAsia="ko-KR"/>
        </w:rPr>
        <w:lastRenderedPageBreak/>
        <w:t>имущественного положения, людям с ограниченными возможностями здоровья;</w:t>
      </w:r>
    </w:p>
    <w:p w:rsidR="00172209" w:rsidRPr="00E70E56" w:rsidRDefault="00172209" w:rsidP="00D5047F">
      <w:pPr>
        <w:ind w:firstLine="426"/>
        <w:jc w:val="both"/>
        <w:rPr>
          <w:rFonts w:eastAsia="Batang"/>
          <w:kern w:val="2"/>
          <w:sz w:val="24"/>
          <w:szCs w:val="24"/>
          <w:lang w:eastAsia="ko-KR"/>
        </w:rPr>
      </w:pPr>
      <w:r w:rsidRPr="00E70E56">
        <w:rPr>
          <w:rFonts w:eastAsia="Batang"/>
          <w:kern w:val="2"/>
          <w:sz w:val="24"/>
          <w:szCs w:val="24"/>
          <w:lang w:eastAsia="ko-KR"/>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 действовать самостоятельно, без помощи старших.  </w:t>
      </w:r>
    </w:p>
    <w:p w:rsidR="00172209" w:rsidRPr="00E70E56" w:rsidRDefault="00172209" w:rsidP="00D5047F">
      <w:pPr>
        <w:ind w:firstLine="426"/>
        <w:jc w:val="both"/>
        <w:rPr>
          <w:rFonts w:eastAsia="Batang"/>
          <w:kern w:val="2"/>
          <w:sz w:val="24"/>
          <w:szCs w:val="24"/>
          <w:lang w:eastAsia="ko-KR"/>
        </w:rPr>
      </w:pPr>
      <w:r w:rsidRPr="00E70E56">
        <w:rPr>
          <w:rFonts w:eastAsia="Batang"/>
          <w:kern w:val="2"/>
          <w:sz w:val="24"/>
          <w:szCs w:val="24"/>
          <w:lang w:eastAsia="ko-KR"/>
        </w:rPr>
        <w:t>В связи с приоритетами образовательного сообщества именно МБОУ «Архангельская ООШ», предварительно нашедшими отражение в Программе развития данной образовательной организации – духовность, нравственность, здоровье, интеллект, бережливость – предполагается освоение младших школьников следующих норм:</w:t>
      </w:r>
    </w:p>
    <w:p w:rsidR="00172209" w:rsidRPr="00E70E56" w:rsidRDefault="00172209" w:rsidP="00D5047F">
      <w:pPr>
        <w:tabs>
          <w:tab w:val="left" w:pos="284"/>
        </w:tabs>
        <w:ind w:firstLine="426"/>
        <w:jc w:val="both"/>
        <w:rPr>
          <w:rFonts w:eastAsia="Batang"/>
          <w:kern w:val="2"/>
          <w:sz w:val="24"/>
          <w:szCs w:val="24"/>
          <w:lang w:eastAsia="ko-KR"/>
        </w:rPr>
      </w:pPr>
      <w:r w:rsidRPr="00E70E56">
        <w:rPr>
          <w:rFonts w:eastAsia="Batang"/>
          <w:kern w:val="2"/>
          <w:sz w:val="24"/>
          <w:szCs w:val="24"/>
          <w:lang w:eastAsia="ko-KR"/>
        </w:rPr>
        <w:t>- стремиться к духовности – истине, красоте и добру;</w:t>
      </w:r>
    </w:p>
    <w:p w:rsidR="00172209" w:rsidRPr="00E70E56" w:rsidRDefault="00172209" w:rsidP="00D5047F">
      <w:pPr>
        <w:tabs>
          <w:tab w:val="left" w:pos="284"/>
        </w:tabs>
        <w:ind w:firstLine="426"/>
        <w:jc w:val="both"/>
        <w:rPr>
          <w:rFonts w:eastAsia="Batang"/>
          <w:kern w:val="2"/>
          <w:sz w:val="24"/>
          <w:szCs w:val="24"/>
          <w:lang w:eastAsia="ko-KR"/>
        </w:rPr>
      </w:pPr>
      <w:r w:rsidRPr="00E70E56">
        <w:rPr>
          <w:rFonts w:eastAsia="Batang"/>
          <w:kern w:val="2"/>
          <w:sz w:val="24"/>
          <w:szCs w:val="24"/>
          <w:lang w:eastAsia="ko-KR"/>
        </w:rPr>
        <w:t>- быть нравственным – проявлять духовность в отношениях с людьми, другими живыми существами, в отношении к делу;</w:t>
      </w:r>
    </w:p>
    <w:p w:rsidR="00172209" w:rsidRPr="00E70E56" w:rsidRDefault="00172209" w:rsidP="00D5047F">
      <w:pPr>
        <w:tabs>
          <w:tab w:val="left" w:pos="284"/>
        </w:tabs>
        <w:ind w:firstLine="426"/>
        <w:jc w:val="both"/>
        <w:rPr>
          <w:rFonts w:eastAsia="Batang"/>
          <w:kern w:val="2"/>
          <w:sz w:val="24"/>
          <w:szCs w:val="24"/>
          <w:lang w:eastAsia="ko-KR"/>
        </w:rPr>
      </w:pPr>
      <w:r w:rsidRPr="00E70E56">
        <w:rPr>
          <w:rFonts w:eastAsia="Batang"/>
          <w:kern w:val="2"/>
          <w:sz w:val="24"/>
          <w:szCs w:val="24"/>
          <w:lang w:eastAsia="ko-KR"/>
        </w:rPr>
        <w:t xml:space="preserve">- стремиться вести здоровый образ жизни: соблюдать режим дня, оптимально сочетать физический и умственный труд, обретать полезные привычки и искоренять вредные наклонности, понимать здоровье не только как отсутствие болезней, но и как физическое, психическое и социальное благополучие; </w:t>
      </w:r>
    </w:p>
    <w:p w:rsidR="00172209" w:rsidRPr="00E70E56" w:rsidRDefault="00172209" w:rsidP="00D5047F">
      <w:pPr>
        <w:tabs>
          <w:tab w:val="left" w:pos="284"/>
        </w:tabs>
        <w:ind w:firstLine="426"/>
        <w:jc w:val="both"/>
        <w:rPr>
          <w:rFonts w:eastAsia="Batang"/>
          <w:kern w:val="2"/>
          <w:sz w:val="24"/>
          <w:szCs w:val="24"/>
          <w:lang w:eastAsia="ko-KR"/>
        </w:rPr>
      </w:pPr>
      <w:r w:rsidRPr="00E70E56">
        <w:rPr>
          <w:rFonts w:eastAsia="Batang"/>
          <w:kern w:val="2"/>
          <w:sz w:val="24"/>
          <w:szCs w:val="24"/>
          <w:lang w:eastAsia="ko-KR"/>
        </w:rPr>
        <w:t>- стараться узнавать что-то новое, проявлять любознательность, желать получать новые знания и закреплять полученные, стремиться к интеллектуальному развитию, включая критический и творческий поход к явлениям и событиям;</w:t>
      </w:r>
    </w:p>
    <w:p w:rsidR="00172209" w:rsidRPr="00E70E56" w:rsidRDefault="00172209" w:rsidP="00D5047F">
      <w:pPr>
        <w:tabs>
          <w:tab w:val="left" w:pos="284"/>
        </w:tabs>
        <w:ind w:firstLine="426"/>
        <w:jc w:val="both"/>
        <w:rPr>
          <w:rFonts w:eastAsia="Batang"/>
          <w:kern w:val="2"/>
          <w:sz w:val="24"/>
          <w:szCs w:val="24"/>
          <w:lang w:eastAsia="ko-KR"/>
        </w:rPr>
      </w:pPr>
      <w:r w:rsidRPr="00E70E56">
        <w:rPr>
          <w:rFonts w:eastAsia="Batang"/>
          <w:kern w:val="2"/>
          <w:sz w:val="24"/>
          <w:szCs w:val="24"/>
          <w:lang w:eastAsia="ko-KR"/>
        </w:rPr>
        <w:t>- быть бережливым, т.е. стремящимся к оптимальным процессам и результатам с оптимальными затратами.</w:t>
      </w:r>
    </w:p>
    <w:p w:rsidR="00172209" w:rsidRPr="00E70E56" w:rsidRDefault="00172209" w:rsidP="00D5047F">
      <w:pPr>
        <w:ind w:firstLine="426"/>
        <w:jc w:val="both"/>
        <w:rPr>
          <w:rFonts w:eastAsia="Batang"/>
          <w:kern w:val="2"/>
          <w:sz w:val="24"/>
          <w:szCs w:val="24"/>
          <w:lang w:eastAsia="ko-KR"/>
        </w:rPr>
      </w:pPr>
      <w:r w:rsidRPr="00E70E56">
        <w:rPr>
          <w:rFonts w:eastAsia="Batang"/>
          <w:kern w:val="2"/>
          <w:sz w:val="24"/>
          <w:szCs w:val="24"/>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172209" w:rsidRPr="00E70E56" w:rsidRDefault="00172209" w:rsidP="00D5047F">
      <w:pPr>
        <w:ind w:firstLine="426"/>
        <w:jc w:val="both"/>
        <w:rPr>
          <w:rFonts w:eastAsia="Batang"/>
          <w:kern w:val="2"/>
          <w:sz w:val="24"/>
          <w:szCs w:val="24"/>
          <w:lang w:eastAsia="ko-KR"/>
        </w:rPr>
      </w:pPr>
    </w:p>
    <w:p w:rsidR="00172209" w:rsidRPr="00E70E56" w:rsidRDefault="00172209" w:rsidP="008976D6">
      <w:pPr>
        <w:jc w:val="both"/>
        <w:rPr>
          <w:rFonts w:eastAsia="№Е"/>
          <w:sz w:val="24"/>
          <w:szCs w:val="24"/>
        </w:rPr>
      </w:pPr>
      <w:r w:rsidRPr="00E70E56">
        <w:rPr>
          <w:rFonts w:eastAsia="№Е"/>
          <w:b/>
          <w:bCs/>
          <w:iCs/>
          <w:sz w:val="24"/>
          <w:szCs w:val="24"/>
        </w:rPr>
        <w:t>2.</w:t>
      </w:r>
      <w:r w:rsidRPr="00E70E56">
        <w:rPr>
          <w:rFonts w:eastAsia="№Е"/>
          <w:bCs/>
          <w:iCs/>
          <w:sz w:val="24"/>
          <w:szCs w:val="24"/>
        </w:rPr>
        <w:t xml:space="preserve"> В воспитании обучающихся подросткового возраста (</w:t>
      </w:r>
      <w:r w:rsidRPr="00E70E56">
        <w:rPr>
          <w:rFonts w:eastAsia="№Е"/>
          <w:b/>
          <w:bCs/>
          <w:i/>
          <w:iCs/>
          <w:sz w:val="24"/>
          <w:szCs w:val="24"/>
        </w:rPr>
        <w:t>уровень основного общего образования</w:t>
      </w:r>
      <w:r w:rsidRPr="00E70E56">
        <w:rPr>
          <w:rFonts w:eastAsia="№Е"/>
          <w:bCs/>
          <w:iCs/>
          <w:sz w:val="24"/>
          <w:szCs w:val="24"/>
        </w:rPr>
        <w:t xml:space="preserve">) таким приоритетом является </w:t>
      </w:r>
      <w:r w:rsidRPr="00E70E56">
        <w:rPr>
          <w:rFonts w:eastAsia="№Е"/>
          <w:sz w:val="24"/>
          <w:szCs w:val="24"/>
        </w:rPr>
        <w:t>создание благоприятных условий для развития социально значимых отношений обучающихся, и, прежде всего, ценностных отношений:</w:t>
      </w:r>
    </w:p>
    <w:p w:rsidR="00172209" w:rsidRPr="00E70E56" w:rsidRDefault="00172209" w:rsidP="00D5047F">
      <w:pPr>
        <w:jc w:val="both"/>
        <w:rPr>
          <w:rFonts w:eastAsia="№Е"/>
          <w:sz w:val="24"/>
          <w:szCs w:val="24"/>
        </w:rPr>
      </w:pPr>
      <w:r w:rsidRPr="00E70E56">
        <w:rPr>
          <w:rFonts w:eastAsia="№Е"/>
          <w:sz w:val="24"/>
          <w:szCs w:val="24"/>
        </w:rPr>
        <w:t>- к семье как главной опоре в жизни человека и источнику его счастья;</w:t>
      </w:r>
    </w:p>
    <w:p w:rsidR="00172209" w:rsidRPr="00E70E56" w:rsidRDefault="00172209" w:rsidP="00D5047F">
      <w:pPr>
        <w:jc w:val="both"/>
        <w:rPr>
          <w:rFonts w:eastAsia="№Е"/>
          <w:sz w:val="24"/>
          <w:szCs w:val="24"/>
        </w:rPr>
      </w:pPr>
      <w:r w:rsidRPr="00E70E56">
        <w:rPr>
          <w:rFonts w:eastAsia="№Е"/>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72209" w:rsidRPr="00E70E56" w:rsidRDefault="00172209" w:rsidP="00D5047F">
      <w:pPr>
        <w:jc w:val="both"/>
        <w:rPr>
          <w:rFonts w:eastAsia="№Е"/>
          <w:sz w:val="24"/>
          <w:szCs w:val="24"/>
        </w:rPr>
      </w:pPr>
      <w:r w:rsidRPr="00E70E56">
        <w:rPr>
          <w:rFonts w:eastAsia="№Е"/>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72209" w:rsidRPr="00E70E56" w:rsidRDefault="00172209" w:rsidP="00D5047F">
      <w:pPr>
        <w:jc w:val="both"/>
        <w:rPr>
          <w:rFonts w:eastAsia="№Е"/>
          <w:sz w:val="24"/>
          <w:szCs w:val="24"/>
        </w:rPr>
      </w:pPr>
      <w:r w:rsidRPr="00E70E56">
        <w:rPr>
          <w:rFonts w:eastAsia="№Е"/>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72209" w:rsidRPr="00E70E56" w:rsidRDefault="00172209" w:rsidP="00D5047F">
      <w:pPr>
        <w:jc w:val="both"/>
        <w:rPr>
          <w:rFonts w:eastAsia="№Е"/>
          <w:sz w:val="24"/>
          <w:szCs w:val="24"/>
        </w:rPr>
      </w:pPr>
      <w:r w:rsidRPr="00E70E56">
        <w:rPr>
          <w:rFonts w:eastAsia="№Е"/>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72209" w:rsidRPr="00E70E56" w:rsidRDefault="00172209" w:rsidP="00D5047F">
      <w:pPr>
        <w:jc w:val="both"/>
        <w:rPr>
          <w:rFonts w:eastAsia="№Е"/>
          <w:sz w:val="24"/>
          <w:szCs w:val="24"/>
        </w:rPr>
      </w:pPr>
      <w:r w:rsidRPr="00E70E56">
        <w:rPr>
          <w:rFonts w:eastAsia="№Е"/>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72209" w:rsidRPr="00E70E56" w:rsidRDefault="00172209" w:rsidP="00D5047F">
      <w:pPr>
        <w:jc w:val="both"/>
        <w:rPr>
          <w:rFonts w:eastAsia="№Е"/>
          <w:sz w:val="24"/>
          <w:szCs w:val="24"/>
        </w:rPr>
      </w:pPr>
      <w:r w:rsidRPr="00E70E56">
        <w:rPr>
          <w:rFonts w:eastAsia="№Е"/>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72209" w:rsidRPr="00E70E56" w:rsidRDefault="00172209" w:rsidP="00D5047F">
      <w:pPr>
        <w:jc w:val="both"/>
        <w:rPr>
          <w:rFonts w:eastAsia="№Е"/>
          <w:sz w:val="24"/>
          <w:szCs w:val="24"/>
        </w:rPr>
      </w:pPr>
      <w:r w:rsidRPr="00E70E56">
        <w:rPr>
          <w:rFonts w:eastAsia="№Е"/>
          <w:sz w:val="24"/>
          <w:szCs w:val="24"/>
        </w:rPr>
        <w:t>- к здоровью как залогу долгой и активной жизни человека, его хорошего настроения и оптимистичного взгляда на мир;</w:t>
      </w:r>
    </w:p>
    <w:p w:rsidR="00172209" w:rsidRPr="00E70E56" w:rsidRDefault="00172209" w:rsidP="00D5047F">
      <w:pPr>
        <w:jc w:val="both"/>
        <w:rPr>
          <w:rFonts w:eastAsia="№Е"/>
          <w:sz w:val="24"/>
          <w:szCs w:val="24"/>
        </w:rPr>
      </w:pPr>
      <w:r w:rsidRPr="00E70E56">
        <w:rPr>
          <w:rFonts w:eastAsia="№Е"/>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E70E56">
        <w:rPr>
          <w:rFonts w:eastAsia="№Е"/>
          <w:sz w:val="24"/>
          <w:szCs w:val="24"/>
        </w:rPr>
        <w:t>взаимоподдерживающие</w:t>
      </w:r>
      <w:proofErr w:type="spellEnd"/>
      <w:r w:rsidRPr="00E70E56">
        <w:rPr>
          <w:rFonts w:eastAsia="№Е"/>
          <w:sz w:val="24"/>
          <w:szCs w:val="24"/>
        </w:rPr>
        <w:t xml:space="preserve"> отношения, дающие человеку радость общения и позволяющие избегать чувства одиночества;</w:t>
      </w:r>
    </w:p>
    <w:p w:rsidR="00172209" w:rsidRPr="00E70E56" w:rsidRDefault="00172209" w:rsidP="00D5047F">
      <w:pPr>
        <w:jc w:val="both"/>
        <w:rPr>
          <w:rFonts w:eastAsia="№Е"/>
          <w:sz w:val="24"/>
          <w:szCs w:val="24"/>
        </w:rPr>
      </w:pPr>
      <w:r w:rsidRPr="00E70E56">
        <w:rPr>
          <w:rFonts w:eastAsia="№Е"/>
          <w:sz w:val="24"/>
          <w:szCs w:val="24"/>
        </w:rPr>
        <w:t xml:space="preserve">- к самим себе как хозяевам своей судьбы, самоопределяющимся и </w:t>
      </w:r>
      <w:proofErr w:type="spellStart"/>
      <w:r w:rsidRPr="00E70E56">
        <w:rPr>
          <w:rFonts w:eastAsia="№Е"/>
          <w:sz w:val="24"/>
          <w:szCs w:val="24"/>
        </w:rPr>
        <w:t>самореализующимся</w:t>
      </w:r>
      <w:proofErr w:type="spellEnd"/>
      <w:r w:rsidRPr="00E70E56">
        <w:rPr>
          <w:rFonts w:eastAsia="№Е"/>
          <w:sz w:val="24"/>
          <w:szCs w:val="24"/>
        </w:rPr>
        <w:t xml:space="preserve"> </w:t>
      </w:r>
      <w:r w:rsidRPr="00E70E56">
        <w:rPr>
          <w:rFonts w:eastAsia="№Е"/>
          <w:sz w:val="24"/>
          <w:szCs w:val="24"/>
        </w:rPr>
        <w:lastRenderedPageBreak/>
        <w:t>личностям, отвечающим за свое собственное будущее.</w:t>
      </w:r>
    </w:p>
    <w:p w:rsidR="00172209" w:rsidRPr="00E70E56" w:rsidRDefault="00172209" w:rsidP="00D5047F">
      <w:pPr>
        <w:jc w:val="both"/>
        <w:rPr>
          <w:rFonts w:eastAsia="№Е"/>
          <w:sz w:val="24"/>
          <w:szCs w:val="24"/>
        </w:rPr>
      </w:pPr>
      <w:r w:rsidRPr="00E70E56">
        <w:rPr>
          <w:rFonts w:eastAsia="№Е"/>
          <w:sz w:val="24"/>
          <w:szCs w:val="24"/>
        </w:rPr>
        <w:t>Возвращаясь к приоритетам детско-взрослого сообщества МБОУ «Архангельская ООШ», дополним общий список следующим:</w:t>
      </w:r>
    </w:p>
    <w:p w:rsidR="00172209" w:rsidRPr="00E70E56" w:rsidRDefault="00172209" w:rsidP="00D5047F">
      <w:pPr>
        <w:tabs>
          <w:tab w:val="left" w:pos="142"/>
        </w:tabs>
        <w:jc w:val="both"/>
        <w:rPr>
          <w:rFonts w:eastAsia="№Е"/>
          <w:sz w:val="24"/>
          <w:szCs w:val="24"/>
        </w:rPr>
      </w:pPr>
      <w:r w:rsidRPr="00E70E56">
        <w:rPr>
          <w:rFonts w:eastAsia="№Е"/>
          <w:sz w:val="24"/>
          <w:szCs w:val="24"/>
        </w:rPr>
        <w:t>- к духовности как сверхчеловеческой сущности, но не как явления, позволяющего возвышаться над окружающими, а как явления, способствующего с любовью относиться к жизни и живому;</w:t>
      </w:r>
    </w:p>
    <w:p w:rsidR="00172209" w:rsidRPr="00E70E56" w:rsidRDefault="00172209" w:rsidP="00D5047F">
      <w:pPr>
        <w:tabs>
          <w:tab w:val="left" w:pos="142"/>
        </w:tabs>
        <w:jc w:val="both"/>
        <w:rPr>
          <w:rFonts w:eastAsia="№Е"/>
          <w:sz w:val="24"/>
          <w:szCs w:val="24"/>
        </w:rPr>
      </w:pPr>
      <w:r w:rsidRPr="00E70E56">
        <w:rPr>
          <w:rFonts w:eastAsia="№Е"/>
          <w:sz w:val="24"/>
          <w:szCs w:val="24"/>
        </w:rPr>
        <w:t>- к нравственности – как человечному отношению к миру, проявляемому в готовности поступать по-человечески: с любовью и заботой, пониманием и милосердием;</w:t>
      </w:r>
    </w:p>
    <w:p w:rsidR="00172209" w:rsidRPr="00E70E56" w:rsidRDefault="00172209" w:rsidP="00D5047F">
      <w:pPr>
        <w:jc w:val="both"/>
        <w:rPr>
          <w:rFonts w:eastAsia="№Е"/>
          <w:sz w:val="24"/>
          <w:szCs w:val="24"/>
        </w:rPr>
      </w:pPr>
      <w:r w:rsidRPr="00E70E56">
        <w:rPr>
          <w:rFonts w:eastAsia="№Е"/>
          <w:sz w:val="24"/>
          <w:szCs w:val="24"/>
        </w:rPr>
        <w:t>- к здоровью как залогу долгой и активной жизни человека, его хорошего настроения и оптимистичного взгляда на мир;</w:t>
      </w:r>
    </w:p>
    <w:p w:rsidR="00172209" w:rsidRPr="00E70E56" w:rsidRDefault="00172209" w:rsidP="00D5047F">
      <w:pPr>
        <w:jc w:val="both"/>
        <w:rPr>
          <w:rFonts w:eastAsia="№Е"/>
          <w:sz w:val="24"/>
          <w:szCs w:val="24"/>
        </w:rPr>
      </w:pPr>
      <w:r w:rsidRPr="00E70E56">
        <w:rPr>
          <w:rFonts w:eastAsia="№Е"/>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и к интеллекту как собственного человеческого проявления сознательности и ответственности; </w:t>
      </w:r>
    </w:p>
    <w:p w:rsidR="00172209" w:rsidRPr="00E70E56" w:rsidRDefault="00172209" w:rsidP="00D5047F">
      <w:pPr>
        <w:jc w:val="both"/>
        <w:rPr>
          <w:rFonts w:eastAsia="№Е"/>
          <w:sz w:val="24"/>
          <w:szCs w:val="24"/>
        </w:rPr>
      </w:pPr>
      <w:r w:rsidRPr="00E70E56">
        <w:rPr>
          <w:rFonts w:eastAsia="№Е"/>
          <w:sz w:val="24"/>
          <w:szCs w:val="24"/>
        </w:rPr>
        <w:t xml:space="preserve">- к бережливости как качеству, направленному на оптимизацию процессов и результатов посредством оптимизации затрат. </w:t>
      </w:r>
    </w:p>
    <w:p w:rsidR="00172209" w:rsidRPr="00E70E56" w:rsidRDefault="00172209" w:rsidP="008976D6">
      <w:pPr>
        <w:ind w:firstLine="1134"/>
        <w:jc w:val="both"/>
        <w:rPr>
          <w:rFonts w:eastAsia="№Е"/>
          <w:sz w:val="24"/>
          <w:szCs w:val="24"/>
        </w:rPr>
      </w:pPr>
      <w:r w:rsidRPr="00E70E56">
        <w:rPr>
          <w:rFonts w:eastAsia="№Е"/>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172209" w:rsidRPr="00E70E56" w:rsidRDefault="00172209" w:rsidP="008976D6">
      <w:pPr>
        <w:ind w:firstLine="709"/>
        <w:jc w:val="both"/>
        <w:rPr>
          <w:rFonts w:eastAsia="№Е"/>
          <w:sz w:val="24"/>
          <w:szCs w:val="24"/>
        </w:rPr>
      </w:pPr>
      <w:r w:rsidRPr="00E70E56">
        <w:rPr>
          <w:rFonts w:eastAsia="№Е"/>
          <w:b/>
          <w:bCs/>
          <w:i/>
          <w:iCs/>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E70E56">
        <w:rPr>
          <w:rFonts w:eastAsia="№Е"/>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172209" w:rsidRPr="00E70E56" w:rsidRDefault="00172209" w:rsidP="008976D6">
      <w:pPr>
        <w:ind w:firstLine="709"/>
        <w:jc w:val="both"/>
        <w:rPr>
          <w:rFonts w:eastAsia="№Е"/>
          <w:iCs/>
          <w:kern w:val="2"/>
          <w:sz w:val="24"/>
          <w:szCs w:val="24"/>
          <w:lang w:eastAsia="ko-KR"/>
        </w:rPr>
      </w:pPr>
      <w:r w:rsidRPr="00E70E56">
        <w:rPr>
          <w:rFonts w:eastAsia="№Е"/>
          <w:iCs/>
          <w:kern w:val="2"/>
          <w:sz w:val="24"/>
          <w:szCs w:val="24"/>
          <w:lang w:eastAsia="ko-KR"/>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72209" w:rsidRPr="00D5047F" w:rsidRDefault="00D5047F" w:rsidP="00D5047F">
      <w:pPr>
        <w:pStyle w:val="ParaAttribute16"/>
        <w:tabs>
          <w:tab w:val="left" w:pos="426"/>
        </w:tabs>
        <w:ind w:left="0"/>
        <w:jc w:val="left"/>
        <w:rPr>
          <w:rStyle w:val="CharAttribute484"/>
          <w:rFonts w:eastAsia="№Е"/>
          <w:i w:val="0"/>
          <w:sz w:val="24"/>
          <w:szCs w:val="24"/>
        </w:rPr>
      </w:pPr>
      <w:r>
        <w:rPr>
          <w:rFonts w:eastAsia="Times New Roman"/>
          <w:sz w:val="24"/>
          <w:szCs w:val="24"/>
          <w:lang w:eastAsia="en-US"/>
        </w:rPr>
        <w:t xml:space="preserve">       </w:t>
      </w:r>
      <w:r w:rsidR="00172209" w:rsidRPr="00D5047F">
        <w:rPr>
          <w:rStyle w:val="CharAttribute484"/>
          <w:rFonts w:eastAsia="№Е"/>
          <w:i w:val="0"/>
          <w:sz w:val="24"/>
          <w:szCs w:val="24"/>
        </w:rPr>
        <w:t xml:space="preserve">Достижение поставленной цели воспитания школьников возможно при решении следующих </w:t>
      </w:r>
      <w:r w:rsidR="00172209" w:rsidRPr="00D5047F">
        <w:rPr>
          <w:rStyle w:val="CharAttribute484"/>
          <w:rFonts w:eastAsia="№Е"/>
          <w:b/>
          <w:i w:val="0"/>
          <w:sz w:val="24"/>
          <w:szCs w:val="24"/>
        </w:rPr>
        <w:t>основных задач</w:t>
      </w:r>
      <w:r w:rsidR="00172209" w:rsidRPr="00D5047F">
        <w:rPr>
          <w:rStyle w:val="CharAttribute484"/>
          <w:rFonts w:eastAsia="№Е"/>
          <w:i w:val="0"/>
          <w:sz w:val="24"/>
          <w:szCs w:val="24"/>
        </w:rPr>
        <w:t xml:space="preserve">: </w:t>
      </w:r>
    </w:p>
    <w:p w:rsidR="00172209" w:rsidRPr="00D5047F" w:rsidRDefault="00172209" w:rsidP="00D5047F">
      <w:pPr>
        <w:pStyle w:val="ParaAttribute16"/>
        <w:tabs>
          <w:tab w:val="left" w:pos="426"/>
        </w:tabs>
        <w:ind w:left="0"/>
        <w:jc w:val="left"/>
        <w:rPr>
          <w:rStyle w:val="CharAttribute484"/>
          <w:rFonts w:eastAsia="№Е"/>
          <w:i w:val="0"/>
          <w:sz w:val="24"/>
          <w:szCs w:val="24"/>
        </w:rPr>
      </w:pPr>
      <w:r w:rsidRPr="00D5047F">
        <w:rPr>
          <w:rStyle w:val="CharAttribute484"/>
          <w:rFonts w:eastAsia="№Е"/>
          <w:i w:val="0"/>
          <w:sz w:val="24"/>
          <w:szCs w:val="24"/>
        </w:rPr>
        <w:t xml:space="preserve">1)  помочь обучающимся освоить духовные и нравственные начала как основу развития личности; </w:t>
      </w:r>
    </w:p>
    <w:p w:rsidR="00172209" w:rsidRPr="00D5047F" w:rsidRDefault="00172209" w:rsidP="00D5047F">
      <w:pPr>
        <w:pStyle w:val="ParaAttribute16"/>
        <w:tabs>
          <w:tab w:val="left" w:pos="426"/>
        </w:tabs>
        <w:ind w:left="0"/>
        <w:jc w:val="left"/>
        <w:rPr>
          <w:rStyle w:val="CharAttribute484"/>
          <w:rFonts w:eastAsia="№Е"/>
          <w:i w:val="0"/>
          <w:sz w:val="24"/>
          <w:szCs w:val="24"/>
        </w:rPr>
      </w:pPr>
      <w:r w:rsidRPr="00D5047F">
        <w:rPr>
          <w:rStyle w:val="CharAttribute484"/>
          <w:rFonts w:eastAsia="№Е"/>
          <w:i w:val="0"/>
          <w:sz w:val="24"/>
          <w:szCs w:val="24"/>
        </w:rPr>
        <w:t>2) организовать работу по формированию у учащихся культуры безопасного образа жизни;</w:t>
      </w:r>
    </w:p>
    <w:p w:rsidR="00172209" w:rsidRPr="00D5047F" w:rsidRDefault="00172209" w:rsidP="00D5047F">
      <w:pPr>
        <w:pStyle w:val="ParaAttribute16"/>
        <w:tabs>
          <w:tab w:val="left" w:pos="426"/>
        </w:tabs>
        <w:ind w:left="0"/>
        <w:jc w:val="left"/>
        <w:rPr>
          <w:rStyle w:val="CharAttribute484"/>
          <w:rFonts w:eastAsia="№Е"/>
          <w:i w:val="0"/>
          <w:sz w:val="24"/>
          <w:szCs w:val="24"/>
        </w:rPr>
      </w:pPr>
      <w:r w:rsidRPr="00D5047F">
        <w:rPr>
          <w:rStyle w:val="CharAttribute484"/>
          <w:rFonts w:eastAsia="№Е"/>
          <w:i w:val="0"/>
          <w:sz w:val="24"/>
          <w:szCs w:val="24"/>
        </w:rPr>
        <w:t>3) содействовать росту интеллекта обучающихся в индивидуальных проявлениях: языковой, математический, визуально-пространственный, музыкальный, натуралистический, т</w:t>
      </w:r>
      <w:r w:rsidRPr="00D5047F">
        <w:rPr>
          <w:bCs/>
          <w:color w:val="333333"/>
          <w:sz w:val="24"/>
          <w:szCs w:val="24"/>
          <w:shd w:val="clear" w:color="auto" w:fill="FFFFFF"/>
        </w:rPr>
        <w:t>елесно</w:t>
      </w:r>
      <w:r w:rsidRPr="00D5047F">
        <w:rPr>
          <w:color w:val="333333"/>
          <w:sz w:val="24"/>
          <w:szCs w:val="24"/>
          <w:shd w:val="clear" w:color="auto" w:fill="FFFFFF"/>
        </w:rPr>
        <w:t>-</w:t>
      </w:r>
      <w:proofErr w:type="gramStart"/>
      <w:r w:rsidRPr="00D5047F">
        <w:rPr>
          <w:bCs/>
          <w:color w:val="333333"/>
          <w:sz w:val="24"/>
          <w:szCs w:val="24"/>
          <w:shd w:val="clear" w:color="auto" w:fill="FFFFFF"/>
        </w:rPr>
        <w:t xml:space="preserve">кинестетический, </w:t>
      </w:r>
      <w:r w:rsidRPr="00D5047F">
        <w:rPr>
          <w:color w:val="333333"/>
          <w:sz w:val="24"/>
          <w:szCs w:val="24"/>
          <w:shd w:val="clear" w:color="auto" w:fill="FFFFFF"/>
        </w:rPr>
        <w:t> </w:t>
      </w:r>
      <w:r w:rsidRPr="00D5047F">
        <w:rPr>
          <w:rStyle w:val="CharAttribute484"/>
          <w:rFonts w:eastAsia="№Е"/>
          <w:i w:val="0"/>
          <w:sz w:val="24"/>
          <w:szCs w:val="24"/>
        </w:rPr>
        <w:t xml:space="preserve"> </w:t>
      </w:r>
      <w:proofErr w:type="gramEnd"/>
      <w:r w:rsidRPr="00D5047F">
        <w:rPr>
          <w:rStyle w:val="CharAttribute484"/>
          <w:rFonts w:eastAsia="№Е"/>
          <w:i w:val="0"/>
          <w:sz w:val="24"/>
          <w:szCs w:val="24"/>
        </w:rPr>
        <w:t>межличностный, экзистенциальный;</w:t>
      </w:r>
    </w:p>
    <w:p w:rsidR="00172209" w:rsidRPr="00D5047F" w:rsidRDefault="00172209" w:rsidP="00D5047F">
      <w:pPr>
        <w:pStyle w:val="ParaAttribute16"/>
        <w:tabs>
          <w:tab w:val="left" w:pos="426"/>
        </w:tabs>
        <w:ind w:left="0"/>
        <w:jc w:val="left"/>
        <w:rPr>
          <w:rStyle w:val="CharAttribute484"/>
          <w:rFonts w:eastAsia="№Е"/>
          <w:i w:val="0"/>
          <w:sz w:val="24"/>
          <w:szCs w:val="24"/>
        </w:rPr>
      </w:pPr>
      <w:r w:rsidRPr="00D5047F">
        <w:rPr>
          <w:rStyle w:val="CharAttribute484"/>
          <w:rFonts w:eastAsia="№Е"/>
          <w:i w:val="0"/>
          <w:sz w:val="24"/>
          <w:szCs w:val="24"/>
        </w:rPr>
        <w:t>4) использовать бережливый подход в учебной и трудовой деятельности;</w:t>
      </w:r>
    </w:p>
    <w:p w:rsidR="00172209" w:rsidRPr="00D5047F" w:rsidRDefault="00172209" w:rsidP="00D5047F">
      <w:pPr>
        <w:pStyle w:val="ParaAttribute16"/>
        <w:tabs>
          <w:tab w:val="left" w:pos="426"/>
          <w:tab w:val="left" w:pos="1134"/>
        </w:tabs>
        <w:ind w:left="0"/>
        <w:rPr>
          <w:sz w:val="24"/>
          <w:szCs w:val="24"/>
        </w:rPr>
      </w:pPr>
      <w:r w:rsidRPr="00D5047F">
        <w:rPr>
          <w:w w:val="0"/>
          <w:sz w:val="24"/>
          <w:szCs w:val="24"/>
        </w:rPr>
        <w:t>5)реализовывать воспитательные возможности</w:t>
      </w:r>
      <w:r w:rsidRPr="00D5047F">
        <w:rPr>
          <w:sz w:val="24"/>
          <w:szCs w:val="24"/>
        </w:rPr>
        <w:t xml:space="preserve"> о</w:t>
      </w:r>
      <w:r w:rsidRPr="00D5047F">
        <w:rPr>
          <w:w w:val="0"/>
          <w:sz w:val="24"/>
          <w:szCs w:val="24"/>
        </w:rPr>
        <w:t xml:space="preserve">бщешкольных ключевых </w:t>
      </w:r>
      <w:r w:rsidRPr="00D5047F">
        <w:rPr>
          <w:sz w:val="24"/>
          <w:szCs w:val="24"/>
        </w:rPr>
        <w:t>дел</w:t>
      </w:r>
      <w:r w:rsidRPr="00D5047F">
        <w:rPr>
          <w:w w:val="0"/>
          <w:sz w:val="24"/>
          <w:szCs w:val="24"/>
        </w:rPr>
        <w:t>,</w:t>
      </w:r>
      <w:r w:rsidRPr="00D5047F">
        <w:rPr>
          <w:sz w:val="24"/>
          <w:szCs w:val="24"/>
        </w:rPr>
        <w:t xml:space="preserve"> поддерживать традиции их </w:t>
      </w:r>
      <w:r w:rsidRPr="00D5047F">
        <w:rPr>
          <w:w w:val="0"/>
          <w:sz w:val="24"/>
          <w:szCs w:val="24"/>
        </w:rPr>
        <w:t>коллективного планирования, организации, проведения и анализа в школьном сообществе;</w:t>
      </w:r>
    </w:p>
    <w:p w:rsidR="00172209" w:rsidRPr="00D5047F" w:rsidRDefault="00172209" w:rsidP="00D5047F">
      <w:pPr>
        <w:pStyle w:val="ParaAttribute16"/>
        <w:tabs>
          <w:tab w:val="left" w:pos="426"/>
          <w:tab w:val="left" w:pos="1134"/>
        </w:tabs>
        <w:ind w:left="0"/>
        <w:rPr>
          <w:sz w:val="24"/>
          <w:szCs w:val="24"/>
        </w:rPr>
      </w:pPr>
      <w:r w:rsidRPr="00D5047F">
        <w:rPr>
          <w:sz w:val="24"/>
          <w:szCs w:val="24"/>
        </w:rPr>
        <w:t>6) реализовывать потенциал классного руководства в воспитании школьников, поддерживать активное участие классных сообществ в жизни школы;</w:t>
      </w:r>
    </w:p>
    <w:p w:rsidR="00172209" w:rsidRPr="00D5047F" w:rsidRDefault="00172209" w:rsidP="00D5047F">
      <w:pPr>
        <w:pStyle w:val="ParaAttribute16"/>
        <w:tabs>
          <w:tab w:val="left" w:pos="426"/>
          <w:tab w:val="left" w:pos="1134"/>
        </w:tabs>
        <w:ind w:left="0"/>
        <w:rPr>
          <w:sz w:val="24"/>
          <w:szCs w:val="24"/>
        </w:rPr>
      </w:pPr>
      <w:r w:rsidRPr="00D5047F">
        <w:rPr>
          <w:rStyle w:val="CharAttribute484"/>
          <w:rFonts w:eastAsia="№Е"/>
          <w:i w:val="0"/>
          <w:sz w:val="24"/>
          <w:szCs w:val="24"/>
        </w:rPr>
        <w:lastRenderedPageBreak/>
        <w:t xml:space="preserve">7) вовлекать школьников в </w:t>
      </w:r>
      <w:r w:rsidRPr="00D5047F">
        <w:rPr>
          <w:sz w:val="24"/>
          <w:szCs w:val="24"/>
        </w:rPr>
        <w:t xml:space="preserve">кружки, секции, клубы, студии и иные объединения, работающие по школьным программам внеурочной деятельности, </w:t>
      </w:r>
      <w:r w:rsidRPr="00D5047F">
        <w:rPr>
          <w:rStyle w:val="CharAttribute484"/>
          <w:rFonts w:eastAsia="№Е"/>
          <w:i w:val="0"/>
          <w:sz w:val="24"/>
          <w:szCs w:val="24"/>
        </w:rPr>
        <w:t>реализовывать их воспитательные и интеллектуальные возможности</w:t>
      </w:r>
      <w:r w:rsidRPr="00D5047F">
        <w:rPr>
          <w:w w:val="0"/>
          <w:sz w:val="24"/>
          <w:szCs w:val="24"/>
        </w:rPr>
        <w:t>;</w:t>
      </w:r>
    </w:p>
    <w:p w:rsidR="00172209" w:rsidRPr="00D5047F" w:rsidRDefault="00172209" w:rsidP="00D5047F">
      <w:pPr>
        <w:pStyle w:val="ParaAttribute16"/>
        <w:tabs>
          <w:tab w:val="left" w:pos="426"/>
          <w:tab w:val="left" w:pos="1134"/>
        </w:tabs>
        <w:ind w:left="0"/>
        <w:rPr>
          <w:rStyle w:val="CharAttribute484"/>
          <w:rFonts w:eastAsia="№Е"/>
          <w:i w:val="0"/>
          <w:sz w:val="24"/>
          <w:szCs w:val="24"/>
        </w:rPr>
      </w:pPr>
      <w:r w:rsidRPr="00D5047F">
        <w:rPr>
          <w:rStyle w:val="CharAttribute484"/>
          <w:rFonts w:eastAsia="№Е"/>
          <w:i w:val="0"/>
          <w:sz w:val="24"/>
          <w:szCs w:val="24"/>
        </w:rPr>
        <w:t xml:space="preserve">8)использовать в воспитании детей возможности школьного урока, поддерживать использование на уроках интерактивных форм занятий с учащимися; </w:t>
      </w:r>
    </w:p>
    <w:p w:rsidR="00172209" w:rsidRPr="00D5047F" w:rsidRDefault="00172209" w:rsidP="00D5047F">
      <w:pPr>
        <w:pStyle w:val="ParaAttribute16"/>
        <w:tabs>
          <w:tab w:val="left" w:pos="426"/>
          <w:tab w:val="left" w:pos="1134"/>
        </w:tabs>
        <w:ind w:left="0"/>
        <w:jc w:val="left"/>
        <w:rPr>
          <w:sz w:val="24"/>
          <w:szCs w:val="24"/>
        </w:rPr>
      </w:pPr>
      <w:r w:rsidRPr="00D5047F">
        <w:rPr>
          <w:sz w:val="24"/>
          <w:szCs w:val="24"/>
        </w:rPr>
        <w:t xml:space="preserve">9)инициировать и поддерживать ученическое самоуправление – как на уровне школы, так и на уровне классных сообществ; </w:t>
      </w:r>
    </w:p>
    <w:p w:rsidR="00172209" w:rsidRPr="00D5047F" w:rsidRDefault="00172209" w:rsidP="00D5047F">
      <w:pPr>
        <w:pStyle w:val="ParaAttribute16"/>
        <w:tabs>
          <w:tab w:val="left" w:pos="426"/>
          <w:tab w:val="left" w:pos="1134"/>
        </w:tabs>
        <w:ind w:left="0"/>
        <w:jc w:val="left"/>
        <w:rPr>
          <w:sz w:val="24"/>
          <w:szCs w:val="24"/>
        </w:rPr>
      </w:pPr>
      <w:r w:rsidRPr="00D5047F">
        <w:rPr>
          <w:sz w:val="24"/>
          <w:szCs w:val="24"/>
        </w:rPr>
        <w:t xml:space="preserve">10)поддерживать деятельность </w:t>
      </w:r>
      <w:proofErr w:type="gramStart"/>
      <w:r w:rsidRPr="00D5047F">
        <w:rPr>
          <w:sz w:val="24"/>
          <w:szCs w:val="24"/>
        </w:rPr>
        <w:t>функционирующего  на</w:t>
      </w:r>
      <w:proofErr w:type="gramEnd"/>
      <w:r w:rsidRPr="00D5047F">
        <w:rPr>
          <w:sz w:val="24"/>
          <w:szCs w:val="24"/>
        </w:rPr>
        <w:t xml:space="preserve"> базе школы д</w:t>
      </w:r>
      <w:r w:rsidRPr="00D5047F">
        <w:rPr>
          <w:w w:val="0"/>
          <w:sz w:val="24"/>
          <w:szCs w:val="24"/>
        </w:rPr>
        <w:t>етского общественного объединения;</w:t>
      </w:r>
    </w:p>
    <w:p w:rsidR="00172209" w:rsidRPr="00D5047F" w:rsidRDefault="00172209" w:rsidP="00D5047F">
      <w:pPr>
        <w:pStyle w:val="ParaAttribute16"/>
        <w:tabs>
          <w:tab w:val="left" w:pos="426"/>
          <w:tab w:val="left" w:pos="1134"/>
        </w:tabs>
        <w:ind w:left="0"/>
        <w:rPr>
          <w:sz w:val="24"/>
          <w:szCs w:val="24"/>
        </w:rPr>
      </w:pPr>
      <w:r w:rsidRPr="00D5047F">
        <w:rPr>
          <w:sz w:val="24"/>
          <w:szCs w:val="24"/>
        </w:rPr>
        <w:t>11) организовывать для школьников экскурсии и реализовывать их воспитательный потенциал;</w:t>
      </w:r>
    </w:p>
    <w:p w:rsidR="00172209" w:rsidRPr="00D5047F" w:rsidRDefault="00172209" w:rsidP="00D5047F">
      <w:pPr>
        <w:pStyle w:val="ParaAttribute16"/>
        <w:tabs>
          <w:tab w:val="left" w:pos="426"/>
          <w:tab w:val="left" w:pos="1134"/>
        </w:tabs>
        <w:ind w:left="0"/>
        <w:rPr>
          <w:sz w:val="24"/>
          <w:szCs w:val="24"/>
        </w:rPr>
      </w:pPr>
      <w:r w:rsidRPr="00D5047F">
        <w:rPr>
          <w:sz w:val="24"/>
          <w:szCs w:val="24"/>
        </w:rPr>
        <w:t xml:space="preserve">12)организовывать </w:t>
      </w:r>
      <w:proofErr w:type="spellStart"/>
      <w:r w:rsidRPr="00D5047F">
        <w:rPr>
          <w:sz w:val="24"/>
          <w:szCs w:val="24"/>
        </w:rPr>
        <w:t>профориентационную</w:t>
      </w:r>
      <w:proofErr w:type="spellEnd"/>
      <w:r w:rsidRPr="00D5047F">
        <w:rPr>
          <w:sz w:val="24"/>
          <w:szCs w:val="24"/>
        </w:rPr>
        <w:t xml:space="preserve"> работу со школьниками;</w:t>
      </w:r>
    </w:p>
    <w:p w:rsidR="00172209" w:rsidRPr="00D5047F" w:rsidRDefault="00172209" w:rsidP="00D5047F">
      <w:pPr>
        <w:pStyle w:val="ParaAttribute16"/>
        <w:tabs>
          <w:tab w:val="left" w:pos="426"/>
          <w:tab w:val="left" w:pos="1134"/>
        </w:tabs>
        <w:ind w:left="0"/>
        <w:rPr>
          <w:sz w:val="24"/>
          <w:szCs w:val="24"/>
        </w:rPr>
      </w:pPr>
      <w:r w:rsidRPr="00D5047F">
        <w:rPr>
          <w:sz w:val="24"/>
          <w:szCs w:val="24"/>
        </w:rPr>
        <w:t xml:space="preserve">13)организовать работу школьных медиа, реализовывать их воспитательный потенциал; </w:t>
      </w:r>
    </w:p>
    <w:p w:rsidR="00172209" w:rsidRPr="00D5047F" w:rsidRDefault="00172209" w:rsidP="00D5047F">
      <w:pPr>
        <w:pStyle w:val="ParaAttribute16"/>
        <w:tabs>
          <w:tab w:val="left" w:pos="426"/>
          <w:tab w:val="left" w:pos="1134"/>
        </w:tabs>
        <w:ind w:left="0"/>
        <w:rPr>
          <w:sz w:val="24"/>
          <w:szCs w:val="24"/>
        </w:rPr>
      </w:pPr>
      <w:r w:rsidRPr="00D5047F">
        <w:rPr>
          <w:sz w:val="24"/>
          <w:szCs w:val="24"/>
        </w:rPr>
        <w:t>14)развивать предметно-эстетическую среду школы и реализовывать ее воспитательные возможности;</w:t>
      </w:r>
    </w:p>
    <w:p w:rsidR="00172209" w:rsidRPr="00D5047F" w:rsidRDefault="00172209" w:rsidP="00D5047F">
      <w:pPr>
        <w:pStyle w:val="ParaAttribute16"/>
        <w:tabs>
          <w:tab w:val="left" w:pos="426"/>
          <w:tab w:val="left" w:pos="1134"/>
        </w:tabs>
        <w:ind w:left="0"/>
        <w:rPr>
          <w:sz w:val="24"/>
          <w:szCs w:val="24"/>
        </w:rPr>
      </w:pPr>
      <w:r w:rsidRPr="00D5047F">
        <w:rPr>
          <w:sz w:val="24"/>
          <w:szCs w:val="24"/>
        </w:rPr>
        <w:t>15)организовать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72209" w:rsidRPr="00D5047F" w:rsidRDefault="00D5047F" w:rsidP="00D5047F">
      <w:pPr>
        <w:pStyle w:val="ParaAttribute16"/>
        <w:tabs>
          <w:tab w:val="left" w:pos="426"/>
        </w:tabs>
        <w:ind w:left="0"/>
        <w:rPr>
          <w:rStyle w:val="fontstyle01"/>
          <w:rFonts w:ascii="Times New Roman" w:hAnsi="Times New Roman"/>
          <w:color w:val="auto"/>
        </w:rPr>
      </w:pPr>
      <w:r>
        <w:rPr>
          <w:sz w:val="24"/>
          <w:szCs w:val="24"/>
        </w:rPr>
        <w:t xml:space="preserve">     </w:t>
      </w:r>
      <w:r w:rsidR="00172209" w:rsidRPr="00D5047F">
        <w:rPr>
          <w:sz w:val="24"/>
          <w:szCs w:val="24"/>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72209" w:rsidRDefault="00172209" w:rsidP="00AF3166">
      <w:pPr>
        <w:tabs>
          <w:tab w:val="left" w:pos="4786"/>
        </w:tabs>
        <w:spacing w:before="90"/>
        <w:ind w:left="-142" w:hanging="142"/>
        <w:rPr>
          <w:rStyle w:val="fontstyle21"/>
        </w:rPr>
      </w:pPr>
      <w:r>
        <w:rPr>
          <w:rStyle w:val="fontstyle01"/>
          <w:b/>
        </w:rPr>
        <w:t xml:space="preserve">          </w:t>
      </w:r>
      <w:r w:rsidR="00672EE1">
        <w:rPr>
          <w:rStyle w:val="fontstyle01"/>
          <w:b/>
        </w:rPr>
        <w:t>2.2</w:t>
      </w:r>
      <w:r w:rsidRPr="00513407">
        <w:rPr>
          <w:rStyle w:val="fontstyle01"/>
          <w:b/>
        </w:rPr>
        <w:t xml:space="preserve"> Направления воспитания</w:t>
      </w:r>
      <w:r w:rsidRPr="00513407">
        <w:rPr>
          <w:rFonts w:ascii="TimesNewRomanPS-BoldMT" w:hAnsi="TimesNewRomanPS-BoldMT"/>
          <w:b/>
          <w:bCs/>
          <w:color w:val="000000"/>
        </w:rPr>
        <w:br/>
      </w:r>
      <w:r>
        <w:rPr>
          <w:rStyle w:val="fontstyle21"/>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Pr>
          <w:rFonts w:ascii="TimesNewRomanPSMT" w:hAnsi="TimesNewRomanPSMT"/>
          <w:color w:val="000000"/>
        </w:rPr>
        <w:br/>
      </w:r>
      <w:r w:rsidRPr="00513407">
        <w:rPr>
          <w:rStyle w:val="fontstyle31"/>
          <w:b/>
        </w:rPr>
        <w:sym w:font="Symbol" w:char="F02D"/>
      </w:r>
      <w:r w:rsidRPr="00513407">
        <w:rPr>
          <w:rStyle w:val="fontstyle31"/>
          <w:b/>
        </w:rPr>
        <w:t xml:space="preserve"> </w:t>
      </w:r>
      <w:r w:rsidRPr="00513407">
        <w:rPr>
          <w:rStyle w:val="fontstyle01"/>
          <w:b/>
        </w:rPr>
        <w:t>гражданское воспитание</w:t>
      </w:r>
      <w:r>
        <w:rPr>
          <w:rStyle w:val="fontstyle21"/>
        </w:rPr>
        <w:t>— формирование российской гражданской идентичности,</w:t>
      </w:r>
      <w:r>
        <w:rPr>
          <w:rFonts w:ascii="TimesNewRomanPSMT" w:hAnsi="TimesNewRomanPSMT"/>
          <w:color w:val="000000"/>
        </w:rPr>
        <w:br/>
      </w:r>
      <w:r>
        <w:rPr>
          <w:rStyle w:val="fontstyle21"/>
        </w:rPr>
        <w:t>принадлежности к общности граждан Российской Федерации, к народу России как источнику</w:t>
      </w:r>
      <w:r w:rsidR="00D5047F">
        <w:rPr>
          <w:rFonts w:ascii="TimesNewRomanPSMT" w:hAnsi="TimesNewRomanPSMT"/>
          <w:color w:val="000000"/>
        </w:rPr>
        <w:t xml:space="preserve"> </w:t>
      </w:r>
      <w:r>
        <w:rPr>
          <w:rStyle w:val="fontstyle21"/>
        </w:rPr>
        <w:t>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Pr>
          <w:rFonts w:ascii="TimesNewRomanPSMT" w:hAnsi="TimesNewRomanPSMT"/>
          <w:color w:val="000000"/>
        </w:rPr>
        <w:br/>
      </w:r>
      <w:r w:rsidRPr="00513407">
        <w:rPr>
          <w:rStyle w:val="fontstyle31"/>
          <w:b/>
        </w:rPr>
        <w:sym w:font="Symbol" w:char="F02D"/>
      </w:r>
      <w:r w:rsidRPr="00513407">
        <w:rPr>
          <w:rStyle w:val="fontstyle31"/>
          <w:b/>
        </w:rPr>
        <w:t xml:space="preserve"> </w:t>
      </w:r>
      <w:r w:rsidRPr="00513407">
        <w:rPr>
          <w:rStyle w:val="fontstyle01"/>
          <w:b/>
        </w:rPr>
        <w:t>патриотическое воспитание</w:t>
      </w:r>
      <w:r>
        <w:rPr>
          <w:rStyle w:val="fontstyle21"/>
        </w:rPr>
        <w:t>— воспитание любви к родному краю, Родине, своему</w:t>
      </w:r>
      <w:r>
        <w:rPr>
          <w:rFonts w:ascii="TimesNewRomanPSMT" w:hAnsi="TimesNewRomanPSMT"/>
          <w:color w:val="000000"/>
        </w:rPr>
        <w:br/>
      </w:r>
      <w:r>
        <w:rPr>
          <w:rStyle w:val="fontstyle21"/>
        </w:rPr>
        <w:t>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Pr>
          <w:rFonts w:ascii="TimesNewRomanPSMT" w:hAnsi="TimesNewRomanPSMT"/>
          <w:color w:val="000000"/>
        </w:rPr>
        <w:br/>
      </w:r>
      <w:r w:rsidRPr="00513407">
        <w:rPr>
          <w:rStyle w:val="fontstyle31"/>
          <w:b/>
        </w:rPr>
        <w:sym w:font="Symbol" w:char="F02D"/>
      </w:r>
      <w:r w:rsidRPr="00513407">
        <w:rPr>
          <w:rStyle w:val="fontstyle31"/>
          <w:b/>
        </w:rPr>
        <w:t xml:space="preserve"> </w:t>
      </w:r>
      <w:r w:rsidRPr="00513407">
        <w:rPr>
          <w:rStyle w:val="fontstyle01"/>
          <w:b/>
        </w:rPr>
        <w:t>духовно-нравственное воспитание</w:t>
      </w:r>
      <w:r>
        <w:rPr>
          <w:rStyle w:val="fontstyle21"/>
        </w:rPr>
        <w:t>—воспитание на основе духовно-нравственной</w:t>
      </w:r>
      <w:r>
        <w:rPr>
          <w:rFonts w:ascii="TimesNewRomanPSMT" w:hAnsi="TimesNewRomanPSMT"/>
          <w:color w:val="000000"/>
        </w:rPr>
        <w:br/>
      </w:r>
      <w:r>
        <w:rPr>
          <w:rStyle w:val="fontstyle21"/>
        </w:rPr>
        <w:t>культуры народов России, традиционных религий народов России, формирование традиционных</w:t>
      </w:r>
      <w:r w:rsidR="00D5047F">
        <w:rPr>
          <w:rFonts w:ascii="TimesNewRomanPSMT" w:hAnsi="TimesNewRomanPSMT"/>
          <w:color w:val="000000"/>
        </w:rPr>
        <w:t xml:space="preserve"> </w:t>
      </w:r>
      <w:r>
        <w:rPr>
          <w:rStyle w:val="fontstyle21"/>
        </w:rPr>
        <w:t>российских семейных ценностей; воспитание честности, доброты, милосердия, справедливости,</w:t>
      </w:r>
      <w:r w:rsidR="00D5047F">
        <w:rPr>
          <w:rFonts w:ascii="TimesNewRomanPSMT" w:hAnsi="TimesNewRomanPSMT"/>
          <w:color w:val="000000"/>
        </w:rPr>
        <w:t xml:space="preserve"> </w:t>
      </w:r>
      <w:r>
        <w:rPr>
          <w:rStyle w:val="fontstyle21"/>
        </w:rPr>
        <w:t>дружелюбия и взаимопомощи, уважения к старшим, к памяти предков;</w:t>
      </w:r>
      <w:r>
        <w:rPr>
          <w:rFonts w:ascii="TimesNewRomanPSMT" w:hAnsi="TimesNewRomanPSMT"/>
          <w:color w:val="000000"/>
        </w:rPr>
        <w:br/>
      </w:r>
      <w:r w:rsidRPr="00513407">
        <w:rPr>
          <w:rStyle w:val="fontstyle31"/>
          <w:b/>
        </w:rPr>
        <w:sym w:font="Symbol" w:char="F02D"/>
      </w:r>
      <w:r w:rsidRPr="00513407">
        <w:rPr>
          <w:rStyle w:val="fontstyle31"/>
          <w:b/>
        </w:rPr>
        <w:t xml:space="preserve"> </w:t>
      </w:r>
      <w:r w:rsidRPr="00513407">
        <w:rPr>
          <w:rStyle w:val="fontstyle01"/>
          <w:b/>
        </w:rPr>
        <w:t>эстетическое воспитание</w:t>
      </w:r>
      <w:r>
        <w:rPr>
          <w:rStyle w:val="fontstyle21"/>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Pr>
          <w:rFonts w:ascii="TimesNewRomanPSMT" w:hAnsi="TimesNewRomanPSMT"/>
          <w:color w:val="000000"/>
          <w:sz w:val="20"/>
          <w:szCs w:val="20"/>
        </w:rPr>
        <w:br/>
      </w:r>
      <w:r w:rsidRPr="00513407">
        <w:rPr>
          <w:rStyle w:val="fontstyle31"/>
          <w:b/>
        </w:rPr>
        <w:sym w:font="Symbol" w:char="F02D"/>
      </w:r>
      <w:r w:rsidRPr="00513407">
        <w:rPr>
          <w:rStyle w:val="fontstyle31"/>
          <w:b/>
        </w:rPr>
        <w:t xml:space="preserve"> </w:t>
      </w:r>
      <w:r w:rsidRPr="00513407">
        <w:rPr>
          <w:rStyle w:val="fontstyle01"/>
          <w:b/>
        </w:rPr>
        <w:t>физическое воспитание</w:t>
      </w:r>
      <w:r>
        <w:rPr>
          <w:rStyle w:val="fontstyle21"/>
        </w:rPr>
        <w:t xml:space="preserve">, </w:t>
      </w:r>
      <w:r w:rsidRPr="0097756E">
        <w:rPr>
          <w:rStyle w:val="fontstyle01"/>
          <w:b/>
        </w:rPr>
        <w:t>формирование культуры здорового образа жизни и эмоционального благополучия</w:t>
      </w:r>
      <w:r>
        <w:rPr>
          <w:rStyle w:val="fontstyle21"/>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Pr>
          <w:rFonts w:ascii="TimesNewRomanPSMT" w:hAnsi="TimesNewRomanPSMT"/>
          <w:color w:val="000000"/>
        </w:rPr>
        <w:br/>
      </w:r>
      <w:r w:rsidRPr="00FB3CA2">
        <w:rPr>
          <w:rStyle w:val="fontstyle31"/>
          <w:b/>
        </w:rPr>
        <w:sym w:font="Symbol" w:char="F02D"/>
      </w:r>
      <w:r w:rsidRPr="00FB3CA2">
        <w:rPr>
          <w:rStyle w:val="fontstyle31"/>
          <w:b/>
        </w:rPr>
        <w:t xml:space="preserve"> </w:t>
      </w:r>
      <w:r w:rsidRPr="00FB3CA2">
        <w:rPr>
          <w:rStyle w:val="fontstyle01"/>
          <w:b/>
        </w:rPr>
        <w:t>трудовое воспитание</w:t>
      </w:r>
      <w:r>
        <w:rPr>
          <w:rStyle w:val="fontstyle01"/>
        </w:rPr>
        <w:t xml:space="preserve"> </w:t>
      </w:r>
      <w:r>
        <w:rPr>
          <w:rStyle w:val="fontstyle21"/>
        </w:rPr>
        <w:t>—воспитание уважения к труду, трудящимся, результатам труда</w:t>
      </w:r>
      <w:r>
        <w:rPr>
          <w:rFonts w:ascii="TimesNewRomanPSMT" w:hAnsi="TimesNewRomanPSMT"/>
          <w:color w:val="000000"/>
        </w:rPr>
        <w:br/>
      </w:r>
      <w:r>
        <w:rPr>
          <w:rStyle w:val="fontstyle21"/>
        </w:rPr>
        <w:t>(своего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Pr>
          <w:rFonts w:ascii="TimesNewRomanPSMT" w:hAnsi="TimesNewRomanPSMT"/>
          <w:color w:val="000000"/>
        </w:rPr>
        <w:br/>
      </w:r>
      <w:r w:rsidRPr="00FB3CA2">
        <w:rPr>
          <w:rStyle w:val="fontstyle31"/>
          <w:b/>
        </w:rPr>
        <w:sym w:font="Symbol" w:char="F02D"/>
      </w:r>
      <w:r w:rsidRPr="00FB3CA2">
        <w:rPr>
          <w:rStyle w:val="fontstyle31"/>
          <w:b/>
        </w:rPr>
        <w:t xml:space="preserve"> </w:t>
      </w:r>
      <w:r w:rsidRPr="00FB3CA2">
        <w:rPr>
          <w:rStyle w:val="fontstyle01"/>
          <w:b/>
        </w:rPr>
        <w:t>экологическое воспитание</w:t>
      </w:r>
      <w:r>
        <w:rPr>
          <w:rStyle w:val="fontstyle01"/>
        </w:rPr>
        <w:t xml:space="preserve"> </w:t>
      </w:r>
      <w:r>
        <w:rPr>
          <w:rStyle w:val="fontstyle21"/>
        </w:rPr>
        <w:t>—формирование экологической культуры, ответственного,</w:t>
      </w:r>
      <w:r>
        <w:rPr>
          <w:rFonts w:ascii="TimesNewRomanPSMT" w:hAnsi="TimesNewRomanPSMT"/>
          <w:color w:val="000000"/>
        </w:rPr>
        <w:br/>
      </w:r>
      <w:r>
        <w:rPr>
          <w:rStyle w:val="fontstyle21"/>
        </w:rPr>
        <w:t xml:space="preserve">бережного отношения к природе, окружающей среде на основе российских традиционных </w:t>
      </w:r>
      <w:r>
        <w:rPr>
          <w:rStyle w:val="fontstyle21"/>
        </w:rPr>
        <w:lastRenderedPageBreak/>
        <w:t>духовных ценностей, навыков охраны, защиты, восстановления природы, окружающей среды;</w:t>
      </w:r>
      <w:r>
        <w:rPr>
          <w:rFonts w:ascii="TimesNewRomanPSMT" w:hAnsi="TimesNewRomanPSMT"/>
          <w:color w:val="000000"/>
        </w:rPr>
        <w:br/>
      </w:r>
      <w:r w:rsidRPr="00FB3CA2">
        <w:rPr>
          <w:rStyle w:val="fontstyle31"/>
          <w:b/>
        </w:rPr>
        <w:sym w:font="Symbol" w:char="F02D"/>
      </w:r>
      <w:r w:rsidRPr="00FB3CA2">
        <w:rPr>
          <w:rStyle w:val="fontstyle31"/>
          <w:b/>
        </w:rPr>
        <w:t xml:space="preserve"> </w:t>
      </w:r>
      <w:r w:rsidRPr="00FB3CA2">
        <w:rPr>
          <w:rStyle w:val="fontstyle01"/>
          <w:b/>
        </w:rPr>
        <w:t>ценности научного познания</w:t>
      </w:r>
      <w:r>
        <w:rPr>
          <w:rStyle w:val="fontstyle21"/>
        </w:rPr>
        <w:t>— воспитание стремления к познанию себя и других людей, природы и общества, к получению знаний, качественного образования с учётом личностных</w:t>
      </w:r>
      <w:r w:rsidR="00D5047F">
        <w:rPr>
          <w:rFonts w:ascii="TimesNewRomanPSMT" w:hAnsi="TimesNewRomanPSMT"/>
          <w:color w:val="000000"/>
        </w:rPr>
        <w:t xml:space="preserve">    </w:t>
      </w:r>
      <w:r>
        <w:rPr>
          <w:rStyle w:val="fontstyle21"/>
        </w:rPr>
        <w:t>интерес</w:t>
      </w:r>
      <w:r w:rsidR="00AF3166">
        <w:rPr>
          <w:rStyle w:val="fontstyle21"/>
        </w:rPr>
        <w:t>ов и общественных потребностей.</w:t>
      </w:r>
    </w:p>
    <w:p w:rsidR="001E47F8" w:rsidRDefault="00172209" w:rsidP="00D5047F">
      <w:pPr>
        <w:ind w:left="-142" w:hanging="142"/>
        <w:rPr>
          <w:rFonts w:ascii="TimesNewRomanPS-BoldMT" w:hAnsi="TimesNewRomanPS-BoldMT"/>
          <w:b/>
          <w:bCs/>
          <w:color w:val="000000"/>
          <w:sz w:val="24"/>
          <w:szCs w:val="24"/>
          <w:lang w:eastAsia="ru-RU"/>
        </w:rPr>
      </w:pPr>
      <w:r>
        <w:rPr>
          <w:rStyle w:val="fontstyle21"/>
        </w:rPr>
        <w:t xml:space="preserve">       </w:t>
      </w:r>
      <w:r w:rsidR="00672EE1">
        <w:rPr>
          <w:rFonts w:ascii="TimesNewRomanPS-BoldMT" w:hAnsi="TimesNewRomanPS-BoldMT"/>
          <w:b/>
          <w:bCs/>
          <w:color w:val="000000"/>
          <w:sz w:val="24"/>
          <w:szCs w:val="24"/>
          <w:lang w:eastAsia="ru-RU"/>
        </w:rPr>
        <w:t>2.3</w:t>
      </w:r>
      <w:r w:rsidRPr="00C809C4">
        <w:rPr>
          <w:rFonts w:ascii="TimesNewRomanPS-BoldMT" w:hAnsi="TimesNewRomanPS-BoldMT"/>
          <w:b/>
          <w:bCs/>
          <w:color w:val="000000"/>
          <w:sz w:val="24"/>
          <w:szCs w:val="24"/>
          <w:lang w:eastAsia="ru-RU"/>
        </w:rPr>
        <w:t xml:space="preserve"> Целевые ориентиры результатов воспитания</w:t>
      </w:r>
      <w:r w:rsidRPr="00C809C4">
        <w:rPr>
          <w:rFonts w:ascii="TimesNewRomanPS-BoldMT" w:hAnsi="TimesNewRomanPS-BoldMT"/>
          <w:b/>
          <w:bCs/>
          <w:color w:val="000000"/>
          <w:sz w:val="24"/>
          <w:szCs w:val="24"/>
          <w:lang w:eastAsia="ru-RU"/>
        </w:rPr>
        <w:br/>
      </w:r>
      <w:r>
        <w:rPr>
          <w:rFonts w:ascii="TimesNewRomanPSMT" w:hAnsi="TimesNewRomanPSMT"/>
          <w:color w:val="000000"/>
          <w:sz w:val="24"/>
          <w:szCs w:val="24"/>
          <w:lang w:eastAsia="ru-RU"/>
        </w:rPr>
        <w:t xml:space="preserve">     </w:t>
      </w:r>
      <w:r w:rsidRPr="00C809C4">
        <w:rPr>
          <w:rFonts w:ascii="TimesNewRomanPSMT" w:hAnsi="TimesNewRomanPSMT"/>
          <w:color w:val="000000"/>
          <w:sz w:val="24"/>
          <w:szCs w:val="24"/>
          <w:lang w:eastAsia="ru-RU"/>
        </w:rPr>
        <w:t xml:space="preserve">Требования к личностным результатам освоения обучающимися образовательных программ </w:t>
      </w:r>
      <w:r>
        <w:rPr>
          <w:rFonts w:ascii="TimesNewRomanPSMT" w:hAnsi="TimesNewRomanPSMT"/>
          <w:color w:val="000000"/>
          <w:sz w:val="24"/>
          <w:szCs w:val="24"/>
          <w:lang w:eastAsia="ru-RU"/>
        </w:rPr>
        <w:t xml:space="preserve">    </w:t>
      </w:r>
      <w:r w:rsidRPr="00C809C4">
        <w:rPr>
          <w:rFonts w:ascii="TimesNewRomanPSMT" w:hAnsi="TimesNewRomanPSMT"/>
          <w:color w:val="000000"/>
          <w:sz w:val="24"/>
          <w:szCs w:val="24"/>
          <w:lang w:eastAsia="ru-RU"/>
        </w:rPr>
        <w:t>начального общего образования уста</w:t>
      </w:r>
      <w:r w:rsidR="00AF3166">
        <w:rPr>
          <w:rFonts w:ascii="TimesNewRomanPSMT" w:hAnsi="TimesNewRomanPSMT"/>
          <w:color w:val="000000"/>
          <w:sz w:val="24"/>
          <w:szCs w:val="24"/>
          <w:lang w:eastAsia="ru-RU"/>
        </w:rPr>
        <w:t>новлены в соответствующих ФГОС.</w:t>
      </w:r>
    </w:p>
    <w:p w:rsidR="00172209" w:rsidRPr="00C809C4" w:rsidRDefault="00172209" w:rsidP="00D5047F">
      <w:pPr>
        <w:ind w:left="-142" w:hanging="142"/>
        <w:rPr>
          <w:sz w:val="24"/>
          <w:szCs w:val="24"/>
          <w:lang w:eastAsia="ru-RU"/>
        </w:rPr>
      </w:pPr>
      <w:r w:rsidRPr="00C809C4">
        <w:rPr>
          <w:rFonts w:ascii="TimesNewRomanPS-BoldMT" w:hAnsi="TimesNewRomanPS-BoldMT"/>
          <w:b/>
          <w:bCs/>
          <w:color w:val="000000"/>
          <w:sz w:val="24"/>
          <w:szCs w:val="24"/>
          <w:lang w:eastAsia="ru-RU"/>
        </w:rPr>
        <w:t>Целевые ориентиры результатов воспитания на уровне начального общего образования.</w:t>
      </w:r>
    </w:p>
    <w:tbl>
      <w:tblPr>
        <w:tblW w:w="9782"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hideMark/>
          </w:tcPr>
          <w:p w:rsidR="00172209" w:rsidRPr="00C809C4" w:rsidRDefault="00172209" w:rsidP="00B72E93">
            <w:pPr>
              <w:widowControl/>
              <w:autoSpaceDE/>
              <w:autoSpaceDN/>
              <w:rPr>
                <w:sz w:val="24"/>
                <w:szCs w:val="24"/>
                <w:lang w:eastAsia="ru-RU"/>
              </w:rPr>
            </w:pPr>
            <w:r w:rsidRPr="00C809C4">
              <w:rPr>
                <w:rFonts w:ascii="TimesNewRomanPS-BoldMT" w:hAnsi="TimesNewRomanPS-BoldMT"/>
                <w:b/>
                <w:bCs/>
                <w:color w:val="000000"/>
                <w:sz w:val="24"/>
                <w:szCs w:val="24"/>
                <w:lang w:eastAsia="ru-RU"/>
              </w:rPr>
              <w:t>Гражданско-патриотическое воспитание</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hideMark/>
          </w:tcPr>
          <w:p w:rsidR="00172209" w:rsidRPr="00C809C4" w:rsidRDefault="00172209" w:rsidP="00B72E93">
            <w:pPr>
              <w:widowControl/>
              <w:autoSpaceDE/>
              <w:autoSpaceDN/>
              <w:rPr>
                <w:sz w:val="24"/>
                <w:szCs w:val="24"/>
                <w:lang w:eastAsia="ru-RU"/>
              </w:rPr>
            </w:pPr>
            <w:r w:rsidRPr="00C809C4">
              <w:rPr>
                <w:rFonts w:ascii="TimesNewRomanPSMT" w:hAnsi="TimesNewRomanPSMT"/>
                <w:color w:val="000000"/>
                <w:sz w:val="24"/>
                <w:szCs w:val="24"/>
                <w:lang w:eastAsia="ru-RU"/>
              </w:rPr>
              <w:t>Знающий и любящий свою малую родину, свой к</w:t>
            </w:r>
            <w:r w:rsidR="00F41603">
              <w:rPr>
                <w:rFonts w:ascii="TimesNewRomanPSMT" w:hAnsi="TimesNewRomanPSMT"/>
                <w:color w:val="000000"/>
                <w:sz w:val="24"/>
                <w:szCs w:val="24"/>
                <w:lang w:eastAsia="ru-RU"/>
              </w:rPr>
              <w:t>рай, имеющий представление о Ро</w:t>
            </w:r>
            <w:r w:rsidRPr="00C809C4">
              <w:rPr>
                <w:rFonts w:ascii="TimesNewRomanPSMT" w:hAnsi="TimesNewRomanPSMT"/>
                <w:color w:val="000000"/>
                <w:sz w:val="24"/>
                <w:szCs w:val="24"/>
                <w:lang w:eastAsia="ru-RU"/>
              </w:rPr>
              <w:t>дине — России, её территории, расположении.</w:t>
            </w:r>
            <w:r w:rsidRPr="00C809C4">
              <w:rPr>
                <w:rFonts w:ascii="TimesNewRomanPSMT" w:hAnsi="TimesNewRomanPSMT"/>
                <w:color w:val="000000"/>
                <w:sz w:val="24"/>
                <w:szCs w:val="24"/>
                <w:lang w:eastAsia="ru-RU"/>
              </w:rPr>
              <w:br/>
              <w:t>Сознающий принадлежность к своему народу и к общности граждан России, проя</w:t>
            </w:r>
            <w:r w:rsidR="00F41603">
              <w:rPr>
                <w:rFonts w:ascii="TimesNewRomanPSMT" w:hAnsi="TimesNewRomanPSMT"/>
                <w:color w:val="000000"/>
                <w:sz w:val="24"/>
                <w:szCs w:val="24"/>
                <w:lang w:eastAsia="ru-RU"/>
              </w:rPr>
              <w:t>в</w:t>
            </w:r>
            <w:r w:rsidRPr="00C809C4">
              <w:rPr>
                <w:rFonts w:ascii="TimesNewRomanPSMT" w:hAnsi="TimesNewRomanPSMT"/>
                <w:color w:val="000000"/>
                <w:sz w:val="24"/>
                <w:szCs w:val="24"/>
                <w:lang w:eastAsia="ru-RU"/>
              </w:rPr>
              <w:t>ляющий уважение к своему и другим народам.</w:t>
            </w:r>
            <w:r w:rsidRPr="00C809C4">
              <w:rPr>
                <w:rFonts w:ascii="TimesNewRomanPSMT" w:hAnsi="TimesNewRomanPSMT"/>
                <w:color w:val="000000"/>
                <w:sz w:val="24"/>
                <w:szCs w:val="24"/>
                <w:lang w:eastAsia="ru-RU"/>
              </w:rPr>
              <w:br/>
              <w:t>Понимающий свою сопричастность к прошлому, настоящему и будущему родного</w:t>
            </w:r>
            <w:r w:rsidRPr="00C809C4">
              <w:rPr>
                <w:rFonts w:ascii="TimesNewRomanPSMT" w:hAnsi="TimesNewRomanPSMT"/>
                <w:color w:val="000000"/>
                <w:sz w:val="24"/>
                <w:szCs w:val="24"/>
                <w:lang w:eastAsia="ru-RU"/>
              </w:rPr>
              <w:br/>
              <w:t>края, своей Родины — России, Российского государства.</w:t>
            </w:r>
            <w:r w:rsidRPr="00C809C4">
              <w:rPr>
                <w:rFonts w:ascii="TimesNewRomanPSMT" w:hAnsi="TimesNewRomanPSMT"/>
                <w:color w:val="000000"/>
                <w:sz w:val="24"/>
                <w:szCs w:val="24"/>
                <w:lang w:eastAsia="ru-RU"/>
              </w:rPr>
              <w:br/>
              <w:t>Понимающий значение гражданских символов (государственная символика России,</w:t>
            </w:r>
            <w:r w:rsidRPr="00C809C4">
              <w:rPr>
                <w:rFonts w:ascii="TimesNewRomanPSMT" w:hAnsi="TimesNewRomanPSMT"/>
                <w:color w:val="000000"/>
                <w:sz w:val="24"/>
                <w:szCs w:val="24"/>
                <w:lang w:eastAsia="ru-RU"/>
              </w:rPr>
              <w:br/>
              <w:t xml:space="preserve">своего региона), праздников, мест почитания героев </w:t>
            </w:r>
            <w:r w:rsidR="00F41603">
              <w:rPr>
                <w:rFonts w:ascii="TimesNewRomanPSMT" w:hAnsi="TimesNewRomanPSMT"/>
                <w:color w:val="000000"/>
                <w:sz w:val="24"/>
                <w:szCs w:val="24"/>
                <w:lang w:eastAsia="ru-RU"/>
              </w:rPr>
              <w:t>и защитников Отечества, проявля</w:t>
            </w:r>
            <w:r w:rsidRPr="00C809C4">
              <w:rPr>
                <w:rFonts w:ascii="TimesNewRomanPSMT" w:hAnsi="TimesNewRomanPSMT"/>
                <w:color w:val="000000"/>
                <w:sz w:val="24"/>
                <w:szCs w:val="24"/>
                <w:lang w:eastAsia="ru-RU"/>
              </w:rPr>
              <w:t>ющий к ним уважение.</w:t>
            </w:r>
            <w:r w:rsidRPr="00C809C4">
              <w:rPr>
                <w:rFonts w:ascii="TimesNewRomanPSMT" w:hAnsi="TimesNewRomanPSMT"/>
                <w:color w:val="000000"/>
                <w:sz w:val="24"/>
                <w:szCs w:val="24"/>
                <w:lang w:eastAsia="ru-RU"/>
              </w:rPr>
              <w:br/>
              <w:t xml:space="preserve">Имеющий первоначальные представления о правах </w:t>
            </w:r>
            <w:r w:rsidR="00F41603">
              <w:rPr>
                <w:rFonts w:ascii="TimesNewRomanPSMT" w:hAnsi="TimesNewRomanPSMT"/>
                <w:color w:val="000000"/>
                <w:sz w:val="24"/>
                <w:szCs w:val="24"/>
                <w:lang w:eastAsia="ru-RU"/>
              </w:rPr>
              <w:t>и ответственности человека в об</w:t>
            </w:r>
            <w:r w:rsidRPr="00C809C4">
              <w:rPr>
                <w:rFonts w:ascii="TimesNewRomanPSMT" w:hAnsi="TimesNewRomanPSMT"/>
                <w:color w:val="000000"/>
                <w:sz w:val="24"/>
                <w:szCs w:val="24"/>
                <w:lang w:eastAsia="ru-RU"/>
              </w:rPr>
              <w:t>ществе, гражданских правах и обязанностях.</w:t>
            </w:r>
            <w:r w:rsidRPr="00C809C4">
              <w:rPr>
                <w:rFonts w:ascii="TimesNewRomanPSMT" w:hAnsi="TimesNewRomanPSMT"/>
                <w:color w:val="000000"/>
                <w:sz w:val="24"/>
                <w:szCs w:val="24"/>
                <w:lang w:eastAsia="ru-RU"/>
              </w:rPr>
              <w:br/>
              <w:t>Принимающий участие в жизни класса, общеобразовательной организации, в доступ</w:t>
            </w:r>
            <w:r w:rsidRPr="00C809C4">
              <w:rPr>
                <w:rFonts w:ascii="TimesNewRomanPSMT" w:hAnsi="TimesNewRomanPSMT"/>
                <w:color w:val="000000"/>
                <w:sz w:val="24"/>
                <w:szCs w:val="24"/>
                <w:lang w:eastAsia="ru-RU"/>
              </w:rPr>
              <w:br/>
              <w:t>ной по возрасту социально значимой деятельности.</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hideMark/>
          </w:tcPr>
          <w:p w:rsidR="00172209" w:rsidRPr="00C809C4" w:rsidRDefault="00172209" w:rsidP="00B72E93">
            <w:pPr>
              <w:widowControl/>
              <w:autoSpaceDE/>
              <w:autoSpaceDN/>
              <w:rPr>
                <w:sz w:val="24"/>
                <w:szCs w:val="24"/>
                <w:lang w:eastAsia="ru-RU"/>
              </w:rPr>
            </w:pPr>
            <w:r w:rsidRPr="00C809C4">
              <w:rPr>
                <w:rFonts w:ascii="TimesNewRomanPS-BoldMT" w:hAnsi="TimesNewRomanPS-BoldMT"/>
                <w:b/>
                <w:bCs/>
                <w:color w:val="000000"/>
                <w:sz w:val="24"/>
                <w:szCs w:val="24"/>
                <w:lang w:eastAsia="ru-RU"/>
              </w:rPr>
              <w:t>Духовно-нравственное воспитание</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hideMark/>
          </w:tcPr>
          <w:p w:rsidR="00172209" w:rsidRPr="00C809C4" w:rsidRDefault="00172209" w:rsidP="00B72E93">
            <w:pPr>
              <w:widowControl/>
              <w:autoSpaceDE/>
              <w:autoSpaceDN/>
              <w:rPr>
                <w:sz w:val="24"/>
                <w:szCs w:val="24"/>
                <w:lang w:eastAsia="ru-RU"/>
              </w:rPr>
            </w:pPr>
            <w:r w:rsidRPr="00C809C4">
              <w:rPr>
                <w:rFonts w:ascii="TimesNewRomanPSMT" w:hAnsi="TimesNewRomanPSMT"/>
                <w:color w:val="000000"/>
                <w:sz w:val="24"/>
                <w:szCs w:val="24"/>
                <w:lang w:eastAsia="ru-RU"/>
              </w:rPr>
              <w:t>Уважающий духовно-нравственную культуру своей семьи, своего народа, семейные</w:t>
            </w:r>
            <w:r w:rsidRPr="00C809C4">
              <w:rPr>
                <w:rFonts w:ascii="TimesNewRomanPSMT" w:hAnsi="TimesNewRomanPSMT"/>
                <w:color w:val="000000"/>
                <w:sz w:val="24"/>
                <w:szCs w:val="24"/>
                <w:lang w:eastAsia="ru-RU"/>
              </w:rPr>
              <w:br/>
              <w:t>ценности с учётом национальной, религиозной принадлежности.</w:t>
            </w:r>
            <w:r w:rsidRPr="00C809C4">
              <w:rPr>
                <w:rFonts w:ascii="TimesNewRomanPSMT" w:hAnsi="TimesNewRomanPSMT"/>
                <w:color w:val="000000"/>
                <w:sz w:val="24"/>
                <w:szCs w:val="24"/>
                <w:lang w:eastAsia="ru-RU"/>
              </w:rPr>
              <w:br/>
              <w:t>Сознающий ценность каждой человеческой жизни, признающий индивидуальность и</w:t>
            </w:r>
            <w:r w:rsidRPr="00C809C4">
              <w:rPr>
                <w:rFonts w:ascii="TimesNewRomanPSMT" w:hAnsi="TimesNewRomanPSMT"/>
                <w:color w:val="000000"/>
                <w:sz w:val="24"/>
                <w:szCs w:val="24"/>
                <w:lang w:eastAsia="ru-RU"/>
              </w:rPr>
              <w:br/>
              <w:t>достоинство каждого человека.</w:t>
            </w:r>
            <w:r w:rsidRPr="00C809C4">
              <w:rPr>
                <w:rFonts w:ascii="TimesNewRomanPSMT" w:hAnsi="TimesNewRomanPSMT"/>
                <w:color w:val="000000"/>
                <w:sz w:val="24"/>
                <w:szCs w:val="24"/>
                <w:lang w:eastAsia="ru-RU"/>
              </w:rPr>
              <w:br/>
              <w:t xml:space="preserve">Доброжелательный, проявляющий сопереживание, </w:t>
            </w:r>
            <w:r w:rsidR="00F41603">
              <w:rPr>
                <w:rFonts w:ascii="TimesNewRomanPSMT" w:hAnsi="TimesNewRomanPSMT"/>
                <w:color w:val="000000"/>
                <w:sz w:val="24"/>
                <w:szCs w:val="24"/>
                <w:lang w:eastAsia="ru-RU"/>
              </w:rPr>
              <w:t>готовность оказывать помощь, вы</w:t>
            </w:r>
            <w:r w:rsidRPr="00C809C4">
              <w:rPr>
                <w:rFonts w:ascii="TimesNewRomanPSMT" w:hAnsi="TimesNewRomanPSMT"/>
                <w:color w:val="000000"/>
                <w:sz w:val="24"/>
                <w:szCs w:val="24"/>
                <w:lang w:eastAsia="ru-RU"/>
              </w:rPr>
              <w:t>ражающий неприятие поведения, причиняющего физический и моральный вред другим</w:t>
            </w:r>
            <w:r w:rsidRPr="00C809C4">
              <w:rPr>
                <w:rFonts w:ascii="TimesNewRomanPSMT" w:hAnsi="TimesNewRomanPSMT"/>
                <w:color w:val="000000"/>
                <w:sz w:val="24"/>
                <w:szCs w:val="24"/>
                <w:lang w:eastAsia="ru-RU"/>
              </w:rPr>
              <w:br/>
              <w:t>людям, уважающий старших.</w:t>
            </w:r>
            <w:r w:rsidRPr="00C809C4">
              <w:rPr>
                <w:rFonts w:ascii="TimesNewRomanPSMT" w:hAnsi="TimesNewRomanPSMT"/>
                <w:color w:val="000000"/>
                <w:sz w:val="24"/>
                <w:szCs w:val="24"/>
                <w:lang w:eastAsia="ru-RU"/>
              </w:rPr>
              <w:br/>
              <w:t>Умеющий оценивать поступки с позиции их соотве</w:t>
            </w:r>
            <w:r w:rsidR="00F41603">
              <w:rPr>
                <w:rFonts w:ascii="TimesNewRomanPSMT" w:hAnsi="TimesNewRomanPSMT"/>
                <w:color w:val="000000"/>
                <w:sz w:val="24"/>
                <w:szCs w:val="24"/>
                <w:lang w:eastAsia="ru-RU"/>
              </w:rPr>
              <w:t>тствия нравственным нормам, осо</w:t>
            </w:r>
            <w:r w:rsidRPr="00C809C4">
              <w:rPr>
                <w:rFonts w:ascii="TimesNewRomanPSMT" w:hAnsi="TimesNewRomanPSMT"/>
                <w:color w:val="000000"/>
                <w:sz w:val="24"/>
                <w:szCs w:val="24"/>
                <w:lang w:eastAsia="ru-RU"/>
              </w:rPr>
              <w:t>знающий ответственность за свои поступки.</w:t>
            </w:r>
            <w:r w:rsidRPr="00C809C4">
              <w:rPr>
                <w:rFonts w:ascii="TimesNewRomanPSMT" w:hAnsi="TimesNewRomanPSMT"/>
                <w:color w:val="000000"/>
                <w:sz w:val="24"/>
                <w:szCs w:val="24"/>
                <w:lang w:eastAsia="ru-RU"/>
              </w:rPr>
              <w:br/>
              <w:t>Владеющий представлениями о многообразии языкового и культурного пространства</w:t>
            </w:r>
            <w:r w:rsidRPr="00C809C4">
              <w:rPr>
                <w:rFonts w:ascii="TimesNewRomanPSMT" w:hAnsi="TimesNewRomanPSMT"/>
                <w:color w:val="000000"/>
                <w:sz w:val="24"/>
                <w:szCs w:val="24"/>
                <w:lang w:eastAsia="ru-RU"/>
              </w:rPr>
              <w:br/>
              <w:t xml:space="preserve">России, имеющий первоначальные навыки общения </w:t>
            </w:r>
            <w:r w:rsidR="00F41603">
              <w:rPr>
                <w:rFonts w:ascii="TimesNewRomanPSMT" w:hAnsi="TimesNewRomanPSMT"/>
                <w:color w:val="000000"/>
                <w:sz w:val="24"/>
                <w:szCs w:val="24"/>
                <w:lang w:eastAsia="ru-RU"/>
              </w:rPr>
              <w:t>с людьми разных народов, вероис</w:t>
            </w:r>
            <w:r w:rsidRPr="00C809C4">
              <w:rPr>
                <w:rFonts w:ascii="TimesNewRomanPSMT" w:hAnsi="TimesNewRomanPSMT"/>
                <w:color w:val="000000"/>
                <w:sz w:val="24"/>
                <w:szCs w:val="24"/>
                <w:lang w:eastAsia="ru-RU"/>
              </w:rPr>
              <w:t>поведаний.</w:t>
            </w:r>
            <w:r w:rsidRPr="00C809C4">
              <w:rPr>
                <w:rFonts w:ascii="TimesNewRomanPSMT" w:hAnsi="TimesNewRomanPSMT"/>
                <w:color w:val="000000"/>
                <w:sz w:val="24"/>
                <w:szCs w:val="24"/>
                <w:lang w:eastAsia="ru-RU"/>
              </w:rPr>
              <w:br/>
              <w:t>Сознающий нравственную и эстетическую ценность</w:t>
            </w:r>
            <w:r w:rsidR="00F41603">
              <w:rPr>
                <w:rFonts w:ascii="TimesNewRomanPSMT" w:hAnsi="TimesNewRomanPSMT"/>
                <w:color w:val="000000"/>
                <w:sz w:val="24"/>
                <w:szCs w:val="24"/>
                <w:lang w:eastAsia="ru-RU"/>
              </w:rPr>
              <w:t xml:space="preserve"> литературы, родного языка, рус</w:t>
            </w:r>
            <w:r w:rsidRPr="00C809C4">
              <w:rPr>
                <w:rFonts w:ascii="TimesNewRomanPSMT" w:hAnsi="TimesNewRomanPSMT"/>
                <w:color w:val="000000"/>
                <w:sz w:val="24"/>
                <w:szCs w:val="24"/>
                <w:lang w:eastAsia="ru-RU"/>
              </w:rPr>
              <w:t>ского языка, проявляющий интерес к чтению.</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hideMark/>
          </w:tcPr>
          <w:p w:rsidR="00172209" w:rsidRPr="00C809C4" w:rsidRDefault="00172209" w:rsidP="00B72E93">
            <w:pPr>
              <w:widowControl/>
              <w:autoSpaceDE/>
              <w:autoSpaceDN/>
              <w:rPr>
                <w:sz w:val="24"/>
                <w:szCs w:val="24"/>
                <w:lang w:eastAsia="ru-RU"/>
              </w:rPr>
            </w:pPr>
            <w:r w:rsidRPr="00C809C4">
              <w:rPr>
                <w:rFonts w:ascii="TimesNewRomanPS-BoldMT" w:hAnsi="TimesNewRomanPS-BoldMT"/>
                <w:b/>
                <w:bCs/>
                <w:color w:val="000000"/>
                <w:sz w:val="24"/>
                <w:szCs w:val="24"/>
                <w:lang w:eastAsia="ru-RU"/>
              </w:rPr>
              <w:t>Эстетическое воспитание</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widowControl/>
              <w:autoSpaceDE/>
              <w:autoSpaceDN/>
              <w:rPr>
                <w:rFonts w:ascii="TimesNewRomanPSMT" w:hAnsi="TimesNewRomanPSMT"/>
                <w:color w:val="000000"/>
                <w:sz w:val="24"/>
                <w:szCs w:val="24"/>
                <w:lang w:eastAsia="ru-RU"/>
              </w:rPr>
            </w:pPr>
            <w:r w:rsidRPr="00C809C4">
              <w:rPr>
                <w:rFonts w:ascii="TimesNewRomanPSMT" w:hAnsi="TimesNewRomanPSMT"/>
                <w:color w:val="000000"/>
                <w:sz w:val="24"/>
                <w:szCs w:val="24"/>
                <w:lang w:eastAsia="ru-RU"/>
              </w:rPr>
              <w:t>Способный воспринимать и чувствовать прекрасное в</w:t>
            </w:r>
            <w:r w:rsidR="00D5047F">
              <w:rPr>
                <w:rFonts w:ascii="TimesNewRomanPSMT" w:hAnsi="TimesNewRomanPSMT"/>
                <w:color w:val="000000"/>
                <w:sz w:val="24"/>
                <w:szCs w:val="24"/>
                <w:lang w:eastAsia="ru-RU"/>
              </w:rPr>
              <w:t xml:space="preserve"> быту, природе, искусстве, твор</w:t>
            </w:r>
            <w:r w:rsidRPr="00C809C4">
              <w:rPr>
                <w:rFonts w:ascii="TimesNewRomanPSMT" w:hAnsi="TimesNewRomanPSMT"/>
                <w:color w:val="000000"/>
                <w:sz w:val="24"/>
                <w:szCs w:val="24"/>
                <w:lang w:eastAsia="ru-RU"/>
              </w:rPr>
              <w:t xml:space="preserve">честве людей. </w:t>
            </w:r>
          </w:p>
          <w:p w:rsidR="00172209" w:rsidRPr="00C809C4" w:rsidRDefault="00172209" w:rsidP="00B72E93">
            <w:pPr>
              <w:widowControl/>
              <w:autoSpaceDE/>
              <w:autoSpaceDN/>
              <w:rPr>
                <w:sz w:val="24"/>
                <w:szCs w:val="24"/>
                <w:lang w:eastAsia="ru-RU"/>
              </w:rPr>
            </w:pPr>
            <w:r w:rsidRPr="00C809C4">
              <w:rPr>
                <w:rFonts w:ascii="TimesNewRomanPSMT" w:hAnsi="TimesNewRomanPSMT"/>
                <w:color w:val="000000"/>
                <w:sz w:val="24"/>
                <w:szCs w:val="24"/>
                <w:lang w:eastAsia="ru-RU"/>
              </w:rPr>
              <w:t>Проявляющий интерес и уважение к отечественной и мировой художественной культуре.</w:t>
            </w:r>
            <w:r w:rsidRPr="00C809C4">
              <w:rPr>
                <w:rFonts w:ascii="TimesNewRomanPSMT" w:hAnsi="TimesNewRomanPSMT"/>
                <w:color w:val="000000"/>
                <w:sz w:val="24"/>
                <w:szCs w:val="24"/>
                <w:lang w:eastAsia="ru-RU"/>
              </w:rPr>
              <w:br/>
              <w:t xml:space="preserve">Проявляющий стремление к самовыражению в </w:t>
            </w:r>
            <w:r w:rsidR="00D5047F">
              <w:rPr>
                <w:rFonts w:ascii="TimesNewRomanPSMT" w:hAnsi="TimesNewRomanPSMT"/>
                <w:color w:val="000000"/>
                <w:sz w:val="24"/>
                <w:szCs w:val="24"/>
                <w:lang w:eastAsia="ru-RU"/>
              </w:rPr>
              <w:t>разных видах художественной дея</w:t>
            </w:r>
            <w:r w:rsidRPr="00C809C4">
              <w:rPr>
                <w:rFonts w:ascii="TimesNewRomanPSMT" w:hAnsi="TimesNewRomanPSMT"/>
                <w:color w:val="000000"/>
                <w:sz w:val="24"/>
                <w:szCs w:val="24"/>
                <w:lang w:eastAsia="ru-RU"/>
              </w:rPr>
              <w:t>тельности, искусстве.</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tcPr>
          <w:p w:rsidR="00172209" w:rsidRPr="00C809C4" w:rsidRDefault="00172209" w:rsidP="00B72E93">
            <w:pPr>
              <w:widowControl/>
              <w:autoSpaceDE/>
              <w:autoSpaceDN/>
              <w:rPr>
                <w:rFonts w:ascii="TimesNewRomanPSMT" w:hAnsi="TimesNewRomanPSMT"/>
                <w:color w:val="000000"/>
                <w:sz w:val="24"/>
                <w:szCs w:val="24"/>
                <w:lang w:eastAsia="ru-RU"/>
              </w:rPr>
            </w:pPr>
            <w:r w:rsidRPr="00C809C4">
              <w:rPr>
                <w:rFonts w:ascii="TimesNewRomanPS-BoldMT" w:hAnsi="TimesNewRomanPS-BoldMT"/>
                <w:b/>
                <w:bCs/>
                <w:color w:val="000000"/>
                <w:sz w:val="24"/>
                <w:szCs w:val="24"/>
                <w:lang w:eastAsia="ru-RU"/>
              </w:rPr>
              <w:t>Физическое воспитание, формирование культуры здоровья и эмоционального</w:t>
            </w:r>
            <w:r w:rsidRPr="00C809C4">
              <w:rPr>
                <w:rFonts w:ascii="TimesNewRomanPS-BoldMT" w:hAnsi="TimesNewRomanPS-BoldMT"/>
                <w:b/>
                <w:bCs/>
                <w:color w:val="000000"/>
                <w:sz w:val="24"/>
                <w:szCs w:val="24"/>
                <w:lang w:eastAsia="ru-RU"/>
              </w:rPr>
              <w:br/>
              <w:t>благополучия</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tcPr>
          <w:p w:rsidR="00172209" w:rsidRPr="00C809C4" w:rsidRDefault="00172209" w:rsidP="00B72E93">
            <w:pPr>
              <w:widowControl/>
              <w:autoSpaceDE/>
              <w:autoSpaceDN/>
              <w:rPr>
                <w:rFonts w:ascii="TimesNewRomanPS-BoldMT" w:hAnsi="TimesNewRomanPS-BoldMT"/>
                <w:b/>
                <w:bCs/>
                <w:color w:val="000000"/>
                <w:sz w:val="24"/>
                <w:szCs w:val="24"/>
                <w:lang w:eastAsia="ru-RU"/>
              </w:rPr>
            </w:pPr>
            <w:r w:rsidRPr="00C809C4">
              <w:rPr>
                <w:rFonts w:ascii="TimesNewRomanPSMT" w:hAnsi="TimesNewRomanPSMT"/>
                <w:color w:val="000000"/>
                <w:sz w:val="24"/>
                <w:szCs w:val="24"/>
                <w:lang w:eastAsia="ru-RU"/>
              </w:rPr>
              <w:t>Бережно относящийся к физическому здоровью, соблюдающий основные правила</w:t>
            </w:r>
            <w:r w:rsidRPr="00C809C4">
              <w:rPr>
                <w:rFonts w:ascii="TimesNewRomanPSMT" w:hAnsi="TimesNewRomanPSMT"/>
                <w:color w:val="000000"/>
                <w:sz w:val="24"/>
                <w:szCs w:val="24"/>
                <w:lang w:eastAsia="ru-RU"/>
              </w:rPr>
              <w:br/>
              <w:t>здорового и безопасного для себя и других людей об</w:t>
            </w:r>
            <w:r w:rsidR="00D5047F">
              <w:rPr>
                <w:rFonts w:ascii="TimesNewRomanPSMT" w:hAnsi="TimesNewRomanPSMT"/>
                <w:color w:val="000000"/>
                <w:sz w:val="24"/>
                <w:szCs w:val="24"/>
                <w:lang w:eastAsia="ru-RU"/>
              </w:rPr>
              <w:t>раза жизни, в том числе в инфор</w:t>
            </w:r>
            <w:r w:rsidRPr="00C809C4">
              <w:rPr>
                <w:rFonts w:ascii="TimesNewRomanPSMT" w:hAnsi="TimesNewRomanPSMT"/>
                <w:color w:val="000000"/>
                <w:sz w:val="24"/>
                <w:szCs w:val="24"/>
                <w:lang w:eastAsia="ru-RU"/>
              </w:rPr>
              <w:t>мационной среде.</w:t>
            </w:r>
            <w:r w:rsidRPr="00C809C4">
              <w:rPr>
                <w:rFonts w:ascii="TimesNewRomanPSMT" w:hAnsi="TimesNewRomanPSMT"/>
                <w:color w:val="000000"/>
                <w:sz w:val="24"/>
                <w:szCs w:val="24"/>
                <w:lang w:eastAsia="ru-RU"/>
              </w:rPr>
              <w:br/>
              <w:t>Владеющий основными навыками личной и общественной гигиены, безопасного по</w:t>
            </w:r>
            <w:r w:rsidRPr="00C809C4">
              <w:rPr>
                <w:rFonts w:ascii="TimesNewRomanPSMT" w:hAnsi="TimesNewRomanPSMT"/>
                <w:color w:val="000000"/>
                <w:sz w:val="24"/>
                <w:szCs w:val="24"/>
                <w:lang w:eastAsia="ru-RU"/>
              </w:rPr>
              <w:br/>
              <w:t>ведения в быту, природе, обществе.</w:t>
            </w:r>
            <w:r w:rsidRPr="00C809C4">
              <w:rPr>
                <w:rFonts w:ascii="TimesNewRomanPSMT" w:hAnsi="TimesNewRomanPSMT"/>
                <w:color w:val="000000"/>
                <w:sz w:val="24"/>
                <w:szCs w:val="24"/>
                <w:lang w:eastAsia="ru-RU"/>
              </w:rPr>
              <w:br/>
            </w:r>
            <w:r w:rsidRPr="00C809C4">
              <w:rPr>
                <w:rFonts w:ascii="TimesNewRomanPSMT" w:hAnsi="TimesNewRomanPSMT"/>
                <w:color w:val="000000"/>
                <w:sz w:val="24"/>
                <w:szCs w:val="24"/>
                <w:lang w:eastAsia="ru-RU"/>
              </w:rPr>
              <w:lastRenderedPageBreak/>
              <w:t>Ориентированный на физическое развитие с учётом возможностей здоровья, занятия</w:t>
            </w:r>
            <w:r w:rsidRPr="00C809C4">
              <w:rPr>
                <w:rFonts w:ascii="TimesNewRomanPSMT" w:hAnsi="TimesNewRomanPSMT"/>
                <w:color w:val="000000"/>
                <w:sz w:val="24"/>
                <w:szCs w:val="24"/>
                <w:lang w:eastAsia="ru-RU"/>
              </w:rPr>
              <w:br/>
              <w:t>физкультурой и спортом.</w:t>
            </w:r>
            <w:r w:rsidRPr="00C809C4">
              <w:rPr>
                <w:rFonts w:ascii="TimesNewRomanPSMT" w:hAnsi="TimesNewRomanPSMT"/>
                <w:color w:val="000000"/>
                <w:sz w:val="24"/>
                <w:szCs w:val="24"/>
                <w:lang w:eastAsia="ru-RU"/>
              </w:rPr>
              <w:br/>
              <w:t>Сознающий и принимающий свою половую принадлежность, соответствующие ей</w:t>
            </w:r>
            <w:r w:rsidRPr="00C809C4">
              <w:rPr>
                <w:rFonts w:ascii="TimesNewRomanPSMT" w:hAnsi="TimesNewRomanPSMT"/>
                <w:color w:val="000000"/>
                <w:sz w:val="24"/>
                <w:szCs w:val="24"/>
                <w:lang w:eastAsia="ru-RU"/>
              </w:rPr>
              <w:br/>
              <w:t>психофизические и поведенческие особенности с учётом возраста.</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tcPr>
          <w:p w:rsidR="00172209" w:rsidRPr="00C809C4" w:rsidRDefault="00172209" w:rsidP="00B72E93">
            <w:pPr>
              <w:widowControl/>
              <w:autoSpaceDE/>
              <w:autoSpaceDN/>
              <w:rPr>
                <w:rFonts w:ascii="TimesNewRomanPSMT" w:hAnsi="TimesNewRomanPSMT"/>
                <w:color w:val="000000"/>
                <w:sz w:val="24"/>
                <w:szCs w:val="24"/>
                <w:lang w:eastAsia="ru-RU"/>
              </w:rPr>
            </w:pPr>
            <w:r w:rsidRPr="00C809C4">
              <w:rPr>
                <w:rFonts w:ascii="TimesNewRomanPS-BoldMT" w:hAnsi="TimesNewRomanPS-BoldMT"/>
                <w:b/>
                <w:bCs/>
                <w:color w:val="000000"/>
                <w:sz w:val="24"/>
                <w:szCs w:val="24"/>
                <w:lang w:eastAsia="ru-RU"/>
              </w:rPr>
              <w:lastRenderedPageBreak/>
              <w:t>Трудовое</w:t>
            </w:r>
            <w:r w:rsidR="00D5047F">
              <w:rPr>
                <w:rFonts w:ascii="TimesNewRomanPS-BoldMT" w:hAnsi="TimesNewRomanPS-BoldMT"/>
                <w:b/>
                <w:bCs/>
                <w:color w:val="000000"/>
                <w:sz w:val="24"/>
                <w:szCs w:val="24"/>
                <w:lang w:eastAsia="ru-RU"/>
              </w:rPr>
              <w:t xml:space="preserve"> </w:t>
            </w:r>
            <w:r w:rsidRPr="00C809C4">
              <w:rPr>
                <w:rFonts w:ascii="TimesNewRomanPS-BoldMT" w:hAnsi="TimesNewRomanPS-BoldMT"/>
                <w:b/>
                <w:bCs/>
                <w:color w:val="000000"/>
                <w:sz w:val="24"/>
                <w:szCs w:val="24"/>
                <w:lang w:eastAsia="ru-RU"/>
              </w:rPr>
              <w:t>воспитание</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tcPr>
          <w:p w:rsidR="00172209" w:rsidRPr="00C809C4" w:rsidRDefault="00172209" w:rsidP="00B72E93">
            <w:pPr>
              <w:widowControl/>
              <w:autoSpaceDE/>
              <w:autoSpaceDN/>
              <w:rPr>
                <w:rFonts w:ascii="TimesNewRomanPS-BoldMT" w:hAnsi="TimesNewRomanPS-BoldMT"/>
                <w:b/>
                <w:bCs/>
                <w:color w:val="000000"/>
                <w:sz w:val="24"/>
                <w:szCs w:val="24"/>
                <w:lang w:eastAsia="ru-RU"/>
              </w:rPr>
            </w:pPr>
            <w:r w:rsidRPr="00C809C4">
              <w:rPr>
                <w:rFonts w:ascii="TimesNewRomanPSMT" w:hAnsi="TimesNewRomanPSMT"/>
                <w:color w:val="000000"/>
                <w:sz w:val="24"/>
                <w:szCs w:val="24"/>
                <w:lang w:eastAsia="ru-RU"/>
              </w:rPr>
              <w:t>Сознающий ценность труда в жизни человека, семьи, общества.</w:t>
            </w:r>
            <w:r w:rsidRPr="00C809C4">
              <w:rPr>
                <w:rFonts w:ascii="TimesNewRomanPSMT" w:hAnsi="TimesNewRomanPSMT"/>
                <w:color w:val="000000"/>
                <w:sz w:val="24"/>
                <w:szCs w:val="24"/>
                <w:lang w:eastAsia="ru-RU"/>
              </w:rPr>
              <w:br/>
              <w:t>Проявляющий уважение к труду, людям труда, бережное отношение к результатам</w:t>
            </w:r>
            <w:r w:rsidRPr="00C809C4">
              <w:rPr>
                <w:rFonts w:ascii="TimesNewRomanPSMT" w:hAnsi="TimesNewRomanPSMT"/>
                <w:color w:val="000000"/>
                <w:sz w:val="24"/>
                <w:szCs w:val="24"/>
                <w:lang w:eastAsia="ru-RU"/>
              </w:rPr>
              <w:br/>
              <w:t>труда, ответственное потребление.</w:t>
            </w:r>
            <w:r w:rsidRPr="00C809C4">
              <w:rPr>
                <w:rFonts w:ascii="TimesNewRomanPSMT" w:hAnsi="TimesNewRomanPSMT"/>
                <w:color w:val="000000"/>
                <w:sz w:val="24"/>
                <w:szCs w:val="24"/>
                <w:lang w:eastAsia="ru-RU"/>
              </w:rPr>
              <w:br/>
              <w:t>Проявляющий интерес к разным профессиям.</w:t>
            </w:r>
            <w:r w:rsidRPr="00C809C4">
              <w:rPr>
                <w:rFonts w:ascii="TimesNewRomanPSMT" w:hAnsi="TimesNewRomanPSMT"/>
                <w:color w:val="000000"/>
                <w:sz w:val="24"/>
                <w:szCs w:val="24"/>
                <w:lang w:eastAsia="ru-RU"/>
              </w:rPr>
              <w:br/>
              <w:t>Участвующий в различных видах доступного по воз</w:t>
            </w:r>
            <w:r w:rsidR="00B72E93">
              <w:rPr>
                <w:rFonts w:ascii="TimesNewRomanPSMT" w:hAnsi="TimesNewRomanPSMT"/>
                <w:color w:val="000000"/>
                <w:sz w:val="24"/>
                <w:szCs w:val="24"/>
                <w:lang w:eastAsia="ru-RU"/>
              </w:rPr>
              <w:t>расту труда, трудовой деятельно</w:t>
            </w:r>
            <w:r w:rsidRPr="00C809C4">
              <w:rPr>
                <w:rFonts w:ascii="TimesNewRomanPSMT" w:hAnsi="TimesNewRomanPSMT"/>
                <w:color w:val="000000"/>
                <w:sz w:val="24"/>
                <w:szCs w:val="24"/>
                <w:lang w:eastAsia="ru-RU"/>
              </w:rPr>
              <w:t>сти.</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tcPr>
          <w:p w:rsidR="00172209" w:rsidRPr="00C809C4" w:rsidRDefault="00172209" w:rsidP="00B72E93">
            <w:pPr>
              <w:widowControl/>
              <w:autoSpaceDE/>
              <w:autoSpaceDN/>
              <w:rPr>
                <w:rFonts w:ascii="TimesNewRomanPSMT" w:hAnsi="TimesNewRomanPSMT"/>
                <w:color w:val="000000"/>
                <w:sz w:val="24"/>
                <w:szCs w:val="24"/>
                <w:lang w:eastAsia="ru-RU"/>
              </w:rPr>
            </w:pPr>
            <w:r w:rsidRPr="00C809C4">
              <w:rPr>
                <w:rFonts w:ascii="TimesNewRomanPS-BoldMT" w:hAnsi="TimesNewRomanPS-BoldMT"/>
                <w:b/>
                <w:bCs/>
                <w:color w:val="000000"/>
                <w:sz w:val="24"/>
                <w:szCs w:val="24"/>
                <w:lang w:eastAsia="ru-RU"/>
              </w:rPr>
              <w:t>Экологическое</w:t>
            </w:r>
            <w:r>
              <w:rPr>
                <w:rFonts w:ascii="TimesNewRomanPS-BoldMT" w:hAnsi="TimesNewRomanPS-BoldMT"/>
                <w:b/>
                <w:bCs/>
                <w:color w:val="000000"/>
                <w:sz w:val="24"/>
                <w:szCs w:val="24"/>
                <w:lang w:eastAsia="ru-RU"/>
              </w:rPr>
              <w:t xml:space="preserve"> </w:t>
            </w:r>
            <w:r w:rsidRPr="00C809C4">
              <w:rPr>
                <w:rFonts w:ascii="TimesNewRomanPS-BoldMT" w:hAnsi="TimesNewRomanPS-BoldMT"/>
                <w:b/>
                <w:bCs/>
                <w:color w:val="000000"/>
                <w:sz w:val="24"/>
                <w:szCs w:val="24"/>
                <w:lang w:eastAsia="ru-RU"/>
              </w:rPr>
              <w:t>воспитание</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tcPr>
          <w:p w:rsidR="00172209" w:rsidRPr="00C809C4" w:rsidRDefault="00172209" w:rsidP="00B72E93">
            <w:pPr>
              <w:widowControl/>
              <w:autoSpaceDE/>
              <w:autoSpaceDN/>
              <w:rPr>
                <w:rFonts w:ascii="TimesNewRomanPS-BoldMT" w:hAnsi="TimesNewRomanPS-BoldMT"/>
                <w:b/>
                <w:bCs/>
                <w:color w:val="000000"/>
                <w:sz w:val="24"/>
                <w:szCs w:val="24"/>
                <w:lang w:eastAsia="ru-RU"/>
              </w:rPr>
            </w:pPr>
            <w:r w:rsidRPr="00C809C4">
              <w:rPr>
                <w:rFonts w:ascii="TimesNewRomanPSMT" w:hAnsi="TimesNewRomanPSMT"/>
                <w:color w:val="000000"/>
                <w:sz w:val="24"/>
                <w:szCs w:val="24"/>
                <w:lang w:eastAsia="ru-RU"/>
              </w:rPr>
              <w:t>Понимающий ценность природы, зависимость жиз</w:t>
            </w:r>
            <w:r w:rsidR="00B72E93">
              <w:rPr>
                <w:rFonts w:ascii="TimesNewRomanPSMT" w:hAnsi="TimesNewRomanPSMT"/>
                <w:color w:val="000000"/>
                <w:sz w:val="24"/>
                <w:szCs w:val="24"/>
                <w:lang w:eastAsia="ru-RU"/>
              </w:rPr>
              <w:t>ни людей от природы, влияние лю</w:t>
            </w:r>
            <w:r w:rsidRPr="00C809C4">
              <w:rPr>
                <w:rFonts w:ascii="TimesNewRomanPSMT" w:hAnsi="TimesNewRomanPSMT"/>
                <w:color w:val="000000"/>
                <w:sz w:val="24"/>
                <w:szCs w:val="24"/>
                <w:lang w:eastAsia="ru-RU"/>
              </w:rPr>
              <w:t>дей на природу, окружающую среду.</w:t>
            </w:r>
            <w:r w:rsidRPr="00C809C4">
              <w:rPr>
                <w:rFonts w:ascii="TimesNewRomanPSMT" w:hAnsi="TimesNewRomanPSMT"/>
                <w:color w:val="000000"/>
                <w:sz w:val="24"/>
                <w:szCs w:val="24"/>
                <w:lang w:eastAsia="ru-RU"/>
              </w:rPr>
              <w:br/>
              <w:t>Проявляющий любовь и бережное отношение к при</w:t>
            </w:r>
            <w:r w:rsidR="00B72E93">
              <w:rPr>
                <w:rFonts w:ascii="TimesNewRomanPSMT" w:hAnsi="TimesNewRomanPSMT"/>
                <w:color w:val="000000"/>
                <w:sz w:val="24"/>
                <w:szCs w:val="24"/>
                <w:lang w:eastAsia="ru-RU"/>
              </w:rPr>
              <w:t>роде, неприятие действий, прино</w:t>
            </w:r>
            <w:r w:rsidRPr="00C809C4">
              <w:rPr>
                <w:rFonts w:ascii="TimesNewRomanPSMT" w:hAnsi="TimesNewRomanPSMT"/>
                <w:color w:val="000000"/>
                <w:sz w:val="24"/>
                <w:szCs w:val="24"/>
                <w:lang w:eastAsia="ru-RU"/>
              </w:rPr>
              <w:t>сящих вред природе, особенно живым существам.</w:t>
            </w:r>
            <w:r w:rsidRPr="00C809C4">
              <w:rPr>
                <w:rFonts w:ascii="TimesNewRomanPSMT" w:hAnsi="TimesNewRomanPSMT"/>
                <w:color w:val="000000"/>
                <w:sz w:val="24"/>
                <w:szCs w:val="24"/>
                <w:lang w:eastAsia="ru-RU"/>
              </w:rPr>
              <w:br/>
              <w:t>Выражающий готовность в своей деятельности придерживаться экологических норм.</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tcPr>
          <w:p w:rsidR="00172209" w:rsidRPr="00C809C4" w:rsidRDefault="00172209" w:rsidP="00B72E93">
            <w:pPr>
              <w:widowControl/>
              <w:autoSpaceDE/>
              <w:autoSpaceDN/>
              <w:rPr>
                <w:rFonts w:ascii="TimesNewRomanPSMT" w:hAnsi="TimesNewRomanPSMT"/>
                <w:color w:val="000000"/>
                <w:sz w:val="24"/>
                <w:szCs w:val="24"/>
                <w:lang w:eastAsia="ru-RU"/>
              </w:rPr>
            </w:pPr>
            <w:r w:rsidRPr="00C809C4">
              <w:rPr>
                <w:rFonts w:ascii="TimesNewRomanPS-BoldMT" w:hAnsi="TimesNewRomanPS-BoldMT"/>
                <w:b/>
                <w:bCs/>
                <w:color w:val="000000"/>
                <w:sz w:val="24"/>
                <w:szCs w:val="24"/>
                <w:lang w:eastAsia="ru-RU"/>
              </w:rPr>
              <w:t>Ценности научного познания</w:t>
            </w:r>
          </w:p>
        </w:tc>
      </w:tr>
      <w:tr w:rsidR="00172209" w:rsidRPr="00C809C4" w:rsidTr="00F41603">
        <w:tc>
          <w:tcPr>
            <w:tcW w:w="9782" w:type="dxa"/>
            <w:tcBorders>
              <w:top w:val="single" w:sz="4" w:space="0" w:color="auto"/>
              <w:left w:val="single" w:sz="4" w:space="0" w:color="auto"/>
              <w:bottom w:val="single" w:sz="4" w:space="0" w:color="auto"/>
              <w:right w:val="single" w:sz="4" w:space="0" w:color="auto"/>
            </w:tcBorders>
            <w:vAlign w:val="center"/>
          </w:tcPr>
          <w:p w:rsidR="00172209" w:rsidRPr="00C809C4" w:rsidRDefault="00172209" w:rsidP="00B72E93">
            <w:pPr>
              <w:widowControl/>
              <w:autoSpaceDE/>
              <w:autoSpaceDN/>
              <w:rPr>
                <w:rFonts w:ascii="TimesNewRomanPS-BoldMT" w:hAnsi="TimesNewRomanPS-BoldMT"/>
                <w:b/>
                <w:bCs/>
                <w:color w:val="000000"/>
                <w:sz w:val="24"/>
                <w:szCs w:val="24"/>
                <w:lang w:eastAsia="ru-RU"/>
              </w:rPr>
            </w:pPr>
            <w:r w:rsidRPr="00C809C4">
              <w:rPr>
                <w:rFonts w:ascii="TimesNewRomanPSMT" w:hAnsi="TimesNewRomanPSMT"/>
                <w:color w:val="000000"/>
                <w:sz w:val="24"/>
                <w:szCs w:val="24"/>
                <w:lang w:eastAsia="ru-RU"/>
              </w:rPr>
              <w:t>Выражающий познавательные интересы, активнос</w:t>
            </w:r>
            <w:r w:rsidR="00B72E93">
              <w:rPr>
                <w:rFonts w:ascii="TimesNewRomanPSMT" w:hAnsi="TimesNewRomanPSMT"/>
                <w:color w:val="000000"/>
                <w:sz w:val="24"/>
                <w:szCs w:val="24"/>
                <w:lang w:eastAsia="ru-RU"/>
              </w:rPr>
              <w:t>ть, любознательность и самостоя</w:t>
            </w:r>
            <w:r w:rsidRPr="00C809C4">
              <w:rPr>
                <w:rFonts w:ascii="TimesNewRomanPSMT" w:hAnsi="TimesNewRomanPSMT"/>
                <w:color w:val="000000"/>
                <w:sz w:val="24"/>
                <w:szCs w:val="24"/>
                <w:lang w:eastAsia="ru-RU"/>
              </w:rPr>
              <w:t>тельность в познании, интерес и уважение к научным знаниям, науке.</w:t>
            </w:r>
            <w:r w:rsidRPr="00C809C4">
              <w:rPr>
                <w:rFonts w:ascii="TimesNewRomanPSMT" w:hAnsi="TimesNewRomanPSMT"/>
                <w:color w:val="000000"/>
                <w:sz w:val="24"/>
                <w:szCs w:val="24"/>
                <w:lang w:eastAsia="ru-RU"/>
              </w:rPr>
              <w:br/>
              <w:t>Обладающий первоначальными представлениями</w:t>
            </w:r>
            <w:r w:rsidR="00B72E93">
              <w:rPr>
                <w:rFonts w:ascii="TimesNewRomanPSMT" w:hAnsi="TimesNewRomanPSMT"/>
                <w:color w:val="000000"/>
                <w:sz w:val="24"/>
                <w:szCs w:val="24"/>
                <w:lang w:eastAsia="ru-RU"/>
              </w:rPr>
              <w:t xml:space="preserve"> о природных и социальных объек</w:t>
            </w:r>
            <w:r w:rsidRPr="00C809C4">
              <w:rPr>
                <w:rFonts w:ascii="TimesNewRomanPSMT" w:hAnsi="TimesNewRomanPSMT"/>
                <w:color w:val="000000"/>
                <w:sz w:val="24"/>
                <w:szCs w:val="24"/>
                <w:lang w:eastAsia="ru-RU"/>
              </w:rPr>
              <w:t>тах, многообразии объектов и явлений природы, связи живой и неживой природы, о</w:t>
            </w:r>
            <w:r w:rsidRPr="00C809C4">
              <w:rPr>
                <w:rFonts w:ascii="TimesNewRomanPSMT" w:hAnsi="TimesNewRomanPSMT"/>
                <w:color w:val="000000"/>
                <w:sz w:val="24"/>
                <w:szCs w:val="24"/>
                <w:lang w:eastAsia="ru-RU"/>
              </w:rPr>
              <w:br/>
              <w:t>науке, научном знании.</w:t>
            </w:r>
            <w:r w:rsidRPr="00C809C4">
              <w:rPr>
                <w:rFonts w:ascii="TimesNewRomanPSMT" w:hAnsi="TimesNewRomanPSMT"/>
                <w:color w:val="000000"/>
                <w:sz w:val="24"/>
                <w:szCs w:val="24"/>
                <w:lang w:eastAsia="ru-RU"/>
              </w:rPr>
              <w:br/>
              <w:t>Имеющий первоначальные навыки наблюдений, систематизации и осмысления опыта</w:t>
            </w:r>
            <w:r w:rsidRPr="00C809C4">
              <w:rPr>
                <w:rFonts w:ascii="TimesNewRomanPSMT" w:hAnsi="TimesNewRomanPSMT"/>
                <w:color w:val="000000"/>
                <w:sz w:val="24"/>
                <w:szCs w:val="24"/>
                <w:lang w:eastAsia="ru-RU"/>
              </w:rPr>
              <w:br/>
              <w:t>в естественнонаучной</w:t>
            </w:r>
            <w:r>
              <w:rPr>
                <w:rFonts w:ascii="TimesNewRomanPSMT" w:hAnsi="TimesNewRomanPSMT"/>
                <w:color w:val="000000"/>
                <w:sz w:val="24"/>
                <w:szCs w:val="24"/>
                <w:lang w:eastAsia="ru-RU"/>
              </w:rPr>
              <w:t xml:space="preserve"> и гуманитарной областях знания.</w:t>
            </w:r>
          </w:p>
        </w:tc>
      </w:tr>
    </w:tbl>
    <w:p w:rsidR="00AF3166" w:rsidRDefault="00AF3166" w:rsidP="00172209">
      <w:pPr>
        <w:widowControl/>
        <w:autoSpaceDE/>
        <w:autoSpaceDN/>
        <w:rPr>
          <w:sz w:val="24"/>
          <w:szCs w:val="24"/>
          <w:lang w:eastAsia="ru-RU"/>
        </w:rPr>
      </w:pPr>
    </w:p>
    <w:tbl>
      <w:tblPr>
        <w:tblStyle w:val="1b"/>
        <w:tblW w:w="0" w:type="auto"/>
        <w:tblInd w:w="-431" w:type="dxa"/>
        <w:tblLook w:val="04A0" w:firstRow="1" w:lastRow="0" w:firstColumn="1" w:lastColumn="0" w:noHBand="0" w:noVBand="1"/>
      </w:tblPr>
      <w:tblGrid>
        <w:gridCol w:w="9776"/>
      </w:tblGrid>
      <w:tr w:rsidR="00AF3166" w:rsidRPr="009D0F41" w:rsidTr="00AF3166">
        <w:tc>
          <w:tcPr>
            <w:tcW w:w="9776" w:type="dxa"/>
          </w:tcPr>
          <w:p w:rsidR="00AF3166" w:rsidRPr="00AF3166" w:rsidRDefault="00AF3166" w:rsidP="00717287">
            <w:pPr>
              <w:pStyle w:val="ParaAttribute16"/>
              <w:ind w:left="0"/>
              <w:rPr>
                <w:rStyle w:val="CharAttribute484"/>
                <w:rFonts w:eastAsia="№Е"/>
                <w:i w:val="0"/>
                <w:sz w:val="24"/>
                <w:szCs w:val="24"/>
              </w:rPr>
            </w:pPr>
            <w:r w:rsidRPr="00AF3166">
              <w:rPr>
                <w:b/>
                <w:sz w:val="24"/>
                <w:szCs w:val="24"/>
              </w:rPr>
              <w:t>Целевые ориентиры результатов воспитания на уровне основного общего образования</w:t>
            </w:r>
            <w:r w:rsidRPr="00AF3166">
              <w:rPr>
                <w:sz w:val="24"/>
                <w:szCs w:val="24"/>
              </w:rPr>
              <w:t>.</w:t>
            </w:r>
          </w:p>
        </w:tc>
      </w:tr>
      <w:tr w:rsidR="00AF3166" w:rsidRPr="009D0F41" w:rsidTr="00AF3166">
        <w:tc>
          <w:tcPr>
            <w:tcW w:w="9776" w:type="dxa"/>
          </w:tcPr>
          <w:p w:rsidR="00AF3166" w:rsidRPr="00AF3166" w:rsidRDefault="00AF3166" w:rsidP="00717287">
            <w:pPr>
              <w:pStyle w:val="ParaAttribute16"/>
              <w:ind w:left="0"/>
              <w:rPr>
                <w:b/>
                <w:sz w:val="24"/>
                <w:szCs w:val="24"/>
              </w:rPr>
            </w:pPr>
            <w:r w:rsidRPr="00AF3166">
              <w:rPr>
                <w:b/>
                <w:sz w:val="24"/>
                <w:szCs w:val="24"/>
              </w:rPr>
              <w:t>Гражданское воспитание</w:t>
            </w:r>
          </w:p>
        </w:tc>
      </w:tr>
      <w:tr w:rsidR="00AF3166" w:rsidRPr="009D0F41" w:rsidTr="00AF3166">
        <w:trPr>
          <w:trHeight w:val="841"/>
        </w:trPr>
        <w:tc>
          <w:tcPr>
            <w:tcW w:w="9776" w:type="dxa"/>
          </w:tcPr>
          <w:p w:rsidR="00AF3166" w:rsidRPr="00AF3166" w:rsidRDefault="00AF3166" w:rsidP="00717287">
            <w:pPr>
              <w:pStyle w:val="ParaAttribute16"/>
              <w:ind w:left="0"/>
              <w:rPr>
                <w:sz w:val="24"/>
                <w:szCs w:val="24"/>
              </w:rPr>
            </w:pPr>
            <w:r w:rsidRPr="00AF3166">
              <w:rPr>
                <w:sz w:val="24"/>
                <w:szCs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AF3166" w:rsidRPr="00AF3166" w:rsidRDefault="00AF3166" w:rsidP="00717287">
            <w:pPr>
              <w:pStyle w:val="ParaAttribute16"/>
              <w:ind w:left="0"/>
              <w:rPr>
                <w:sz w:val="24"/>
                <w:szCs w:val="24"/>
              </w:rPr>
            </w:pPr>
            <w:r w:rsidRPr="00AF3166">
              <w:rPr>
                <w:sz w:val="24"/>
                <w:szCs w:val="24"/>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AF3166" w:rsidRPr="00AF3166" w:rsidRDefault="00AF3166" w:rsidP="00717287">
            <w:pPr>
              <w:pStyle w:val="ParaAttribute16"/>
              <w:ind w:left="0"/>
              <w:rPr>
                <w:sz w:val="24"/>
                <w:szCs w:val="24"/>
              </w:rPr>
            </w:pPr>
            <w:r w:rsidRPr="00AF3166">
              <w:rPr>
                <w:sz w:val="24"/>
                <w:szCs w:val="24"/>
              </w:rPr>
              <w:t xml:space="preserve">Проявляющий уважение к государственным символам России, праздникам. </w:t>
            </w:r>
          </w:p>
          <w:p w:rsidR="00AF3166" w:rsidRPr="00AF3166" w:rsidRDefault="00AF3166" w:rsidP="00717287">
            <w:pPr>
              <w:pStyle w:val="ParaAttribute16"/>
              <w:ind w:left="0"/>
              <w:rPr>
                <w:sz w:val="24"/>
                <w:szCs w:val="24"/>
              </w:rPr>
            </w:pPr>
            <w:r w:rsidRPr="00AF3166">
              <w:rPr>
                <w:sz w:val="24"/>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AF3166" w:rsidRPr="00AF3166" w:rsidRDefault="00AF3166" w:rsidP="00717287">
            <w:pPr>
              <w:pStyle w:val="ParaAttribute16"/>
              <w:ind w:left="0"/>
              <w:rPr>
                <w:sz w:val="24"/>
                <w:szCs w:val="24"/>
              </w:rPr>
            </w:pPr>
            <w:r w:rsidRPr="00AF3166">
              <w:rPr>
                <w:sz w:val="24"/>
                <w:szCs w:val="24"/>
              </w:rPr>
              <w:t xml:space="preserve">Выражающий неприятие любой дискриминации граждан, проявлений экстремизма, терроризма, коррупции в обществе. </w:t>
            </w:r>
          </w:p>
          <w:p w:rsidR="00AF3166" w:rsidRPr="00AF3166" w:rsidRDefault="00AF3166" w:rsidP="00717287">
            <w:pPr>
              <w:pStyle w:val="ParaAttribute16"/>
              <w:ind w:left="0"/>
              <w:rPr>
                <w:rStyle w:val="CharAttribute484"/>
                <w:rFonts w:eastAsia="№Е"/>
                <w:i w:val="0"/>
                <w:sz w:val="24"/>
                <w:szCs w:val="24"/>
              </w:rPr>
            </w:pPr>
            <w:r w:rsidRPr="00AF3166">
              <w:rPr>
                <w:sz w:val="24"/>
                <w:szCs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
        </w:tc>
      </w:tr>
      <w:tr w:rsidR="00AF3166" w:rsidRPr="009D0F41" w:rsidTr="00AF3166">
        <w:trPr>
          <w:trHeight w:val="225"/>
        </w:trPr>
        <w:tc>
          <w:tcPr>
            <w:tcW w:w="9776" w:type="dxa"/>
          </w:tcPr>
          <w:p w:rsidR="00AF3166" w:rsidRPr="00AF3166" w:rsidRDefault="00AF3166" w:rsidP="00717287">
            <w:pPr>
              <w:pStyle w:val="ParaAttribute16"/>
              <w:ind w:left="0"/>
              <w:rPr>
                <w:b/>
                <w:sz w:val="24"/>
                <w:szCs w:val="24"/>
              </w:rPr>
            </w:pPr>
            <w:r w:rsidRPr="00AF3166">
              <w:rPr>
                <w:b/>
                <w:sz w:val="24"/>
                <w:szCs w:val="24"/>
              </w:rPr>
              <w:t>Патриотическое воспитание</w:t>
            </w:r>
          </w:p>
        </w:tc>
      </w:tr>
      <w:tr w:rsidR="00AF3166" w:rsidRPr="009D0F41" w:rsidTr="00AF3166">
        <w:trPr>
          <w:trHeight w:val="225"/>
        </w:trPr>
        <w:tc>
          <w:tcPr>
            <w:tcW w:w="9776" w:type="dxa"/>
          </w:tcPr>
          <w:p w:rsidR="00AF3166" w:rsidRPr="00AF3166" w:rsidRDefault="00AF3166" w:rsidP="00717287">
            <w:pPr>
              <w:pStyle w:val="ParaAttribute16"/>
              <w:ind w:left="0"/>
              <w:rPr>
                <w:sz w:val="24"/>
                <w:szCs w:val="24"/>
              </w:rPr>
            </w:pPr>
            <w:r w:rsidRPr="00AF3166">
              <w:rPr>
                <w:sz w:val="24"/>
                <w:szCs w:val="24"/>
              </w:rPr>
              <w:t xml:space="preserve">Сознающий свою национальную, этническую принадлежность, любящий свой народ, его традиции, культуру.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AF3166" w:rsidRPr="00AF3166" w:rsidRDefault="00AF3166" w:rsidP="00717287">
            <w:pPr>
              <w:pStyle w:val="ParaAttribute16"/>
              <w:ind w:left="0"/>
              <w:rPr>
                <w:sz w:val="24"/>
                <w:szCs w:val="24"/>
              </w:rPr>
            </w:pPr>
            <w:r w:rsidRPr="00AF3166">
              <w:rPr>
                <w:sz w:val="24"/>
                <w:szCs w:val="24"/>
              </w:rPr>
              <w:t xml:space="preserve">Проявляющий интерес к познанию родного языка, истории и культуры своего края, своего народа, других народов России. </w:t>
            </w:r>
          </w:p>
          <w:p w:rsidR="00AF3166" w:rsidRPr="00AF3166" w:rsidRDefault="00AF3166" w:rsidP="00717287">
            <w:pPr>
              <w:pStyle w:val="ParaAttribute16"/>
              <w:ind w:left="0"/>
              <w:rPr>
                <w:sz w:val="24"/>
                <w:szCs w:val="24"/>
              </w:rPr>
            </w:pPr>
            <w:r w:rsidRPr="00AF3166">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AF3166" w:rsidRPr="00AF3166" w:rsidRDefault="00AF3166" w:rsidP="00717287">
            <w:pPr>
              <w:pStyle w:val="ParaAttribute16"/>
              <w:ind w:left="0"/>
              <w:rPr>
                <w:b/>
                <w:sz w:val="24"/>
                <w:szCs w:val="24"/>
              </w:rPr>
            </w:pPr>
            <w:r w:rsidRPr="00AF3166">
              <w:rPr>
                <w:sz w:val="24"/>
                <w:szCs w:val="24"/>
              </w:rPr>
              <w:t>Принимающий участие в мероприятиях патриотической направленности.</w:t>
            </w:r>
          </w:p>
        </w:tc>
      </w:tr>
      <w:tr w:rsidR="00AF3166" w:rsidRPr="009D0F41" w:rsidTr="00AF3166">
        <w:trPr>
          <w:trHeight w:val="225"/>
        </w:trPr>
        <w:tc>
          <w:tcPr>
            <w:tcW w:w="9776" w:type="dxa"/>
          </w:tcPr>
          <w:p w:rsidR="00AF3166" w:rsidRPr="00AF3166" w:rsidRDefault="00AF3166" w:rsidP="00717287">
            <w:pPr>
              <w:pStyle w:val="ParaAttribute16"/>
              <w:ind w:left="0"/>
              <w:rPr>
                <w:b/>
                <w:sz w:val="24"/>
                <w:szCs w:val="24"/>
              </w:rPr>
            </w:pPr>
            <w:r w:rsidRPr="00AF3166">
              <w:rPr>
                <w:b/>
                <w:sz w:val="24"/>
                <w:szCs w:val="24"/>
              </w:rPr>
              <w:lastRenderedPageBreak/>
              <w:t>Духовно-нравственное воспитание</w:t>
            </w:r>
          </w:p>
        </w:tc>
      </w:tr>
      <w:tr w:rsidR="00AF3166" w:rsidRPr="009D0F41" w:rsidTr="00AF3166">
        <w:trPr>
          <w:trHeight w:val="4726"/>
        </w:trPr>
        <w:tc>
          <w:tcPr>
            <w:tcW w:w="9776" w:type="dxa"/>
          </w:tcPr>
          <w:p w:rsidR="00AF3166" w:rsidRPr="00AF3166" w:rsidRDefault="00AF3166" w:rsidP="00717287">
            <w:pPr>
              <w:pStyle w:val="ParaAttribute16"/>
              <w:ind w:left="0"/>
              <w:rPr>
                <w:sz w:val="24"/>
                <w:szCs w:val="24"/>
              </w:rPr>
            </w:pPr>
            <w:r w:rsidRPr="00AF3166">
              <w:rPr>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AF3166" w:rsidRPr="00AF3166" w:rsidRDefault="00AF3166" w:rsidP="00717287">
            <w:pPr>
              <w:pStyle w:val="ParaAttribute16"/>
              <w:ind w:left="0"/>
              <w:rPr>
                <w:sz w:val="24"/>
                <w:szCs w:val="24"/>
              </w:rPr>
            </w:pPr>
            <w:r w:rsidRPr="00AF3166">
              <w:rPr>
                <w:sz w:val="24"/>
                <w:szCs w:val="24"/>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AF3166" w:rsidRPr="00AF3166" w:rsidRDefault="00AF3166" w:rsidP="00717287">
            <w:pPr>
              <w:pStyle w:val="ParaAttribute16"/>
              <w:ind w:left="0"/>
              <w:rPr>
                <w:sz w:val="24"/>
                <w:szCs w:val="24"/>
              </w:rPr>
            </w:pPr>
            <w:r w:rsidRPr="00AF3166">
              <w:rPr>
                <w:sz w:val="24"/>
                <w:szCs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AF3166" w:rsidRPr="00AF3166" w:rsidRDefault="00AF3166" w:rsidP="00717287">
            <w:pPr>
              <w:pStyle w:val="ParaAttribute16"/>
              <w:ind w:left="0"/>
              <w:rPr>
                <w:sz w:val="24"/>
                <w:szCs w:val="24"/>
              </w:rPr>
            </w:pPr>
            <w:r w:rsidRPr="00AF3166">
              <w:rPr>
                <w:sz w:val="24"/>
                <w:szCs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AF3166" w:rsidRPr="00AF3166" w:rsidRDefault="00AF3166" w:rsidP="00717287">
            <w:pPr>
              <w:pStyle w:val="ParaAttribute16"/>
              <w:ind w:left="0"/>
              <w:rPr>
                <w:sz w:val="24"/>
                <w:szCs w:val="24"/>
              </w:rPr>
            </w:pPr>
            <w:r w:rsidRPr="00AF3166">
              <w:rPr>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AF3166" w:rsidRPr="00AF3166" w:rsidRDefault="00AF3166" w:rsidP="00717287">
            <w:pPr>
              <w:pStyle w:val="ParaAttribute16"/>
              <w:ind w:left="0"/>
              <w:rPr>
                <w:sz w:val="24"/>
                <w:szCs w:val="24"/>
              </w:rPr>
            </w:pPr>
            <w:r w:rsidRPr="00AF3166">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AF3166" w:rsidRPr="009D0F41" w:rsidTr="00AF3166">
        <w:trPr>
          <w:trHeight w:val="370"/>
        </w:trPr>
        <w:tc>
          <w:tcPr>
            <w:tcW w:w="9776" w:type="dxa"/>
          </w:tcPr>
          <w:p w:rsidR="00AF3166" w:rsidRPr="00AF3166" w:rsidRDefault="00AF3166" w:rsidP="00717287">
            <w:pPr>
              <w:pStyle w:val="ParaAttribute16"/>
              <w:ind w:left="0"/>
              <w:rPr>
                <w:b/>
                <w:sz w:val="24"/>
                <w:szCs w:val="24"/>
              </w:rPr>
            </w:pPr>
            <w:r w:rsidRPr="00AF3166">
              <w:rPr>
                <w:b/>
                <w:sz w:val="24"/>
                <w:szCs w:val="24"/>
              </w:rPr>
              <w:t>Эстетическое воспитание</w:t>
            </w:r>
          </w:p>
        </w:tc>
      </w:tr>
      <w:tr w:rsidR="00AF3166" w:rsidRPr="009D0F41" w:rsidTr="00AF3166">
        <w:trPr>
          <w:trHeight w:val="416"/>
        </w:trPr>
        <w:tc>
          <w:tcPr>
            <w:tcW w:w="9776" w:type="dxa"/>
          </w:tcPr>
          <w:p w:rsidR="00AF3166" w:rsidRPr="00AF3166" w:rsidRDefault="00AF3166" w:rsidP="00717287">
            <w:pPr>
              <w:pStyle w:val="ParaAttribute16"/>
              <w:ind w:left="0"/>
              <w:rPr>
                <w:sz w:val="24"/>
                <w:szCs w:val="24"/>
              </w:rPr>
            </w:pPr>
            <w:r w:rsidRPr="00AF3166">
              <w:rPr>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AF3166" w:rsidRPr="00AF3166" w:rsidRDefault="00AF3166" w:rsidP="00717287">
            <w:pPr>
              <w:pStyle w:val="ParaAttribute16"/>
              <w:ind w:left="0"/>
              <w:rPr>
                <w:sz w:val="24"/>
                <w:szCs w:val="24"/>
              </w:rPr>
            </w:pPr>
            <w:r w:rsidRPr="00AF3166">
              <w:rPr>
                <w:sz w:val="24"/>
                <w:szCs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AF3166" w:rsidRPr="00AF3166" w:rsidRDefault="00AF3166" w:rsidP="00717287">
            <w:pPr>
              <w:pStyle w:val="ParaAttribute16"/>
              <w:ind w:left="0"/>
              <w:rPr>
                <w:sz w:val="24"/>
                <w:szCs w:val="24"/>
              </w:rPr>
            </w:pPr>
            <w:r w:rsidRPr="00AF3166">
              <w:rPr>
                <w:sz w:val="24"/>
                <w:szCs w:val="24"/>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AF3166" w:rsidRPr="00AF3166" w:rsidRDefault="00AF3166" w:rsidP="00717287">
            <w:pPr>
              <w:pStyle w:val="ParaAttribute16"/>
              <w:ind w:left="0"/>
              <w:rPr>
                <w:sz w:val="24"/>
                <w:szCs w:val="24"/>
              </w:rPr>
            </w:pPr>
            <w:r w:rsidRPr="00AF3166">
              <w:rPr>
                <w:sz w:val="24"/>
                <w:szCs w:val="24"/>
              </w:rPr>
              <w:t xml:space="preserve">Ориентированный на самовыражение в разных видах искусства, в художественном творчестве. </w:t>
            </w:r>
          </w:p>
        </w:tc>
      </w:tr>
      <w:tr w:rsidR="00AF3166" w:rsidRPr="009D0F41" w:rsidTr="00AF3166">
        <w:trPr>
          <w:trHeight w:val="279"/>
        </w:trPr>
        <w:tc>
          <w:tcPr>
            <w:tcW w:w="9776" w:type="dxa"/>
          </w:tcPr>
          <w:p w:rsidR="00AF3166" w:rsidRPr="00AF3166" w:rsidRDefault="00AF3166" w:rsidP="00717287">
            <w:pPr>
              <w:pStyle w:val="ParaAttribute16"/>
              <w:ind w:left="0"/>
              <w:rPr>
                <w:b/>
                <w:sz w:val="24"/>
                <w:szCs w:val="24"/>
              </w:rPr>
            </w:pPr>
            <w:r w:rsidRPr="00AF3166">
              <w:rPr>
                <w:b/>
                <w:sz w:val="24"/>
                <w:szCs w:val="24"/>
              </w:rPr>
              <w:t>Физическое воспитание,</w:t>
            </w:r>
          </w:p>
        </w:tc>
      </w:tr>
      <w:tr w:rsidR="00AF3166" w:rsidRPr="009D0F41" w:rsidTr="00AF3166">
        <w:trPr>
          <w:trHeight w:val="2980"/>
        </w:trPr>
        <w:tc>
          <w:tcPr>
            <w:tcW w:w="9776" w:type="dxa"/>
          </w:tcPr>
          <w:p w:rsidR="00AF3166" w:rsidRPr="00AF3166" w:rsidRDefault="00AF3166" w:rsidP="00717287">
            <w:pPr>
              <w:pStyle w:val="ParaAttribute16"/>
              <w:ind w:left="0"/>
              <w:rPr>
                <w:sz w:val="24"/>
                <w:szCs w:val="24"/>
              </w:rPr>
            </w:pPr>
            <w:r w:rsidRPr="00AF3166">
              <w:rPr>
                <w:sz w:val="24"/>
                <w:szCs w:val="24"/>
              </w:rPr>
              <w:t>Формирование культуры здоровья и эмоционального благополучия.</w:t>
            </w:r>
          </w:p>
          <w:p w:rsidR="00AF3166" w:rsidRPr="00AF3166" w:rsidRDefault="00AF3166" w:rsidP="00717287">
            <w:pPr>
              <w:pStyle w:val="ParaAttribute16"/>
              <w:ind w:left="0"/>
              <w:rPr>
                <w:sz w:val="24"/>
                <w:szCs w:val="24"/>
              </w:rPr>
            </w:pPr>
            <w:r w:rsidRPr="00AF3166">
              <w:rPr>
                <w:sz w:val="24"/>
                <w:szCs w:val="24"/>
              </w:rPr>
              <w:t xml:space="preserve">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AF3166" w:rsidRPr="00AF3166" w:rsidRDefault="00AF3166" w:rsidP="00717287">
            <w:pPr>
              <w:pStyle w:val="ParaAttribute16"/>
              <w:ind w:left="0"/>
              <w:rPr>
                <w:sz w:val="24"/>
                <w:szCs w:val="24"/>
              </w:rPr>
            </w:pPr>
            <w:r w:rsidRPr="00AF3166">
              <w:rPr>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AF3166" w:rsidRPr="00AF3166" w:rsidRDefault="00AF3166" w:rsidP="00717287">
            <w:pPr>
              <w:pStyle w:val="ParaAttribute16"/>
              <w:ind w:left="0"/>
              <w:rPr>
                <w:sz w:val="24"/>
                <w:szCs w:val="24"/>
              </w:rPr>
            </w:pPr>
            <w:r w:rsidRPr="00AF3166">
              <w:rPr>
                <w:sz w:val="24"/>
                <w:szCs w:val="24"/>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AF3166" w:rsidRPr="00AF3166" w:rsidRDefault="00AF3166" w:rsidP="00717287">
            <w:pPr>
              <w:pStyle w:val="ParaAttribute16"/>
              <w:ind w:left="0"/>
              <w:rPr>
                <w:sz w:val="24"/>
                <w:szCs w:val="24"/>
              </w:rPr>
            </w:pPr>
            <w:r w:rsidRPr="00AF3166">
              <w:rPr>
                <w:sz w:val="24"/>
                <w:szCs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AF3166" w:rsidRPr="00AF3166" w:rsidRDefault="00AF3166" w:rsidP="00717287">
            <w:pPr>
              <w:pStyle w:val="ParaAttribute16"/>
              <w:ind w:left="0"/>
              <w:rPr>
                <w:sz w:val="24"/>
                <w:szCs w:val="24"/>
              </w:rPr>
            </w:pPr>
            <w:r w:rsidRPr="00AF3166">
              <w:rPr>
                <w:sz w:val="24"/>
                <w:szCs w:val="24"/>
              </w:rPr>
              <w:t>Способный адаптироваться к меняющимся социальным, информационным и природным условиям, стрессовым ситуациям.</w:t>
            </w:r>
          </w:p>
        </w:tc>
      </w:tr>
      <w:tr w:rsidR="00AF3166" w:rsidRPr="009D0F41" w:rsidTr="00AF3166">
        <w:trPr>
          <w:trHeight w:val="114"/>
        </w:trPr>
        <w:tc>
          <w:tcPr>
            <w:tcW w:w="9776" w:type="dxa"/>
          </w:tcPr>
          <w:p w:rsidR="00AF3166" w:rsidRPr="00AF3166" w:rsidRDefault="00AF3166" w:rsidP="00717287">
            <w:pPr>
              <w:pStyle w:val="ParaAttribute16"/>
              <w:ind w:left="0"/>
              <w:rPr>
                <w:b/>
                <w:sz w:val="24"/>
                <w:szCs w:val="24"/>
              </w:rPr>
            </w:pPr>
            <w:r w:rsidRPr="00AF3166">
              <w:rPr>
                <w:b/>
                <w:sz w:val="24"/>
                <w:szCs w:val="24"/>
              </w:rPr>
              <w:t>Трудовое воспитание</w:t>
            </w:r>
          </w:p>
        </w:tc>
      </w:tr>
      <w:tr w:rsidR="00AF3166" w:rsidRPr="009D0F41" w:rsidTr="00AF3166">
        <w:trPr>
          <w:trHeight w:val="557"/>
        </w:trPr>
        <w:tc>
          <w:tcPr>
            <w:tcW w:w="9776" w:type="dxa"/>
          </w:tcPr>
          <w:p w:rsidR="00AF3166" w:rsidRPr="00AF3166" w:rsidRDefault="00AF3166" w:rsidP="00717287">
            <w:pPr>
              <w:pStyle w:val="ParaAttribute16"/>
              <w:ind w:left="0"/>
              <w:rPr>
                <w:sz w:val="24"/>
                <w:szCs w:val="24"/>
              </w:rPr>
            </w:pPr>
            <w:r w:rsidRPr="00AF3166">
              <w:rPr>
                <w:sz w:val="24"/>
                <w:szCs w:val="24"/>
              </w:rPr>
              <w:t xml:space="preserve">Уважающий труд, результаты своего труда, труда других людей. </w:t>
            </w:r>
          </w:p>
          <w:p w:rsidR="00AF3166" w:rsidRPr="00AF3166" w:rsidRDefault="00AF3166" w:rsidP="00717287">
            <w:pPr>
              <w:pStyle w:val="ParaAttribute16"/>
              <w:ind w:left="0"/>
              <w:rPr>
                <w:sz w:val="24"/>
                <w:szCs w:val="24"/>
              </w:rPr>
            </w:pPr>
            <w:r w:rsidRPr="00AF3166">
              <w:rPr>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AF3166" w:rsidRPr="00AF3166" w:rsidRDefault="00AF3166" w:rsidP="00717287">
            <w:pPr>
              <w:pStyle w:val="ParaAttribute16"/>
              <w:ind w:left="0"/>
              <w:rPr>
                <w:sz w:val="24"/>
                <w:szCs w:val="24"/>
              </w:rPr>
            </w:pPr>
            <w:r w:rsidRPr="00AF3166">
              <w:rPr>
                <w:sz w:val="24"/>
                <w:szCs w:val="24"/>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AF3166" w:rsidRPr="00AF3166" w:rsidRDefault="00AF3166" w:rsidP="00717287">
            <w:pPr>
              <w:pStyle w:val="ParaAttribute16"/>
              <w:ind w:left="0"/>
              <w:rPr>
                <w:sz w:val="24"/>
                <w:szCs w:val="24"/>
              </w:rPr>
            </w:pPr>
            <w:r w:rsidRPr="00AF3166">
              <w:rPr>
                <w:sz w:val="24"/>
                <w:szCs w:val="24"/>
              </w:rPr>
              <w:lastRenderedPageBreak/>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AF3166" w:rsidRPr="00AF3166" w:rsidRDefault="00AF3166" w:rsidP="00717287">
            <w:pPr>
              <w:pStyle w:val="ParaAttribute16"/>
              <w:ind w:left="0"/>
              <w:rPr>
                <w:sz w:val="24"/>
                <w:szCs w:val="24"/>
              </w:rPr>
            </w:pPr>
            <w:r w:rsidRPr="00AF3166">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AF3166" w:rsidRPr="009D0F41" w:rsidTr="00AF3166">
        <w:trPr>
          <w:trHeight w:val="285"/>
        </w:trPr>
        <w:tc>
          <w:tcPr>
            <w:tcW w:w="9776" w:type="dxa"/>
          </w:tcPr>
          <w:p w:rsidR="00AF3166" w:rsidRPr="00AF3166" w:rsidRDefault="00AF3166" w:rsidP="00717287">
            <w:pPr>
              <w:pStyle w:val="ParaAttribute16"/>
              <w:ind w:left="0"/>
              <w:rPr>
                <w:b/>
                <w:sz w:val="24"/>
                <w:szCs w:val="24"/>
              </w:rPr>
            </w:pPr>
            <w:r w:rsidRPr="00AF3166">
              <w:rPr>
                <w:b/>
                <w:sz w:val="24"/>
                <w:szCs w:val="24"/>
              </w:rPr>
              <w:lastRenderedPageBreak/>
              <w:t>Экологическое воспитание</w:t>
            </w:r>
          </w:p>
        </w:tc>
      </w:tr>
      <w:tr w:rsidR="00AF3166" w:rsidRPr="009D0F41" w:rsidTr="00AF3166">
        <w:trPr>
          <w:trHeight w:val="330"/>
        </w:trPr>
        <w:tc>
          <w:tcPr>
            <w:tcW w:w="9776" w:type="dxa"/>
          </w:tcPr>
          <w:p w:rsidR="00AF3166" w:rsidRPr="00AF3166" w:rsidRDefault="00AF3166" w:rsidP="00717287">
            <w:pPr>
              <w:pStyle w:val="ParaAttribute16"/>
              <w:ind w:left="0"/>
              <w:rPr>
                <w:sz w:val="24"/>
                <w:szCs w:val="24"/>
              </w:rPr>
            </w:pPr>
            <w:r w:rsidRPr="00AF3166">
              <w:rPr>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AF3166" w:rsidRPr="00AF3166" w:rsidRDefault="00AF3166" w:rsidP="00717287">
            <w:pPr>
              <w:pStyle w:val="ParaAttribute16"/>
              <w:ind w:left="0"/>
              <w:rPr>
                <w:sz w:val="24"/>
                <w:szCs w:val="24"/>
              </w:rPr>
            </w:pPr>
            <w:r w:rsidRPr="00AF3166">
              <w:rPr>
                <w:sz w:val="24"/>
                <w:szCs w:val="24"/>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AF3166" w:rsidRPr="00AF3166" w:rsidRDefault="00AF3166" w:rsidP="00717287">
            <w:pPr>
              <w:pStyle w:val="ParaAttribute16"/>
              <w:ind w:left="0"/>
              <w:rPr>
                <w:sz w:val="24"/>
                <w:szCs w:val="24"/>
              </w:rPr>
            </w:pPr>
            <w:r w:rsidRPr="00AF3166">
              <w:rPr>
                <w:sz w:val="24"/>
                <w:szCs w:val="24"/>
              </w:rPr>
              <w:t xml:space="preserve">Выражающий активное неприятие действий, приносящих вред природе. </w:t>
            </w:r>
          </w:p>
          <w:p w:rsidR="00AF3166" w:rsidRPr="00AF3166" w:rsidRDefault="00AF3166" w:rsidP="00717287">
            <w:pPr>
              <w:pStyle w:val="ParaAttribute16"/>
              <w:ind w:left="0"/>
              <w:rPr>
                <w:sz w:val="24"/>
                <w:szCs w:val="24"/>
              </w:rPr>
            </w:pPr>
            <w:r w:rsidRPr="00AF3166">
              <w:rPr>
                <w:sz w:val="24"/>
                <w:szCs w:val="24"/>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AF3166" w:rsidRPr="00AF3166" w:rsidRDefault="00AF3166" w:rsidP="00717287">
            <w:pPr>
              <w:pStyle w:val="ParaAttribute16"/>
              <w:ind w:left="0"/>
              <w:rPr>
                <w:sz w:val="24"/>
                <w:szCs w:val="24"/>
              </w:rPr>
            </w:pPr>
            <w:r w:rsidRPr="00AF3166">
              <w:rPr>
                <w:sz w:val="24"/>
                <w:szCs w:val="24"/>
              </w:rPr>
              <w:t>Участвующий в практической деятельности экологической, природоохранной направленности.</w:t>
            </w:r>
          </w:p>
        </w:tc>
      </w:tr>
      <w:tr w:rsidR="00AF3166" w:rsidRPr="009D0F41" w:rsidTr="00AF3166">
        <w:trPr>
          <w:trHeight w:val="330"/>
        </w:trPr>
        <w:tc>
          <w:tcPr>
            <w:tcW w:w="9776" w:type="dxa"/>
          </w:tcPr>
          <w:p w:rsidR="00AF3166" w:rsidRPr="00AF3166" w:rsidRDefault="00AF3166" w:rsidP="00717287">
            <w:pPr>
              <w:pStyle w:val="ParaAttribute16"/>
              <w:ind w:left="0"/>
              <w:rPr>
                <w:sz w:val="24"/>
                <w:szCs w:val="24"/>
              </w:rPr>
            </w:pPr>
            <w:r w:rsidRPr="00AF3166">
              <w:rPr>
                <w:b/>
                <w:sz w:val="24"/>
                <w:szCs w:val="24"/>
              </w:rPr>
              <w:t>Ценности научного познания</w:t>
            </w:r>
          </w:p>
        </w:tc>
      </w:tr>
      <w:tr w:rsidR="00AF3166" w:rsidRPr="009D0F41" w:rsidTr="00AF3166">
        <w:trPr>
          <w:trHeight w:val="330"/>
        </w:trPr>
        <w:tc>
          <w:tcPr>
            <w:tcW w:w="9776" w:type="dxa"/>
          </w:tcPr>
          <w:p w:rsidR="00AF3166" w:rsidRPr="00AF3166" w:rsidRDefault="00AF3166" w:rsidP="00717287">
            <w:pPr>
              <w:pStyle w:val="ParaAttribute16"/>
              <w:ind w:left="0"/>
              <w:rPr>
                <w:sz w:val="24"/>
                <w:szCs w:val="24"/>
              </w:rPr>
            </w:pPr>
            <w:r w:rsidRPr="00AF3166">
              <w:rPr>
                <w:sz w:val="24"/>
                <w:szCs w:val="24"/>
              </w:rPr>
              <w:t xml:space="preserve">Выражающий познавательные интересы в разных предметных областях с учётом индивидуальных интересов, способностей, достижений. </w:t>
            </w:r>
          </w:p>
          <w:p w:rsidR="00AF3166" w:rsidRPr="00AF3166" w:rsidRDefault="00AF3166" w:rsidP="00717287">
            <w:pPr>
              <w:pStyle w:val="ParaAttribute16"/>
              <w:ind w:left="0"/>
              <w:rPr>
                <w:sz w:val="24"/>
                <w:szCs w:val="24"/>
              </w:rPr>
            </w:pPr>
            <w:r w:rsidRPr="00AF3166">
              <w:rPr>
                <w:sz w:val="24"/>
                <w:szCs w:val="24"/>
              </w:rPr>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AF3166" w:rsidRPr="00AF3166" w:rsidRDefault="00AF3166" w:rsidP="00717287">
            <w:pPr>
              <w:pStyle w:val="ParaAttribute16"/>
              <w:ind w:left="0"/>
              <w:rPr>
                <w:sz w:val="24"/>
                <w:szCs w:val="24"/>
              </w:rPr>
            </w:pPr>
            <w:r w:rsidRPr="00AF3166">
              <w:rPr>
                <w:sz w:val="24"/>
                <w:szCs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AF3166" w:rsidRPr="00AF3166" w:rsidRDefault="00AF3166" w:rsidP="00717287">
            <w:pPr>
              <w:pStyle w:val="ParaAttribute16"/>
              <w:ind w:left="0"/>
              <w:rPr>
                <w:b/>
                <w:sz w:val="24"/>
                <w:szCs w:val="24"/>
              </w:rPr>
            </w:pPr>
            <w:r w:rsidRPr="00AF3166">
              <w:rPr>
                <w:sz w:val="24"/>
                <w:szCs w:val="24"/>
              </w:rPr>
              <w:t>Демонстрирующий навыки наблюдения, накопления фактов, осмысления опыта в естественнонаучной и гуманитарной областях познания, исследовательской деятельности.</w:t>
            </w:r>
          </w:p>
        </w:tc>
      </w:tr>
    </w:tbl>
    <w:p w:rsidR="0097756E" w:rsidRPr="00C809C4" w:rsidRDefault="0097756E" w:rsidP="00172209">
      <w:pPr>
        <w:widowControl/>
        <w:autoSpaceDE/>
        <w:autoSpaceDN/>
        <w:rPr>
          <w:sz w:val="24"/>
          <w:szCs w:val="24"/>
          <w:lang w:eastAsia="ru-RU"/>
        </w:rPr>
      </w:pPr>
    </w:p>
    <w:p w:rsidR="00172209" w:rsidRDefault="00172209" w:rsidP="00172209">
      <w:pPr>
        <w:tabs>
          <w:tab w:val="left" w:pos="4786"/>
        </w:tabs>
        <w:spacing w:before="90"/>
        <w:ind w:left="426" w:hanging="426"/>
        <w:rPr>
          <w:rStyle w:val="fontstyle21"/>
          <w:b/>
        </w:rPr>
      </w:pPr>
      <w:r w:rsidRPr="00243EB8">
        <w:rPr>
          <w:rStyle w:val="fontstyle21"/>
          <w:b/>
        </w:rPr>
        <w:t xml:space="preserve">       РАЗДЕЛ 2. СОДЕРЖАТЕЛЬНЫЙ</w:t>
      </w:r>
    </w:p>
    <w:p w:rsidR="00172209" w:rsidRPr="00224B8C" w:rsidRDefault="00672EE1" w:rsidP="00172209">
      <w:pPr>
        <w:tabs>
          <w:tab w:val="left" w:pos="4786"/>
        </w:tabs>
        <w:spacing w:before="90"/>
        <w:ind w:left="426" w:hanging="426"/>
        <w:rPr>
          <w:rFonts w:ascii="TimesNewRomanPSMT" w:hAnsi="TimesNewRomanPSMT"/>
          <w:b/>
          <w:color w:val="000000"/>
          <w:sz w:val="24"/>
          <w:szCs w:val="24"/>
        </w:rPr>
      </w:pPr>
      <w:r>
        <w:rPr>
          <w:rStyle w:val="fontstyle21"/>
          <w:b/>
        </w:rPr>
        <w:t xml:space="preserve">       2.1</w:t>
      </w:r>
      <w:r w:rsidR="00172209">
        <w:rPr>
          <w:rStyle w:val="fontstyle21"/>
          <w:b/>
        </w:rPr>
        <w:t xml:space="preserve"> Уклад общеобразовательной организации</w:t>
      </w:r>
    </w:p>
    <w:p w:rsidR="00172209" w:rsidRPr="00025A9D" w:rsidRDefault="00172209" w:rsidP="00172209">
      <w:pPr>
        <w:spacing w:line="237" w:lineRule="auto"/>
        <w:jc w:val="both"/>
      </w:pPr>
    </w:p>
    <w:p w:rsidR="00172209" w:rsidRPr="00E70E56" w:rsidRDefault="00172209" w:rsidP="00B72E93">
      <w:pPr>
        <w:spacing w:line="237" w:lineRule="auto"/>
        <w:ind w:left="-142" w:firstLine="426"/>
        <w:jc w:val="both"/>
        <w:rPr>
          <w:sz w:val="24"/>
          <w:szCs w:val="24"/>
        </w:rPr>
      </w:pPr>
      <w:r w:rsidRPr="00E70E56">
        <w:rPr>
          <w:sz w:val="24"/>
          <w:szCs w:val="24"/>
        </w:rPr>
        <w:t xml:space="preserve">Муниципальное бюджетное общеобразовательное учреждение «Основная общеобразовательная Архангельская школа» расположено в центре села Архангельское </w:t>
      </w:r>
      <w:proofErr w:type="spellStart"/>
      <w:r w:rsidRPr="00E70E56">
        <w:rPr>
          <w:sz w:val="24"/>
          <w:szCs w:val="24"/>
        </w:rPr>
        <w:t>Старооскольского</w:t>
      </w:r>
      <w:proofErr w:type="spellEnd"/>
      <w:r w:rsidRPr="00E70E56">
        <w:rPr>
          <w:sz w:val="24"/>
          <w:szCs w:val="24"/>
        </w:rPr>
        <w:t xml:space="preserve"> района Белгородской области. Школа находится в благоприятном социокультурном окружении. Образовательное </w:t>
      </w:r>
      <w:proofErr w:type="gramStart"/>
      <w:r w:rsidRPr="00E70E56">
        <w:rPr>
          <w:sz w:val="24"/>
          <w:szCs w:val="24"/>
        </w:rPr>
        <w:t>пространство  школы</w:t>
      </w:r>
      <w:proofErr w:type="gramEnd"/>
      <w:r w:rsidRPr="00E70E56">
        <w:rPr>
          <w:sz w:val="24"/>
          <w:szCs w:val="24"/>
        </w:rPr>
        <w:t xml:space="preserve"> составляют Архангельский филиал МБУ ДО «Детская школа искусств» с. Городище, Архангельский модельный Дом культуры, Архангельская модельная библиотека,  МБОУ «ОК «</w:t>
      </w:r>
      <w:proofErr w:type="spellStart"/>
      <w:r w:rsidRPr="00E70E56">
        <w:rPr>
          <w:sz w:val="24"/>
          <w:szCs w:val="24"/>
        </w:rPr>
        <w:t>Озёрки</w:t>
      </w:r>
      <w:proofErr w:type="spellEnd"/>
      <w:r w:rsidRPr="00E70E56">
        <w:rPr>
          <w:sz w:val="24"/>
          <w:szCs w:val="24"/>
        </w:rPr>
        <w:t>», МБОУ «СОШ №20 с УИОП».</w:t>
      </w:r>
    </w:p>
    <w:p w:rsidR="00172209" w:rsidRPr="00E70E56" w:rsidRDefault="00172209" w:rsidP="00B72E93">
      <w:pPr>
        <w:ind w:left="-142" w:firstLine="426"/>
        <w:jc w:val="both"/>
        <w:rPr>
          <w:kern w:val="2"/>
          <w:sz w:val="24"/>
          <w:szCs w:val="24"/>
          <w:lang w:eastAsia="ar-SA" w:bidi="hi-IN"/>
        </w:rPr>
      </w:pPr>
      <w:r w:rsidRPr="00E70E56">
        <w:rPr>
          <w:kern w:val="2"/>
          <w:sz w:val="24"/>
          <w:szCs w:val="24"/>
          <w:lang w:eastAsia="ar-SA" w:bidi="hi-IN"/>
        </w:rPr>
        <w:t xml:space="preserve">МБОУ </w:t>
      </w:r>
      <w:r w:rsidRPr="00E70E56">
        <w:rPr>
          <w:sz w:val="24"/>
          <w:szCs w:val="24"/>
        </w:rPr>
        <w:t>«Архангельская ООШ»</w:t>
      </w:r>
      <w:r w:rsidRPr="00E70E56">
        <w:rPr>
          <w:kern w:val="2"/>
          <w:sz w:val="24"/>
          <w:szCs w:val="24"/>
          <w:lang w:eastAsia="ar-SA" w:bidi="hi-IN"/>
        </w:rPr>
        <w:t xml:space="preserve"> </w:t>
      </w:r>
      <w:r w:rsidRPr="00E70E56">
        <w:rPr>
          <w:sz w:val="24"/>
          <w:szCs w:val="24"/>
        </w:rPr>
        <w:t xml:space="preserve"> имеет тесные партнерские отношения с объектами социума, творческие контакты с МБУ ДО «ЦДО «Одаренность», Центральной детской библиотекой, городской библиотекой имени </w:t>
      </w:r>
      <w:proofErr w:type="spellStart"/>
      <w:r w:rsidRPr="00E70E56">
        <w:rPr>
          <w:sz w:val="24"/>
          <w:szCs w:val="24"/>
        </w:rPr>
        <w:t>А.С.Пушкина</w:t>
      </w:r>
      <w:proofErr w:type="spellEnd"/>
      <w:r w:rsidRPr="00E70E56">
        <w:rPr>
          <w:sz w:val="24"/>
          <w:szCs w:val="24"/>
        </w:rPr>
        <w:t>, МБУ ДО «Центром детского и юношеского туризма и экскурсий», МБУ ДО «Центром эколого-биологического образования», ОГАПУ «</w:t>
      </w:r>
      <w:proofErr w:type="spellStart"/>
      <w:r w:rsidRPr="00E70E56">
        <w:rPr>
          <w:sz w:val="24"/>
          <w:szCs w:val="24"/>
        </w:rPr>
        <w:t>Старооскольский</w:t>
      </w:r>
      <w:proofErr w:type="spellEnd"/>
      <w:r w:rsidRPr="00E70E56">
        <w:rPr>
          <w:sz w:val="24"/>
          <w:szCs w:val="24"/>
        </w:rPr>
        <w:t xml:space="preserve"> педагогический колледж», СТИ НИТУ «</w:t>
      </w:r>
      <w:proofErr w:type="spellStart"/>
      <w:r w:rsidRPr="00E70E56">
        <w:rPr>
          <w:sz w:val="24"/>
          <w:szCs w:val="24"/>
        </w:rPr>
        <w:t>МИСиС</w:t>
      </w:r>
      <w:proofErr w:type="spellEnd"/>
      <w:r w:rsidRPr="00E70E56">
        <w:rPr>
          <w:sz w:val="24"/>
          <w:szCs w:val="24"/>
        </w:rPr>
        <w:t xml:space="preserve">», МБУ ДО «Центр технического творчества и профессионального обучения»,  </w:t>
      </w:r>
      <w:r w:rsidRPr="00E70E56">
        <w:rPr>
          <w:kern w:val="2"/>
          <w:sz w:val="24"/>
          <w:szCs w:val="24"/>
          <w:lang w:eastAsia="ar-SA" w:bidi="hi-IN"/>
        </w:rPr>
        <w:t xml:space="preserve"> учреждениями культуры, физической культуры и спорта, здравоохранения, дополнительного образования детей, социальной защиты населения.</w:t>
      </w:r>
    </w:p>
    <w:p w:rsidR="00172209" w:rsidRPr="00E70E56" w:rsidRDefault="00172209" w:rsidP="00B72E93">
      <w:pPr>
        <w:spacing w:line="233" w:lineRule="auto"/>
        <w:ind w:left="-142" w:firstLine="426"/>
        <w:jc w:val="both"/>
        <w:rPr>
          <w:sz w:val="24"/>
          <w:szCs w:val="24"/>
        </w:rPr>
      </w:pPr>
      <w:r w:rsidRPr="00E70E56">
        <w:rPr>
          <w:sz w:val="24"/>
          <w:szCs w:val="24"/>
        </w:rPr>
        <w:t>Воспитательная система школы складывается из совместной деятельности учителей, учащихся, родителей, педагогов дополнительного образования, работников учреждений культуры, из воспитания в урочное и внеурочное время через систему дополнительного образования, туристско-краеведческой и творческой деятельности.</w:t>
      </w:r>
    </w:p>
    <w:p w:rsidR="00172209" w:rsidRPr="00E70E56" w:rsidRDefault="00172209" w:rsidP="00B72E93">
      <w:pPr>
        <w:spacing w:line="233" w:lineRule="auto"/>
        <w:ind w:left="-142" w:firstLine="426"/>
        <w:jc w:val="both"/>
        <w:rPr>
          <w:sz w:val="24"/>
          <w:szCs w:val="24"/>
        </w:rPr>
      </w:pPr>
      <w:r w:rsidRPr="00E70E56">
        <w:rPr>
          <w:sz w:val="24"/>
          <w:szCs w:val="24"/>
        </w:rPr>
        <w:t xml:space="preserve">Управление воспитательным процессом осуществляется на уровне всех участников образовательных отношений. В решении принципиальных вопросов </w:t>
      </w:r>
      <w:proofErr w:type="gramStart"/>
      <w:r w:rsidRPr="00E70E56">
        <w:rPr>
          <w:sz w:val="24"/>
          <w:szCs w:val="24"/>
        </w:rPr>
        <w:t>воспитания,  развития</w:t>
      </w:r>
      <w:proofErr w:type="gramEnd"/>
      <w:r w:rsidRPr="00E70E56">
        <w:rPr>
          <w:sz w:val="24"/>
          <w:szCs w:val="24"/>
        </w:rPr>
        <w:t xml:space="preserve"> школы участвуют как администрация школы, так и советы самоуправления: Общешкольный </w:t>
      </w:r>
      <w:r w:rsidRPr="00E70E56">
        <w:rPr>
          <w:sz w:val="24"/>
          <w:szCs w:val="24"/>
        </w:rPr>
        <w:lastRenderedPageBreak/>
        <w:t>родительский комитет, Управляющий совет, Совет отцов. Детское самоуправление представлено советом старшеклассников.</w:t>
      </w:r>
    </w:p>
    <w:p w:rsidR="00172209" w:rsidRPr="00E70E56" w:rsidRDefault="00172209" w:rsidP="00B72E93">
      <w:pPr>
        <w:spacing w:line="15" w:lineRule="exact"/>
        <w:ind w:left="-142" w:firstLine="426"/>
        <w:rPr>
          <w:sz w:val="24"/>
          <w:szCs w:val="24"/>
        </w:rPr>
      </w:pPr>
    </w:p>
    <w:p w:rsidR="00172209" w:rsidRPr="00E70E56" w:rsidRDefault="00172209" w:rsidP="00B72E93">
      <w:pPr>
        <w:spacing w:line="238" w:lineRule="auto"/>
        <w:ind w:left="-142" w:firstLine="426"/>
        <w:jc w:val="both"/>
        <w:rPr>
          <w:sz w:val="24"/>
          <w:szCs w:val="24"/>
        </w:rPr>
      </w:pPr>
      <w:r w:rsidRPr="00E70E56">
        <w:rPr>
          <w:sz w:val="24"/>
          <w:szCs w:val="24"/>
        </w:rPr>
        <w:t>Результатом такой работы стало формирование целостной воспитательной среды школы; формирование активной жизненной позиции школьников и установка на усвоение духовно – нравственных ценностей, а также усиление воспитательного потенциала школы и реализации, разработанной Рабочей программы воспитания, в постоянном взаимодействии и тесном сотрудничестве с семьями учащихся, с социальными партнерами школы.</w:t>
      </w:r>
    </w:p>
    <w:p w:rsidR="00172209" w:rsidRPr="00E70E56" w:rsidRDefault="00172209" w:rsidP="00B72E93">
      <w:pPr>
        <w:spacing w:line="238" w:lineRule="auto"/>
        <w:ind w:left="-142" w:firstLine="426"/>
        <w:jc w:val="both"/>
        <w:rPr>
          <w:sz w:val="24"/>
          <w:szCs w:val="24"/>
        </w:rPr>
      </w:pPr>
      <w:r w:rsidRPr="00E70E56">
        <w:rPr>
          <w:sz w:val="24"/>
          <w:szCs w:val="24"/>
        </w:rPr>
        <w:t xml:space="preserve">Кадровый состав педагогического коллектива МБОУ «Основная общеобразовательная Архангельская школа» – основной источник положительного влияния на детей. Педагоги грамотно организуют образовательную и воспитательную деятельность, о чём свидетельствует позитивная динамика результатов деятельности по качеству образования и воспитания в школе. Систематически осуществляет деятельность психолого-педагогическая служба школы (в штате есть педагог-психолог, социальный педагог, детско-юношеская общественная </w:t>
      </w:r>
      <w:proofErr w:type="gramStart"/>
      <w:r w:rsidRPr="00E70E56">
        <w:rPr>
          <w:sz w:val="24"/>
          <w:szCs w:val="24"/>
        </w:rPr>
        <w:t>организация  «</w:t>
      </w:r>
      <w:proofErr w:type="gramEnd"/>
      <w:r w:rsidRPr="00E70E56">
        <w:rPr>
          <w:sz w:val="24"/>
          <w:szCs w:val="24"/>
        </w:rPr>
        <w:t xml:space="preserve">Искатели», Совет учащихся, тимуровский и волонтёрский отряды, отряд ЮИД, школьный спортивный клуб «Олимпия», Совет школьного музея «В мире старины». Также источником положительного влияния на детей является участие в коллективных формах социально полезной деятельности, организуемой совместно со всеми участниками образовательных отношений. Возможные отрицательные источники влияния на детей – интенсификация учебного </w:t>
      </w:r>
      <w:proofErr w:type="gramStart"/>
      <w:r w:rsidRPr="00E70E56">
        <w:rPr>
          <w:sz w:val="24"/>
          <w:szCs w:val="24"/>
        </w:rPr>
        <w:t>процесса,  недостаточный</w:t>
      </w:r>
      <w:proofErr w:type="gramEnd"/>
      <w:r w:rsidRPr="00E70E56">
        <w:rPr>
          <w:sz w:val="24"/>
          <w:szCs w:val="24"/>
        </w:rPr>
        <w:t xml:space="preserve"> воспитательный потенциал отдельных семей, увеличение неблагоприятного влияния социальных сетей и компьютерных игр.</w:t>
      </w:r>
    </w:p>
    <w:p w:rsidR="00172209" w:rsidRPr="00E70E56" w:rsidRDefault="00172209" w:rsidP="00B72E93">
      <w:pPr>
        <w:spacing w:line="238" w:lineRule="auto"/>
        <w:ind w:left="-142" w:firstLine="426"/>
        <w:jc w:val="both"/>
        <w:rPr>
          <w:sz w:val="24"/>
          <w:szCs w:val="24"/>
          <w:highlight w:val="yellow"/>
        </w:rPr>
      </w:pPr>
      <w:r w:rsidRPr="00E70E56">
        <w:rPr>
          <w:sz w:val="24"/>
          <w:szCs w:val="24"/>
        </w:rPr>
        <w:t xml:space="preserve">В школе обучается около 100 человек. Учащиеся школы различаются по учебным возможностям, которые зависят от общего развития детей и уровня их подготовки к обучению </w:t>
      </w:r>
      <w:proofErr w:type="gramStart"/>
      <w:r w:rsidRPr="00E70E56">
        <w:rPr>
          <w:sz w:val="24"/>
          <w:szCs w:val="24"/>
        </w:rPr>
        <w:t>в  школе</w:t>
      </w:r>
      <w:proofErr w:type="gramEnd"/>
      <w:r w:rsidRPr="00E70E56">
        <w:rPr>
          <w:sz w:val="24"/>
          <w:szCs w:val="24"/>
        </w:rPr>
        <w:t xml:space="preserve">. В школе обучаются дети из полных и неполных семей, многодетных, малоимущих, семей, </w:t>
      </w:r>
      <w:proofErr w:type="gramStart"/>
      <w:r w:rsidRPr="00E70E56">
        <w:rPr>
          <w:sz w:val="24"/>
          <w:szCs w:val="24"/>
        </w:rPr>
        <w:t>находящихся  в</w:t>
      </w:r>
      <w:proofErr w:type="gramEnd"/>
      <w:r w:rsidRPr="00E70E56">
        <w:rPr>
          <w:sz w:val="24"/>
          <w:szCs w:val="24"/>
        </w:rPr>
        <w:t xml:space="preserve"> трудной жизненной ситуации, семей, находящихся в социально опасном положении.</w:t>
      </w:r>
    </w:p>
    <w:p w:rsidR="00172209" w:rsidRPr="00E70E56" w:rsidRDefault="00172209" w:rsidP="00B72E93">
      <w:pPr>
        <w:spacing w:line="18" w:lineRule="exact"/>
        <w:ind w:left="-142" w:firstLine="426"/>
        <w:rPr>
          <w:sz w:val="24"/>
          <w:szCs w:val="24"/>
          <w:highlight w:val="yellow"/>
        </w:rPr>
      </w:pPr>
    </w:p>
    <w:p w:rsidR="00172209" w:rsidRPr="00E70E56" w:rsidRDefault="00172209" w:rsidP="00B72E93">
      <w:pPr>
        <w:spacing w:line="21" w:lineRule="exact"/>
        <w:ind w:left="-142" w:firstLine="426"/>
        <w:rPr>
          <w:sz w:val="24"/>
          <w:szCs w:val="24"/>
          <w:highlight w:val="yellow"/>
        </w:rPr>
      </w:pPr>
    </w:p>
    <w:p w:rsidR="00172209" w:rsidRPr="00E70E56" w:rsidRDefault="00172209" w:rsidP="00B72E93">
      <w:pPr>
        <w:spacing w:line="237" w:lineRule="auto"/>
        <w:ind w:left="-142" w:firstLine="426"/>
        <w:jc w:val="both"/>
        <w:rPr>
          <w:sz w:val="24"/>
          <w:szCs w:val="24"/>
        </w:rPr>
      </w:pPr>
      <w:r w:rsidRPr="00E70E56">
        <w:rPr>
          <w:sz w:val="24"/>
          <w:szCs w:val="24"/>
        </w:rPr>
        <w:t>Вовлечение родителей в совместную с детьми деятельность решает множество воспитательных задач, содействует совершенствованию комплексной системы воспитания в школе, устанавливает и поддерживает связи школы с учреждениями дополнительного образования детей, другими организациями для совместной деятельности по внешкольному воспитанию.</w:t>
      </w:r>
    </w:p>
    <w:p w:rsidR="00172209" w:rsidRPr="00E70E56" w:rsidRDefault="00172209" w:rsidP="00B72E93">
      <w:pPr>
        <w:spacing w:line="235" w:lineRule="auto"/>
        <w:ind w:left="-142" w:firstLine="426"/>
        <w:rPr>
          <w:sz w:val="24"/>
          <w:szCs w:val="24"/>
        </w:rPr>
      </w:pPr>
      <w:r w:rsidRPr="00E70E56">
        <w:rPr>
          <w:sz w:val="24"/>
          <w:szCs w:val="24"/>
        </w:rPr>
        <w:t>Процесс воспитания в</w:t>
      </w:r>
      <w:r w:rsidRPr="00E70E56">
        <w:rPr>
          <w:kern w:val="2"/>
          <w:sz w:val="24"/>
          <w:szCs w:val="24"/>
          <w:lang w:eastAsia="ar-SA" w:bidi="hi-IN"/>
        </w:rPr>
        <w:t xml:space="preserve"> </w:t>
      </w:r>
      <w:r w:rsidRPr="00E70E56">
        <w:rPr>
          <w:sz w:val="24"/>
          <w:szCs w:val="24"/>
        </w:rPr>
        <w:t>МБОУ «Архангельская ООШ» основывается на следующих принципах взаимодействия педагогов и школьников:</w:t>
      </w:r>
    </w:p>
    <w:p w:rsidR="00172209" w:rsidRPr="00E70E56" w:rsidRDefault="00172209" w:rsidP="00B72E93">
      <w:pPr>
        <w:spacing w:line="16" w:lineRule="exact"/>
        <w:ind w:left="-142" w:firstLine="426"/>
        <w:rPr>
          <w:sz w:val="24"/>
          <w:szCs w:val="24"/>
        </w:rPr>
      </w:pPr>
    </w:p>
    <w:p w:rsidR="00172209" w:rsidRPr="00E70E56" w:rsidRDefault="00172209" w:rsidP="00672EE1">
      <w:pPr>
        <w:widowControl/>
        <w:numPr>
          <w:ilvl w:val="0"/>
          <w:numId w:val="1"/>
        </w:numPr>
        <w:tabs>
          <w:tab w:val="left" w:pos="881"/>
        </w:tabs>
        <w:autoSpaceDE/>
        <w:autoSpaceDN/>
        <w:spacing w:line="236" w:lineRule="auto"/>
        <w:ind w:left="-142" w:firstLine="426"/>
        <w:jc w:val="both"/>
        <w:rPr>
          <w:sz w:val="24"/>
          <w:szCs w:val="24"/>
        </w:rPr>
      </w:pPr>
      <w:r w:rsidRPr="00E70E56">
        <w:rPr>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172209" w:rsidRPr="00E70E56" w:rsidRDefault="00172209" w:rsidP="00B72E93">
      <w:pPr>
        <w:spacing w:line="14" w:lineRule="exact"/>
        <w:ind w:left="-142" w:firstLine="426"/>
        <w:rPr>
          <w:sz w:val="24"/>
          <w:szCs w:val="24"/>
        </w:rPr>
      </w:pPr>
    </w:p>
    <w:p w:rsidR="00172209" w:rsidRPr="00E70E56" w:rsidRDefault="00172209" w:rsidP="00672EE1">
      <w:pPr>
        <w:widowControl/>
        <w:numPr>
          <w:ilvl w:val="0"/>
          <w:numId w:val="1"/>
        </w:numPr>
        <w:tabs>
          <w:tab w:val="left" w:pos="821"/>
        </w:tabs>
        <w:autoSpaceDE/>
        <w:autoSpaceDN/>
        <w:spacing w:line="236" w:lineRule="auto"/>
        <w:ind w:left="-142" w:right="20" w:firstLine="426"/>
        <w:jc w:val="both"/>
        <w:rPr>
          <w:sz w:val="24"/>
          <w:szCs w:val="24"/>
        </w:rPr>
      </w:pPr>
      <w:r w:rsidRPr="00E70E56">
        <w:rPr>
          <w:sz w:val="24"/>
          <w:szCs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172209" w:rsidRPr="00E70E56" w:rsidRDefault="00172209" w:rsidP="00B72E93">
      <w:pPr>
        <w:spacing w:line="17" w:lineRule="exact"/>
        <w:ind w:left="-142" w:firstLine="426"/>
        <w:rPr>
          <w:sz w:val="24"/>
          <w:szCs w:val="24"/>
        </w:rPr>
      </w:pPr>
    </w:p>
    <w:p w:rsidR="00172209" w:rsidRPr="00E70E56" w:rsidRDefault="00172209" w:rsidP="00672EE1">
      <w:pPr>
        <w:widowControl/>
        <w:numPr>
          <w:ilvl w:val="0"/>
          <w:numId w:val="1"/>
        </w:numPr>
        <w:tabs>
          <w:tab w:val="left" w:pos="744"/>
        </w:tabs>
        <w:autoSpaceDE/>
        <w:autoSpaceDN/>
        <w:spacing w:line="234" w:lineRule="auto"/>
        <w:ind w:left="-142" w:right="20" w:firstLine="426"/>
        <w:jc w:val="both"/>
        <w:rPr>
          <w:sz w:val="24"/>
          <w:szCs w:val="24"/>
        </w:rPr>
      </w:pPr>
      <w:r w:rsidRPr="00E70E56">
        <w:rPr>
          <w:sz w:val="24"/>
          <w:szCs w:val="24"/>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w:t>
      </w:r>
      <w:proofErr w:type="gramStart"/>
      <w:r w:rsidRPr="00E70E56">
        <w:rPr>
          <w:sz w:val="24"/>
          <w:szCs w:val="24"/>
        </w:rPr>
        <w:t>и  содержательными</w:t>
      </w:r>
      <w:proofErr w:type="gramEnd"/>
      <w:r w:rsidRPr="00E70E56">
        <w:rPr>
          <w:sz w:val="24"/>
          <w:szCs w:val="24"/>
        </w:rPr>
        <w:t xml:space="preserve"> событиями, общими позитивными эмоциями и доверительными отношениями друг к другу;</w:t>
      </w:r>
    </w:p>
    <w:p w:rsidR="00172209" w:rsidRPr="00E70E56" w:rsidRDefault="00172209" w:rsidP="00B72E93">
      <w:pPr>
        <w:spacing w:line="15" w:lineRule="exact"/>
        <w:ind w:left="-142" w:firstLine="426"/>
        <w:rPr>
          <w:sz w:val="24"/>
          <w:szCs w:val="24"/>
        </w:rPr>
      </w:pPr>
    </w:p>
    <w:p w:rsidR="00172209" w:rsidRPr="00E70E56" w:rsidRDefault="00172209" w:rsidP="00672EE1">
      <w:pPr>
        <w:widowControl/>
        <w:numPr>
          <w:ilvl w:val="0"/>
          <w:numId w:val="1"/>
        </w:numPr>
        <w:tabs>
          <w:tab w:val="left" w:pos="848"/>
        </w:tabs>
        <w:autoSpaceDE/>
        <w:autoSpaceDN/>
        <w:spacing w:line="234" w:lineRule="auto"/>
        <w:ind w:left="-142" w:right="20" w:firstLine="426"/>
        <w:rPr>
          <w:sz w:val="24"/>
          <w:szCs w:val="24"/>
        </w:rPr>
      </w:pPr>
      <w:r w:rsidRPr="00E70E56">
        <w:rPr>
          <w:sz w:val="24"/>
          <w:szCs w:val="24"/>
        </w:rPr>
        <w:t>организация основных совместных дел школьников и педагогов как предмета - -совместной заботы и взрослых, и детей;</w:t>
      </w:r>
    </w:p>
    <w:p w:rsidR="00172209" w:rsidRPr="00E70E56" w:rsidRDefault="00172209" w:rsidP="00B72E93">
      <w:pPr>
        <w:spacing w:line="17" w:lineRule="exact"/>
        <w:ind w:left="-142" w:firstLine="426"/>
        <w:rPr>
          <w:sz w:val="24"/>
          <w:szCs w:val="24"/>
        </w:rPr>
      </w:pPr>
    </w:p>
    <w:p w:rsidR="00172209" w:rsidRPr="00E70E56" w:rsidRDefault="00172209" w:rsidP="00B72E93">
      <w:pPr>
        <w:spacing w:line="234" w:lineRule="auto"/>
        <w:ind w:left="-142" w:firstLine="426"/>
        <w:rPr>
          <w:sz w:val="24"/>
          <w:szCs w:val="24"/>
        </w:rPr>
      </w:pPr>
      <w:r w:rsidRPr="00E70E56">
        <w:rPr>
          <w:sz w:val="24"/>
          <w:szCs w:val="24"/>
        </w:rPr>
        <w:t xml:space="preserve">-           системность, целесообразность и </w:t>
      </w:r>
      <w:proofErr w:type="spellStart"/>
      <w:r w:rsidRPr="00E70E56">
        <w:rPr>
          <w:sz w:val="24"/>
          <w:szCs w:val="24"/>
        </w:rPr>
        <w:t>нешаблонность</w:t>
      </w:r>
      <w:proofErr w:type="spellEnd"/>
      <w:r w:rsidRPr="00E70E56">
        <w:rPr>
          <w:sz w:val="24"/>
          <w:szCs w:val="24"/>
        </w:rPr>
        <w:t xml:space="preserve"> воспитания как условия его эффективности. </w:t>
      </w:r>
    </w:p>
    <w:p w:rsidR="00172209" w:rsidRPr="00E70E56" w:rsidRDefault="00B72E93" w:rsidP="00B72E93">
      <w:pPr>
        <w:spacing w:line="234" w:lineRule="auto"/>
        <w:ind w:left="-142" w:firstLine="426"/>
        <w:rPr>
          <w:sz w:val="24"/>
          <w:szCs w:val="24"/>
        </w:rPr>
      </w:pPr>
      <w:r>
        <w:rPr>
          <w:sz w:val="24"/>
          <w:szCs w:val="24"/>
        </w:rPr>
        <w:t xml:space="preserve">  </w:t>
      </w:r>
      <w:r w:rsidR="00172209" w:rsidRPr="00E70E56">
        <w:rPr>
          <w:sz w:val="24"/>
          <w:szCs w:val="24"/>
        </w:rPr>
        <w:t>Важнейшей частью воспитательной системы является работа по формированию и укреплению школьных традиций, наиболее яркими из которых являются: торжественные линейки «День знаний», «Последний звонок»; вечер встречи с выпускниками; волонтерские акции и операции «Каждой женщине – по улыбке</w:t>
      </w:r>
      <w:proofErr w:type="gramStart"/>
      <w:r w:rsidR="00172209" w:rsidRPr="00E70E56">
        <w:rPr>
          <w:sz w:val="24"/>
          <w:szCs w:val="24"/>
        </w:rPr>
        <w:t>»,  «</w:t>
      </w:r>
      <w:proofErr w:type="gramEnd"/>
      <w:r w:rsidR="00172209" w:rsidRPr="00E70E56">
        <w:rPr>
          <w:sz w:val="24"/>
          <w:szCs w:val="24"/>
        </w:rPr>
        <w:t xml:space="preserve">Подарок ветеранам», «Внук», «Тимуровские звёзды», «Марш добра», «Героям Родины – салют!» и другие. </w:t>
      </w:r>
    </w:p>
    <w:p w:rsidR="00172209" w:rsidRPr="00E70E56" w:rsidRDefault="00B72E93" w:rsidP="00B72E93">
      <w:pPr>
        <w:spacing w:line="234" w:lineRule="auto"/>
        <w:ind w:left="-142" w:firstLine="426"/>
        <w:rPr>
          <w:sz w:val="24"/>
          <w:szCs w:val="24"/>
        </w:rPr>
      </w:pPr>
      <w:r>
        <w:rPr>
          <w:sz w:val="24"/>
          <w:szCs w:val="24"/>
        </w:rPr>
        <w:t xml:space="preserve">  </w:t>
      </w:r>
      <w:r w:rsidR="00172209" w:rsidRPr="00E70E56">
        <w:rPr>
          <w:sz w:val="24"/>
          <w:szCs w:val="24"/>
        </w:rPr>
        <w:t xml:space="preserve">Традиции, сложившиеся в школе, являются эмоциональными событиями, воспитывающими у учащихся чувство гордости за свои интеллектуальные и </w:t>
      </w:r>
      <w:proofErr w:type="gramStart"/>
      <w:r w:rsidR="00172209" w:rsidRPr="00E70E56">
        <w:rPr>
          <w:sz w:val="24"/>
          <w:szCs w:val="24"/>
        </w:rPr>
        <w:t xml:space="preserve">творческие  </w:t>
      </w:r>
      <w:r w:rsidR="00172209" w:rsidRPr="00E70E56">
        <w:rPr>
          <w:sz w:val="24"/>
          <w:szCs w:val="24"/>
        </w:rPr>
        <w:lastRenderedPageBreak/>
        <w:t>достижения</w:t>
      </w:r>
      <w:proofErr w:type="gramEnd"/>
      <w:r w:rsidR="00172209" w:rsidRPr="00E70E56">
        <w:rPr>
          <w:sz w:val="24"/>
          <w:szCs w:val="24"/>
        </w:rPr>
        <w:t>, осознание важности своего персонального вклада в достижения школы, понимание перспектив своего личностного развития в контексте развития села, города, области, страны.</w:t>
      </w:r>
    </w:p>
    <w:p w:rsidR="00172209" w:rsidRPr="00E70E56" w:rsidRDefault="00172209" w:rsidP="00B72E93">
      <w:pPr>
        <w:spacing w:line="234" w:lineRule="auto"/>
        <w:ind w:left="-142" w:firstLine="426"/>
        <w:rPr>
          <w:sz w:val="24"/>
          <w:szCs w:val="24"/>
        </w:rPr>
      </w:pPr>
      <w:r w:rsidRPr="00E70E56">
        <w:rPr>
          <w:color w:val="00000A"/>
          <w:sz w:val="24"/>
          <w:szCs w:val="24"/>
        </w:rPr>
        <w:t>Основными традициями воспитания в</w:t>
      </w:r>
      <w:r w:rsidRPr="00E70E56">
        <w:rPr>
          <w:sz w:val="24"/>
          <w:szCs w:val="24"/>
        </w:rPr>
        <w:t xml:space="preserve"> МБОУ «Архангельская ООШ» являются следующие</w:t>
      </w:r>
      <w:r w:rsidRPr="00E70E56">
        <w:rPr>
          <w:color w:val="00000A"/>
          <w:sz w:val="24"/>
          <w:szCs w:val="24"/>
        </w:rPr>
        <w:t>:</w:t>
      </w:r>
    </w:p>
    <w:p w:rsidR="00172209" w:rsidRPr="00E70E56" w:rsidRDefault="00172209" w:rsidP="00B72E93">
      <w:pPr>
        <w:tabs>
          <w:tab w:val="left" w:pos="1023"/>
        </w:tabs>
        <w:spacing w:line="236" w:lineRule="auto"/>
        <w:ind w:left="-142" w:firstLine="426"/>
        <w:jc w:val="both"/>
        <w:rPr>
          <w:color w:val="00000A"/>
          <w:sz w:val="24"/>
          <w:szCs w:val="24"/>
        </w:rPr>
      </w:pPr>
      <w:r w:rsidRPr="00E70E56">
        <w:rPr>
          <w:color w:val="00000A"/>
          <w:sz w:val="24"/>
          <w:szCs w:val="24"/>
        </w:rPr>
        <w:t xml:space="preserve">- </w:t>
      </w:r>
      <w:proofErr w:type="gramStart"/>
      <w:r w:rsidRPr="00E70E56">
        <w:rPr>
          <w:color w:val="00000A"/>
          <w:sz w:val="24"/>
          <w:szCs w:val="24"/>
        </w:rPr>
        <w:t>ключевые  общешкольные</w:t>
      </w:r>
      <w:proofErr w:type="gramEnd"/>
      <w:r w:rsidRPr="00E70E56">
        <w:rPr>
          <w:color w:val="00000A"/>
          <w:sz w:val="24"/>
          <w:szCs w:val="24"/>
        </w:rPr>
        <w:t xml:space="preserve"> дела, </w:t>
      </w:r>
      <w:r w:rsidRPr="00E70E56">
        <w:rPr>
          <w:color w:val="000000"/>
          <w:sz w:val="24"/>
          <w:szCs w:val="24"/>
        </w:rPr>
        <w:t>через которые осуществляется интеграция</w:t>
      </w:r>
      <w:r w:rsidRPr="00E70E56">
        <w:rPr>
          <w:color w:val="00000A"/>
          <w:sz w:val="24"/>
          <w:szCs w:val="24"/>
        </w:rPr>
        <w:t xml:space="preserve"> </w:t>
      </w:r>
      <w:r w:rsidRPr="00E70E56">
        <w:rPr>
          <w:color w:val="000000"/>
          <w:sz w:val="24"/>
          <w:szCs w:val="24"/>
        </w:rPr>
        <w:t>воспитательных усилий педагогов;</w:t>
      </w:r>
    </w:p>
    <w:p w:rsidR="00172209" w:rsidRPr="00E70E56" w:rsidRDefault="00172209" w:rsidP="00B72E93">
      <w:pPr>
        <w:spacing w:line="17" w:lineRule="exact"/>
        <w:ind w:left="-142" w:firstLine="426"/>
        <w:rPr>
          <w:color w:val="00000A"/>
          <w:sz w:val="24"/>
          <w:szCs w:val="24"/>
          <w:highlight w:val="yellow"/>
        </w:rPr>
      </w:pPr>
    </w:p>
    <w:p w:rsidR="00172209" w:rsidRPr="00E70E56" w:rsidRDefault="00172209" w:rsidP="00B72E93">
      <w:pPr>
        <w:tabs>
          <w:tab w:val="left" w:pos="898"/>
        </w:tabs>
        <w:spacing w:line="236" w:lineRule="auto"/>
        <w:ind w:left="-142" w:firstLine="426"/>
        <w:jc w:val="both"/>
        <w:rPr>
          <w:sz w:val="24"/>
          <w:szCs w:val="24"/>
        </w:rPr>
      </w:pPr>
      <w:r w:rsidRPr="00E70E56">
        <w:rPr>
          <w:sz w:val="24"/>
          <w:szCs w:val="24"/>
        </w:rPr>
        <w:t>- коллективная разработка, коллективное планирование, коллективное проведение и коллективный анализ результатов;</w:t>
      </w:r>
    </w:p>
    <w:p w:rsidR="00172209" w:rsidRPr="00E70E56" w:rsidRDefault="00172209" w:rsidP="00B72E93">
      <w:pPr>
        <w:spacing w:line="12" w:lineRule="exact"/>
        <w:ind w:left="-142" w:firstLine="426"/>
        <w:rPr>
          <w:sz w:val="24"/>
          <w:szCs w:val="24"/>
          <w:highlight w:val="yellow"/>
        </w:rPr>
      </w:pPr>
    </w:p>
    <w:p w:rsidR="00172209" w:rsidRPr="00E70E56" w:rsidRDefault="00172209" w:rsidP="00B72E93">
      <w:pPr>
        <w:tabs>
          <w:tab w:val="left" w:pos="977"/>
        </w:tabs>
        <w:spacing w:line="237" w:lineRule="auto"/>
        <w:ind w:left="-142" w:firstLine="426"/>
        <w:jc w:val="both"/>
        <w:rPr>
          <w:sz w:val="24"/>
          <w:szCs w:val="24"/>
        </w:rPr>
      </w:pPr>
      <w:r w:rsidRPr="00E70E56">
        <w:rPr>
          <w:sz w:val="24"/>
          <w:szCs w:val="24"/>
        </w:rPr>
        <w:t>- создание условий, при которых по мере взросления ребенка увеличивается и его роль в совместных делах (от пассивного наблюдателя до организатора);</w:t>
      </w:r>
    </w:p>
    <w:p w:rsidR="00172209" w:rsidRPr="00E70E56" w:rsidRDefault="00172209" w:rsidP="00B72E93">
      <w:pPr>
        <w:spacing w:line="13" w:lineRule="exact"/>
        <w:ind w:left="-142" w:firstLine="426"/>
        <w:rPr>
          <w:sz w:val="24"/>
          <w:szCs w:val="24"/>
          <w:highlight w:val="yellow"/>
        </w:rPr>
      </w:pPr>
    </w:p>
    <w:p w:rsidR="00172209" w:rsidRPr="00E70E56" w:rsidRDefault="00172209" w:rsidP="00B72E93">
      <w:pPr>
        <w:tabs>
          <w:tab w:val="left" w:pos="910"/>
        </w:tabs>
        <w:spacing w:line="236" w:lineRule="auto"/>
        <w:ind w:left="-142" w:firstLine="426"/>
        <w:jc w:val="both"/>
        <w:rPr>
          <w:sz w:val="24"/>
          <w:szCs w:val="24"/>
        </w:rPr>
      </w:pPr>
      <w:r w:rsidRPr="00E70E56">
        <w:rPr>
          <w:sz w:val="24"/>
          <w:szCs w:val="24"/>
        </w:rPr>
        <w:t xml:space="preserve">- </w:t>
      </w:r>
      <w:proofErr w:type="gramStart"/>
      <w:r w:rsidRPr="00E70E56">
        <w:rPr>
          <w:sz w:val="24"/>
          <w:szCs w:val="24"/>
        </w:rPr>
        <w:t>поощрение  конструктивного</w:t>
      </w:r>
      <w:proofErr w:type="gramEnd"/>
      <w:r w:rsidRPr="00E70E56">
        <w:rPr>
          <w:sz w:val="24"/>
          <w:szCs w:val="24"/>
        </w:rPr>
        <w:t xml:space="preserve"> </w:t>
      </w:r>
      <w:proofErr w:type="spellStart"/>
      <w:r w:rsidRPr="00E70E56">
        <w:rPr>
          <w:sz w:val="24"/>
          <w:szCs w:val="24"/>
        </w:rPr>
        <w:t>межклассного</w:t>
      </w:r>
      <w:proofErr w:type="spellEnd"/>
      <w:r w:rsidRPr="00E70E56">
        <w:rPr>
          <w:sz w:val="24"/>
          <w:szCs w:val="24"/>
        </w:rPr>
        <w:t xml:space="preserve"> и </w:t>
      </w:r>
      <w:proofErr w:type="spellStart"/>
      <w:r w:rsidRPr="00E70E56">
        <w:rPr>
          <w:sz w:val="24"/>
          <w:szCs w:val="24"/>
        </w:rPr>
        <w:t>межвозрастного</w:t>
      </w:r>
      <w:proofErr w:type="spellEnd"/>
      <w:r w:rsidRPr="00E70E56">
        <w:rPr>
          <w:sz w:val="24"/>
          <w:szCs w:val="24"/>
        </w:rPr>
        <w:t xml:space="preserve"> взаимодействия школьников, а также их социальной активности;</w:t>
      </w:r>
    </w:p>
    <w:p w:rsidR="00172209" w:rsidRPr="00E70E56" w:rsidRDefault="00172209" w:rsidP="00B72E93">
      <w:pPr>
        <w:spacing w:line="14" w:lineRule="exact"/>
        <w:ind w:left="-142" w:firstLine="426"/>
        <w:rPr>
          <w:sz w:val="24"/>
          <w:szCs w:val="24"/>
          <w:highlight w:val="yellow"/>
        </w:rPr>
      </w:pPr>
    </w:p>
    <w:p w:rsidR="00172209" w:rsidRPr="00E70E56" w:rsidRDefault="00172209" w:rsidP="00B72E93">
      <w:pPr>
        <w:tabs>
          <w:tab w:val="left" w:pos="922"/>
        </w:tabs>
        <w:spacing w:line="236" w:lineRule="auto"/>
        <w:ind w:left="-142" w:firstLine="426"/>
        <w:jc w:val="both"/>
        <w:rPr>
          <w:sz w:val="24"/>
          <w:szCs w:val="24"/>
        </w:rPr>
      </w:pPr>
      <w:r w:rsidRPr="00E70E56">
        <w:rPr>
          <w:sz w:val="24"/>
          <w:szCs w:val="24"/>
        </w:rPr>
        <w:t>-</w:t>
      </w:r>
      <w:proofErr w:type="gramStart"/>
      <w:r w:rsidRPr="00E70E56">
        <w:rPr>
          <w:sz w:val="24"/>
          <w:szCs w:val="24"/>
        </w:rPr>
        <w:t>ориентация  на</w:t>
      </w:r>
      <w:proofErr w:type="gramEnd"/>
      <w:r w:rsidRPr="00E70E56">
        <w:rPr>
          <w:sz w:val="24"/>
          <w:szCs w:val="24"/>
        </w:rPr>
        <w:t xml:space="preserve">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72209" w:rsidRPr="00E70E56" w:rsidRDefault="00172209" w:rsidP="00B72E93">
      <w:pPr>
        <w:spacing w:line="17" w:lineRule="exact"/>
        <w:ind w:left="-142" w:firstLine="426"/>
        <w:rPr>
          <w:sz w:val="24"/>
          <w:szCs w:val="24"/>
          <w:highlight w:val="yellow"/>
        </w:rPr>
      </w:pPr>
    </w:p>
    <w:p w:rsidR="00172209" w:rsidRPr="00E70E56" w:rsidRDefault="00172209" w:rsidP="00B72E93">
      <w:pPr>
        <w:snapToGrid w:val="0"/>
        <w:ind w:left="-142" w:firstLine="426"/>
        <w:jc w:val="both"/>
        <w:rPr>
          <w:sz w:val="24"/>
          <w:szCs w:val="24"/>
        </w:rPr>
      </w:pPr>
      <w:r w:rsidRPr="00E70E56">
        <w:rPr>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172209" w:rsidRPr="00025A9D" w:rsidRDefault="00172209" w:rsidP="00B72E93">
      <w:pPr>
        <w:spacing w:line="238" w:lineRule="auto"/>
        <w:ind w:left="-142" w:firstLine="426"/>
        <w:jc w:val="both"/>
      </w:pPr>
    </w:p>
    <w:p w:rsidR="00172209" w:rsidRPr="00E70E56" w:rsidRDefault="00672EE1" w:rsidP="00172209">
      <w:pPr>
        <w:ind w:left="567"/>
        <w:jc w:val="center"/>
        <w:rPr>
          <w:b/>
          <w:color w:val="000000"/>
          <w:w w:val="0"/>
          <w:sz w:val="24"/>
          <w:szCs w:val="24"/>
        </w:rPr>
      </w:pPr>
      <w:proofErr w:type="gramStart"/>
      <w:r>
        <w:rPr>
          <w:b/>
          <w:color w:val="000000"/>
          <w:w w:val="0"/>
          <w:sz w:val="24"/>
          <w:szCs w:val="24"/>
        </w:rPr>
        <w:t>2.2</w:t>
      </w:r>
      <w:r w:rsidR="00172209" w:rsidRPr="00E70E56">
        <w:rPr>
          <w:b/>
          <w:color w:val="000000"/>
          <w:w w:val="0"/>
          <w:sz w:val="24"/>
          <w:szCs w:val="24"/>
        </w:rPr>
        <w:t xml:space="preserve">  Виды</w:t>
      </w:r>
      <w:proofErr w:type="gramEnd"/>
      <w:r w:rsidR="00172209" w:rsidRPr="00E70E56">
        <w:rPr>
          <w:b/>
          <w:color w:val="000000"/>
          <w:w w:val="0"/>
          <w:sz w:val="24"/>
          <w:szCs w:val="24"/>
        </w:rPr>
        <w:t>, формы и содержание деятельности</w:t>
      </w:r>
    </w:p>
    <w:p w:rsidR="00172209" w:rsidRPr="00E70E56" w:rsidRDefault="00172209" w:rsidP="00172209">
      <w:pPr>
        <w:ind w:left="567"/>
        <w:jc w:val="center"/>
        <w:rPr>
          <w:b/>
          <w:color w:val="000000"/>
          <w:w w:val="0"/>
          <w:sz w:val="24"/>
          <w:szCs w:val="24"/>
        </w:rPr>
      </w:pPr>
    </w:p>
    <w:p w:rsidR="00172209" w:rsidRPr="00E70E56" w:rsidRDefault="00172209" w:rsidP="00B72E93">
      <w:pPr>
        <w:ind w:firstLine="709"/>
        <w:rPr>
          <w:color w:val="000000"/>
          <w:w w:val="0"/>
          <w:sz w:val="24"/>
          <w:szCs w:val="24"/>
        </w:rPr>
      </w:pPr>
      <w:r w:rsidRPr="00E70E56">
        <w:rPr>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72209" w:rsidRPr="008B7ED4" w:rsidRDefault="00672EE1" w:rsidP="008B7ED4">
      <w:pPr>
        <w:ind w:firstLine="709"/>
        <w:rPr>
          <w:b/>
          <w:color w:val="000000"/>
          <w:w w:val="0"/>
          <w:sz w:val="24"/>
          <w:szCs w:val="24"/>
        </w:rPr>
      </w:pPr>
      <w:r>
        <w:rPr>
          <w:b/>
          <w:color w:val="000000"/>
          <w:w w:val="0"/>
          <w:sz w:val="24"/>
          <w:szCs w:val="24"/>
        </w:rPr>
        <w:t>2.2.</w:t>
      </w:r>
      <w:r w:rsidR="00172209" w:rsidRPr="00E70E56">
        <w:rPr>
          <w:b/>
          <w:color w:val="000000"/>
          <w:w w:val="0"/>
          <w:sz w:val="24"/>
          <w:szCs w:val="24"/>
        </w:rPr>
        <w:t xml:space="preserve">1. Модуль «Духовность и нравственные основы </w:t>
      </w:r>
      <w:r w:rsidR="008B7ED4">
        <w:rPr>
          <w:b/>
          <w:color w:val="000000"/>
          <w:w w:val="0"/>
          <w:sz w:val="24"/>
          <w:szCs w:val="24"/>
        </w:rPr>
        <w:t>развития личности и коллектива»</w:t>
      </w:r>
    </w:p>
    <w:p w:rsidR="00172209" w:rsidRPr="00E70E56" w:rsidRDefault="00172209" w:rsidP="00B72E93">
      <w:pPr>
        <w:ind w:firstLine="709"/>
        <w:jc w:val="both"/>
        <w:rPr>
          <w:color w:val="000000"/>
          <w:w w:val="0"/>
          <w:sz w:val="24"/>
          <w:szCs w:val="24"/>
        </w:rPr>
      </w:pPr>
      <w:r w:rsidRPr="00E70E56">
        <w:rPr>
          <w:color w:val="000000"/>
          <w:w w:val="0"/>
          <w:sz w:val="24"/>
          <w:szCs w:val="24"/>
        </w:rPr>
        <w:t>Духовность и нравственность – вопреки обыденному мнению, не отвлечённые от жизни, а конкретные, хотя и скрытые от биологических органов чувств понятия. Именно такая «</w:t>
      </w:r>
      <w:proofErr w:type="spellStart"/>
      <w:r w:rsidRPr="00E70E56">
        <w:rPr>
          <w:color w:val="000000"/>
          <w:w w:val="0"/>
          <w:sz w:val="24"/>
          <w:szCs w:val="24"/>
        </w:rPr>
        <w:t>спрятанность</w:t>
      </w:r>
      <w:proofErr w:type="spellEnd"/>
      <w:r w:rsidRPr="00E70E56">
        <w:rPr>
          <w:color w:val="000000"/>
          <w:w w:val="0"/>
          <w:sz w:val="24"/>
          <w:szCs w:val="24"/>
        </w:rPr>
        <w:t xml:space="preserve">» и труд по их извлечению заставляют одних не признавать, других игнорировать духовность и нравственность, в то время как объективно, то есть независимо от нашего желания, влияют на нашу жизнь, а через наши отношения с другими, на нашу общую с ними жизнь. Потому их (духовность и нравственность) считают началами. Так, понятие «духовность» есть в традиционной отечественной педагогике стремление к Богу, а в условиях светского образования – стремление к Истине, Добру и Красоте (Бродский Ю.С., </w:t>
      </w:r>
      <w:proofErr w:type="spellStart"/>
      <w:r w:rsidRPr="00E70E56">
        <w:rPr>
          <w:color w:val="000000"/>
          <w:w w:val="0"/>
          <w:sz w:val="24"/>
          <w:szCs w:val="24"/>
        </w:rPr>
        <w:t>Щуркова</w:t>
      </w:r>
      <w:proofErr w:type="spellEnd"/>
      <w:r w:rsidRPr="00E70E56">
        <w:rPr>
          <w:color w:val="000000"/>
          <w:w w:val="0"/>
          <w:sz w:val="24"/>
          <w:szCs w:val="24"/>
        </w:rPr>
        <w:t xml:space="preserve"> Н.Е. и др.). Нравственность же, являясь словом производным от понятия «нрав», «характер», представляет набор отношений к людям (любовь, забота), к труду (трудолюбие, рачительность), к самому себе (чувство собственного достоинства, честность).</w:t>
      </w:r>
    </w:p>
    <w:p w:rsidR="00172209" w:rsidRPr="00E70E56" w:rsidRDefault="00172209" w:rsidP="00B72E93">
      <w:pPr>
        <w:ind w:firstLine="709"/>
        <w:jc w:val="both"/>
        <w:rPr>
          <w:color w:val="000000"/>
          <w:w w:val="0"/>
          <w:sz w:val="24"/>
          <w:szCs w:val="24"/>
        </w:rPr>
      </w:pPr>
      <w:r w:rsidRPr="00E70E56">
        <w:rPr>
          <w:color w:val="000000"/>
          <w:w w:val="0"/>
          <w:sz w:val="24"/>
          <w:szCs w:val="24"/>
        </w:rPr>
        <w:t>Тесно связаны духовность и нравственность с гражданственностью и патриотичностью. Истинно духовный и нравственный человек – настоящий гражданин и патриот Отечества</w:t>
      </w:r>
    </w:p>
    <w:p w:rsidR="00172209" w:rsidRPr="00E70E56" w:rsidRDefault="00172209" w:rsidP="00B72E93">
      <w:pPr>
        <w:ind w:firstLine="709"/>
        <w:jc w:val="both"/>
        <w:rPr>
          <w:color w:val="000000"/>
          <w:w w:val="0"/>
          <w:sz w:val="24"/>
          <w:szCs w:val="24"/>
        </w:rPr>
      </w:pPr>
      <w:r w:rsidRPr="00E70E56">
        <w:rPr>
          <w:color w:val="000000"/>
          <w:w w:val="0"/>
          <w:sz w:val="24"/>
          <w:szCs w:val="24"/>
        </w:rPr>
        <w:t>Для развития духовности и нравственности, гражданственности и патриотизма в школе используются такие формы работы:</w:t>
      </w:r>
    </w:p>
    <w:p w:rsidR="00172209" w:rsidRPr="00E70E56" w:rsidRDefault="00172209" w:rsidP="00B72E93">
      <w:pPr>
        <w:ind w:firstLine="709"/>
        <w:jc w:val="both"/>
        <w:rPr>
          <w:b/>
          <w:i/>
          <w:color w:val="000000"/>
          <w:w w:val="0"/>
          <w:sz w:val="24"/>
          <w:szCs w:val="24"/>
        </w:rPr>
      </w:pPr>
      <w:r w:rsidRPr="00E70E56">
        <w:rPr>
          <w:b/>
          <w:i/>
          <w:color w:val="000000"/>
          <w:w w:val="0"/>
          <w:sz w:val="24"/>
          <w:szCs w:val="24"/>
        </w:rPr>
        <w:t>На внешкольном уровне:</w:t>
      </w:r>
    </w:p>
    <w:p w:rsidR="00172209" w:rsidRPr="00E70E56" w:rsidRDefault="00172209" w:rsidP="00672EE1">
      <w:pPr>
        <w:pStyle w:val="a5"/>
        <w:widowControl/>
        <w:numPr>
          <w:ilvl w:val="0"/>
          <w:numId w:val="12"/>
        </w:numPr>
        <w:autoSpaceDE/>
        <w:autoSpaceDN/>
        <w:ind w:left="0" w:firstLine="567"/>
        <w:contextualSpacing/>
        <w:rPr>
          <w:b/>
          <w:i/>
          <w:color w:val="000000"/>
          <w:w w:val="0"/>
          <w:sz w:val="24"/>
          <w:szCs w:val="24"/>
        </w:rPr>
      </w:pPr>
      <w:r w:rsidRPr="00E70E56">
        <w:rPr>
          <w:color w:val="000000"/>
          <w:w w:val="0"/>
          <w:sz w:val="24"/>
          <w:szCs w:val="24"/>
        </w:rPr>
        <w:t>наблюдение и поддержка проявлений духовно-нравственных качеств вне школы;</w:t>
      </w:r>
    </w:p>
    <w:p w:rsidR="00172209" w:rsidRPr="00E70E56" w:rsidRDefault="00172209" w:rsidP="00672EE1">
      <w:pPr>
        <w:pStyle w:val="a5"/>
        <w:widowControl/>
        <w:numPr>
          <w:ilvl w:val="0"/>
          <w:numId w:val="12"/>
        </w:numPr>
        <w:autoSpaceDE/>
        <w:autoSpaceDN/>
        <w:ind w:left="0" w:firstLine="567"/>
        <w:contextualSpacing/>
        <w:rPr>
          <w:b/>
          <w:i/>
          <w:color w:val="000000"/>
          <w:w w:val="0"/>
          <w:sz w:val="24"/>
          <w:szCs w:val="24"/>
        </w:rPr>
      </w:pPr>
      <w:r w:rsidRPr="00E70E56">
        <w:rPr>
          <w:color w:val="000000"/>
          <w:w w:val="0"/>
          <w:sz w:val="24"/>
          <w:szCs w:val="24"/>
        </w:rPr>
        <w:t xml:space="preserve">поддержка и поощрение отечественных духовных и нравственных ценностей </w:t>
      </w:r>
      <w:proofErr w:type="gramStart"/>
      <w:r w:rsidRPr="00E70E56">
        <w:rPr>
          <w:color w:val="000000"/>
          <w:w w:val="0"/>
          <w:sz w:val="24"/>
          <w:szCs w:val="24"/>
        </w:rPr>
        <w:t>в семьях</w:t>
      </w:r>
      <w:proofErr w:type="gramEnd"/>
      <w:r w:rsidRPr="00E70E56">
        <w:rPr>
          <w:color w:val="000000"/>
          <w:w w:val="0"/>
          <w:sz w:val="24"/>
          <w:szCs w:val="24"/>
        </w:rPr>
        <w:t xml:space="preserve"> обучающихся (посещение храмов, соблюдение постов и молитвенных правил, духовное просвещение, а также любовь, милосердие, трудолюбие, </w:t>
      </w:r>
      <w:r w:rsidRPr="00E70E56">
        <w:rPr>
          <w:spacing w:val="2"/>
          <w:sz w:val="24"/>
          <w:szCs w:val="24"/>
          <w:lang w:eastAsia="x-none"/>
        </w:rPr>
        <w:t>справедливость, нравственный выбор, достоинство, любовь и др.</w:t>
      </w:r>
      <w:r w:rsidRPr="00E70E56">
        <w:rPr>
          <w:color w:val="000000"/>
          <w:w w:val="0"/>
          <w:sz w:val="24"/>
          <w:szCs w:val="24"/>
        </w:rPr>
        <w:t>) в соответствии с законодательством Российской Федерации, Белгородской области, нормативно-правовыми актами местного самоуправления);</w:t>
      </w:r>
    </w:p>
    <w:p w:rsidR="00172209" w:rsidRPr="00E70E56" w:rsidRDefault="00172209" w:rsidP="00672EE1">
      <w:pPr>
        <w:pStyle w:val="a5"/>
        <w:widowControl/>
        <w:numPr>
          <w:ilvl w:val="0"/>
          <w:numId w:val="12"/>
        </w:numPr>
        <w:autoSpaceDE/>
        <w:autoSpaceDN/>
        <w:ind w:left="0" w:firstLine="567"/>
        <w:contextualSpacing/>
        <w:rPr>
          <w:b/>
          <w:i/>
          <w:color w:val="000000"/>
          <w:w w:val="0"/>
          <w:sz w:val="24"/>
          <w:szCs w:val="24"/>
        </w:rPr>
      </w:pPr>
      <w:r w:rsidRPr="00E70E56">
        <w:rPr>
          <w:color w:val="000000"/>
          <w:w w:val="0"/>
          <w:sz w:val="24"/>
          <w:szCs w:val="24"/>
        </w:rPr>
        <w:lastRenderedPageBreak/>
        <w:t xml:space="preserve">паломнические поездки в храмы г. Старый Оскол и </w:t>
      </w:r>
      <w:proofErr w:type="spellStart"/>
      <w:r w:rsidRPr="00E70E56">
        <w:rPr>
          <w:color w:val="000000"/>
          <w:w w:val="0"/>
          <w:sz w:val="24"/>
          <w:szCs w:val="24"/>
        </w:rPr>
        <w:t>Старооскольского</w:t>
      </w:r>
      <w:proofErr w:type="spellEnd"/>
      <w:r w:rsidRPr="00E70E56">
        <w:rPr>
          <w:color w:val="000000"/>
          <w:w w:val="0"/>
          <w:sz w:val="24"/>
          <w:szCs w:val="24"/>
        </w:rPr>
        <w:t xml:space="preserve"> городского округа, просмотр презентаций и фрагментов мультфильмов, детских фильмов об </w:t>
      </w:r>
      <w:r w:rsidRPr="00E70E56">
        <w:rPr>
          <w:spacing w:val="2"/>
          <w:sz w:val="24"/>
          <w:szCs w:val="24"/>
          <w:lang w:eastAsia="x-none"/>
        </w:rPr>
        <w:t>уважительном отношении к старшим, доброжелательном отношении к сверстникам и младшим</w:t>
      </w:r>
      <w:r w:rsidRPr="00E70E56">
        <w:rPr>
          <w:color w:val="000000"/>
          <w:w w:val="0"/>
          <w:sz w:val="24"/>
          <w:szCs w:val="24"/>
        </w:rPr>
        <w:t>;</w:t>
      </w:r>
    </w:p>
    <w:p w:rsidR="00172209" w:rsidRPr="00E70E56" w:rsidRDefault="00172209" w:rsidP="00672EE1">
      <w:pPr>
        <w:pStyle w:val="a5"/>
        <w:widowControl/>
        <w:numPr>
          <w:ilvl w:val="0"/>
          <w:numId w:val="12"/>
        </w:numPr>
        <w:autoSpaceDE/>
        <w:autoSpaceDN/>
        <w:ind w:left="0" w:firstLine="567"/>
        <w:contextualSpacing/>
        <w:rPr>
          <w:b/>
          <w:i/>
          <w:color w:val="000000"/>
          <w:w w:val="0"/>
          <w:sz w:val="24"/>
          <w:szCs w:val="24"/>
        </w:rPr>
      </w:pPr>
      <w:r w:rsidRPr="00E70E56">
        <w:rPr>
          <w:color w:val="000000"/>
          <w:w w:val="0"/>
          <w:sz w:val="24"/>
          <w:szCs w:val="24"/>
        </w:rPr>
        <w:t xml:space="preserve">встречи с настоятелями храма Архангела Михаила (с. Архангельское) и храма святого великомученика Димитрия </w:t>
      </w:r>
      <w:proofErr w:type="spellStart"/>
      <w:r w:rsidRPr="00E70E56">
        <w:rPr>
          <w:color w:val="000000"/>
          <w:w w:val="0"/>
          <w:sz w:val="24"/>
          <w:szCs w:val="24"/>
        </w:rPr>
        <w:t>Солунского</w:t>
      </w:r>
      <w:proofErr w:type="spellEnd"/>
      <w:r w:rsidRPr="00E70E56">
        <w:rPr>
          <w:color w:val="000000"/>
          <w:w w:val="0"/>
          <w:sz w:val="24"/>
          <w:szCs w:val="24"/>
        </w:rPr>
        <w:t xml:space="preserve"> (с. </w:t>
      </w:r>
      <w:proofErr w:type="spellStart"/>
      <w:r w:rsidRPr="00E70E56">
        <w:rPr>
          <w:color w:val="000000"/>
          <w:w w:val="0"/>
          <w:sz w:val="24"/>
          <w:szCs w:val="24"/>
        </w:rPr>
        <w:t>Хорошилово</w:t>
      </w:r>
      <w:proofErr w:type="spellEnd"/>
      <w:r w:rsidRPr="00E70E56">
        <w:rPr>
          <w:color w:val="000000"/>
          <w:w w:val="0"/>
          <w:sz w:val="24"/>
          <w:szCs w:val="24"/>
        </w:rPr>
        <w:t>) на Архангельской сельской территории, уважаемыми жителями села;</w:t>
      </w:r>
    </w:p>
    <w:p w:rsidR="00172209" w:rsidRPr="00E70E56" w:rsidRDefault="00172209" w:rsidP="00672EE1">
      <w:pPr>
        <w:pStyle w:val="a5"/>
        <w:widowControl/>
        <w:numPr>
          <w:ilvl w:val="0"/>
          <w:numId w:val="12"/>
        </w:numPr>
        <w:autoSpaceDE/>
        <w:autoSpaceDN/>
        <w:ind w:left="0" w:firstLine="567"/>
        <w:contextualSpacing/>
        <w:rPr>
          <w:b/>
          <w:i/>
          <w:color w:val="000000"/>
          <w:w w:val="0"/>
          <w:sz w:val="24"/>
          <w:szCs w:val="24"/>
        </w:rPr>
      </w:pPr>
      <w:r w:rsidRPr="00E70E56">
        <w:rPr>
          <w:color w:val="000000"/>
          <w:w w:val="0"/>
          <w:sz w:val="24"/>
          <w:szCs w:val="24"/>
        </w:rPr>
        <w:t>благотворительные акции односельчанам и другим людям: помощь старшим (операция «Пожилой человек живёт рядом», поддержка младшим (операция «Малышок» -- дружественные визиты в детский сад (МБДОУ «Антошка)), уважение к ровесникам (целенаправленное, организованное общение с обучающимися других школ в различных сферах);</w:t>
      </w:r>
    </w:p>
    <w:p w:rsidR="00172209" w:rsidRPr="00E70E56" w:rsidRDefault="00172209" w:rsidP="00672EE1">
      <w:pPr>
        <w:pStyle w:val="a5"/>
        <w:widowControl/>
        <w:numPr>
          <w:ilvl w:val="0"/>
          <w:numId w:val="12"/>
        </w:numPr>
        <w:autoSpaceDE/>
        <w:autoSpaceDN/>
        <w:ind w:left="0" w:firstLine="567"/>
        <w:contextualSpacing/>
        <w:rPr>
          <w:b/>
          <w:i/>
          <w:color w:val="000000"/>
          <w:w w:val="0"/>
          <w:sz w:val="24"/>
          <w:szCs w:val="24"/>
        </w:rPr>
      </w:pPr>
      <w:r w:rsidRPr="00E70E56">
        <w:rPr>
          <w:color w:val="000000"/>
          <w:w w:val="0"/>
          <w:sz w:val="24"/>
          <w:szCs w:val="24"/>
        </w:rPr>
        <w:t>взаимодействие с семьями и МБУ «Центр психолого-педагогической, медицинской и социальной помощи» (игры и тренинги, направленные на повышение эффективности взаимодействия детей с окружающим миром);</w:t>
      </w:r>
    </w:p>
    <w:p w:rsidR="00172209" w:rsidRPr="008B7ED4" w:rsidRDefault="00172209" w:rsidP="00672EE1">
      <w:pPr>
        <w:pStyle w:val="a5"/>
        <w:widowControl/>
        <w:numPr>
          <w:ilvl w:val="0"/>
          <w:numId w:val="12"/>
        </w:numPr>
        <w:autoSpaceDE/>
        <w:autoSpaceDN/>
        <w:ind w:left="0" w:firstLine="567"/>
        <w:contextualSpacing/>
        <w:rPr>
          <w:b/>
          <w:i/>
          <w:color w:val="000000"/>
          <w:w w:val="0"/>
          <w:sz w:val="24"/>
          <w:szCs w:val="24"/>
        </w:rPr>
      </w:pPr>
      <w:r w:rsidRPr="00E70E56">
        <w:rPr>
          <w:color w:val="000000"/>
          <w:w w:val="0"/>
          <w:sz w:val="24"/>
          <w:szCs w:val="24"/>
        </w:rPr>
        <w:t>участие в мероприятиях духовно-нравственной и гражданско-патриотической направленности (участие в конкурсах, викторинах, опросах, конференциях о большой и малой Родине)</w:t>
      </w:r>
    </w:p>
    <w:p w:rsidR="00172209" w:rsidRPr="00E70E56" w:rsidRDefault="00172209" w:rsidP="00F419F5">
      <w:pPr>
        <w:pStyle w:val="a5"/>
        <w:ind w:left="0" w:firstLine="567"/>
        <w:rPr>
          <w:b/>
          <w:i/>
          <w:color w:val="000000"/>
          <w:w w:val="0"/>
          <w:sz w:val="24"/>
          <w:szCs w:val="24"/>
        </w:rPr>
      </w:pPr>
      <w:r w:rsidRPr="00E70E56">
        <w:rPr>
          <w:b/>
          <w:i/>
          <w:color w:val="000000"/>
          <w:w w:val="0"/>
          <w:sz w:val="24"/>
          <w:szCs w:val="24"/>
        </w:rPr>
        <w:t>На школьном уровне:</w:t>
      </w:r>
    </w:p>
    <w:p w:rsidR="00172209" w:rsidRPr="00E70E56" w:rsidRDefault="00172209" w:rsidP="00B72E93">
      <w:pPr>
        <w:pStyle w:val="a5"/>
        <w:ind w:left="0" w:firstLine="709"/>
        <w:rPr>
          <w:b/>
          <w:color w:val="000000"/>
          <w:w w:val="0"/>
          <w:sz w:val="24"/>
          <w:szCs w:val="24"/>
        </w:rPr>
      </w:pPr>
      <w:r w:rsidRPr="00E70E56">
        <w:rPr>
          <w:b/>
          <w:color w:val="000000"/>
          <w:w w:val="0"/>
          <w:sz w:val="24"/>
          <w:szCs w:val="24"/>
        </w:rPr>
        <w:t>Уровень начального общего образования</w:t>
      </w:r>
    </w:p>
    <w:p w:rsidR="00172209" w:rsidRPr="00E70E56" w:rsidRDefault="00172209" w:rsidP="00672EE1">
      <w:pPr>
        <w:numPr>
          <w:ilvl w:val="0"/>
          <w:numId w:val="15"/>
        </w:numPr>
        <w:adjustRightInd w:val="0"/>
        <w:ind w:left="0" w:firstLine="567"/>
        <w:contextualSpacing/>
        <w:jc w:val="both"/>
        <w:textAlignment w:val="center"/>
        <w:rPr>
          <w:spacing w:val="-2"/>
          <w:sz w:val="24"/>
          <w:szCs w:val="24"/>
          <w:lang w:eastAsia="x-none"/>
        </w:rPr>
      </w:pPr>
      <w:r w:rsidRPr="00E70E56">
        <w:rPr>
          <w:b/>
          <w:i/>
          <w:spacing w:val="-2"/>
          <w:sz w:val="24"/>
          <w:szCs w:val="24"/>
          <w:lang w:eastAsia="x-none"/>
        </w:rPr>
        <w:t>презентация</w:t>
      </w:r>
      <w:r w:rsidRPr="00E70E56">
        <w:rPr>
          <w:spacing w:val="-2"/>
          <w:sz w:val="24"/>
          <w:szCs w:val="24"/>
          <w:lang w:eastAsia="x-none"/>
        </w:rPr>
        <w:t xml:space="preserve"> первоначальных представлений о базовых цен</w:t>
      </w:r>
      <w:r w:rsidRPr="00E70E56">
        <w:rPr>
          <w:spacing w:val="2"/>
          <w:sz w:val="24"/>
          <w:szCs w:val="24"/>
          <w:lang w:eastAsia="x-none"/>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E70E56">
        <w:rPr>
          <w:spacing w:val="-2"/>
          <w:sz w:val="24"/>
          <w:szCs w:val="24"/>
          <w:lang w:eastAsia="x-none"/>
        </w:rPr>
        <w:t xml:space="preserve">такой, как театральные постановки, </w:t>
      </w:r>
      <w:proofErr w:type="spellStart"/>
      <w:r w:rsidRPr="00E70E56">
        <w:rPr>
          <w:spacing w:val="-2"/>
          <w:sz w:val="24"/>
          <w:szCs w:val="24"/>
          <w:lang w:eastAsia="x-none"/>
        </w:rPr>
        <w:t>литературно­музыкальные</w:t>
      </w:r>
      <w:proofErr w:type="spellEnd"/>
      <w:r w:rsidRPr="00E70E56">
        <w:rPr>
          <w:spacing w:val="-2"/>
          <w:sz w:val="24"/>
          <w:szCs w:val="24"/>
          <w:lang w:eastAsia="x-none"/>
        </w:rPr>
        <w:t xml:space="preserve"> </w:t>
      </w:r>
      <w:r w:rsidRPr="00E70E56">
        <w:rPr>
          <w:spacing w:val="2"/>
          <w:sz w:val="24"/>
          <w:szCs w:val="24"/>
          <w:lang w:eastAsia="x-none"/>
        </w:rPr>
        <w:t>композиции, художественные выставки и</w:t>
      </w:r>
      <w:r w:rsidRPr="00E70E56">
        <w:rPr>
          <w:sz w:val="24"/>
          <w:szCs w:val="24"/>
          <w:lang w:val="en-US" w:eastAsia="x-none"/>
        </w:rPr>
        <w:t> </w:t>
      </w:r>
      <w:r w:rsidRPr="00E70E56">
        <w:rPr>
          <w:spacing w:val="2"/>
          <w:sz w:val="24"/>
          <w:szCs w:val="24"/>
          <w:lang w:eastAsia="x-none"/>
        </w:rPr>
        <w:t xml:space="preserve">других мероприятий, отражающих </w:t>
      </w:r>
      <w:r w:rsidRPr="00E70E56">
        <w:rPr>
          <w:spacing w:val="-2"/>
          <w:sz w:val="24"/>
          <w:szCs w:val="24"/>
          <w:lang w:eastAsia="x-none"/>
        </w:rPr>
        <w:t>культурные и духовные традиции народов России);</w:t>
      </w:r>
    </w:p>
    <w:p w:rsidR="00172209" w:rsidRPr="00E70E56" w:rsidRDefault="00172209" w:rsidP="00672EE1">
      <w:pPr>
        <w:numPr>
          <w:ilvl w:val="0"/>
          <w:numId w:val="15"/>
        </w:numPr>
        <w:tabs>
          <w:tab w:val="left" w:pos="709"/>
        </w:tabs>
        <w:adjustRightInd w:val="0"/>
        <w:ind w:left="0" w:firstLine="567"/>
        <w:contextualSpacing/>
        <w:jc w:val="both"/>
        <w:textAlignment w:val="center"/>
        <w:rPr>
          <w:sz w:val="24"/>
          <w:szCs w:val="24"/>
          <w:lang w:eastAsia="x-none"/>
        </w:rPr>
      </w:pPr>
      <w:r w:rsidRPr="00E70E56">
        <w:rPr>
          <w:b/>
          <w:i/>
          <w:sz w:val="24"/>
          <w:szCs w:val="24"/>
          <w:lang w:eastAsia="x-none"/>
        </w:rPr>
        <w:t>организация участия</w:t>
      </w:r>
      <w:r w:rsidRPr="00E70E56">
        <w:rPr>
          <w:sz w:val="24"/>
          <w:szCs w:val="24"/>
          <w:lang w:eastAsia="x-none"/>
        </w:rPr>
        <w:t xml:space="preserve"> в проведении уроков этики, внеурочных меро</w:t>
      </w:r>
      <w:r w:rsidRPr="00E70E56">
        <w:rPr>
          <w:spacing w:val="2"/>
          <w:sz w:val="24"/>
          <w:szCs w:val="24"/>
          <w:lang w:eastAsia="x-none"/>
        </w:rPr>
        <w:t>приятий, направленных на формирование представлений</w:t>
      </w:r>
      <w:r w:rsidRPr="00E70E56">
        <w:rPr>
          <w:sz w:val="24"/>
          <w:szCs w:val="24"/>
          <w:lang w:eastAsia="x-none"/>
        </w:rPr>
        <w:t xml:space="preserve"> о нормах </w:t>
      </w:r>
      <w:proofErr w:type="spellStart"/>
      <w:r w:rsidRPr="00E70E56">
        <w:rPr>
          <w:sz w:val="24"/>
          <w:szCs w:val="24"/>
          <w:lang w:eastAsia="x-none"/>
        </w:rPr>
        <w:t>морально­нравственного</w:t>
      </w:r>
      <w:proofErr w:type="spellEnd"/>
      <w:r w:rsidRPr="00E70E56">
        <w:rPr>
          <w:sz w:val="24"/>
          <w:szCs w:val="24"/>
          <w:lang w:eastAsia="x-none"/>
        </w:rPr>
        <w:t xml:space="preserve"> поведения, игровых программах, позволяющих школьникам приобретать опыт ролевого нравственного взаимодействия;</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z w:val="24"/>
          <w:szCs w:val="24"/>
          <w:lang w:eastAsia="x-none"/>
        </w:rPr>
        <w:t xml:space="preserve">знакомство </w:t>
      </w:r>
      <w:r w:rsidRPr="00E70E56">
        <w:rPr>
          <w:sz w:val="24"/>
          <w:szCs w:val="24"/>
          <w:lang w:eastAsia="x-none"/>
        </w:rPr>
        <w:t>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z w:val="24"/>
          <w:szCs w:val="24"/>
          <w:lang w:eastAsia="x-none"/>
        </w:rPr>
        <w:t xml:space="preserve">усвоение </w:t>
      </w:r>
      <w:r w:rsidRPr="00E70E56">
        <w:rPr>
          <w:sz w:val="24"/>
          <w:szCs w:val="24"/>
          <w:lang w:eastAsia="x-none"/>
        </w:rPr>
        <w:t xml:space="preserve">первоначального опыта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E70E56">
        <w:rPr>
          <w:spacing w:val="2"/>
          <w:sz w:val="24"/>
          <w:szCs w:val="24"/>
          <w:lang w:eastAsia="x-none"/>
        </w:rPr>
        <w:t>детям, взрослым, обучаются дружной игре, взаимной под</w:t>
      </w:r>
      <w:r w:rsidRPr="00E70E56">
        <w:rPr>
          <w:sz w:val="24"/>
          <w:szCs w:val="24"/>
          <w:lang w:eastAsia="x-none"/>
        </w:rPr>
        <w:t>держке, участвуют в коллективных играх, приобретают опыта совместной деятельности;</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pacing w:val="2"/>
          <w:sz w:val="24"/>
          <w:szCs w:val="24"/>
          <w:lang w:eastAsia="x-none"/>
        </w:rPr>
        <w:t>принятие</w:t>
      </w:r>
      <w:r w:rsidRPr="00E70E56">
        <w:rPr>
          <w:spacing w:val="2"/>
          <w:sz w:val="24"/>
          <w:szCs w:val="24"/>
          <w:lang w:eastAsia="x-none"/>
        </w:rPr>
        <w:t xml:space="preserve"> посильного участия в делах благотворительности, мило</w:t>
      </w:r>
      <w:r w:rsidRPr="00E70E56">
        <w:rPr>
          <w:sz w:val="24"/>
          <w:szCs w:val="24"/>
          <w:lang w:eastAsia="x-none"/>
        </w:rPr>
        <w:t>сердия, в оказании помощи нуждающимся, заботе о животных, других живых существах, природе;</w:t>
      </w:r>
    </w:p>
    <w:p w:rsidR="00172209" w:rsidRPr="00E70E56" w:rsidRDefault="00172209" w:rsidP="00672EE1">
      <w:pPr>
        <w:numPr>
          <w:ilvl w:val="0"/>
          <w:numId w:val="15"/>
        </w:numPr>
        <w:tabs>
          <w:tab w:val="left" w:pos="567"/>
        </w:tabs>
        <w:adjustRightInd w:val="0"/>
        <w:ind w:left="0" w:firstLine="567"/>
        <w:contextualSpacing/>
        <w:jc w:val="both"/>
        <w:textAlignment w:val="center"/>
        <w:rPr>
          <w:sz w:val="24"/>
          <w:szCs w:val="24"/>
          <w:lang w:eastAsia="x-none"/>
        </w:rPr>
      </w:pPr>
      <w:r w:rsidRPr="00E70E56">
        <w:rPr>
          <w:b/>
          <w:i/>
          <w:spacing w:val="-2"/>
          <w:sz w:val="24"/>
          <w:szCs w:val="24"/>
          <w:lang w:eastAsia="x-none"/>
        </w:rPr>
        <w:t xml:space="preserve">получение </w:t>
      </w:r>
      <w:r w:rsidRPr="00E70E56">
        <w:rPr>
          <w:spacing w:val="-2"/>
          <w:sz w:val="24"/>
          <w:szCs w:val="24"/>
          <w:lang w:eastAsia="x-none"/>
        </w:rPr>
        <w:t>первоначальных представлений о Конституции</w:t>
      </w:r>
      <w:r w:rsidRPr="00E70E56">
        <w:rPr>
          <w:spacing w:val="-2"/>
          <w:sz w:val="24"/>
          <w:szCs w:val="24"/>
          <w:lang w:eastAsia="x-none"/>
        </w:rPr>
        <w:br/>
        <w:t>Российской Федерации, знакомятся с государственной сим</w:t>
      </w:r>
      <w:r w:rsidRPr="00E70E56">
        <w:rPr>
          <w:sz w:val="24"/>
          <w:szCs w:val="24"/>
          <w:lang w:eastAsia="x-none"/>
        </w:rPr>
        <w:t>воликой</w:t>
      </w:r>
      <w:r w:rsidRPr="00E70E56">
        <w:rPr>
          <w:sz w:val="24"/>
          <w:szCs w:val="24"/>
          <w:lang w:val="en-US" w:eastAsia="x-none"/>
        </w:rPr>
        <w:t> </w:t>
      </w:r>
      <w:r w:rsidRPr="00E70E56">
        <w:rPr>
          <w:sz w:val="24"/>
          <w:szCs w:val="24"/>
          <w:lang w:eastAsia="x-none"/>
        </w:rPr>
        <w:t>– Гербом, Флагом Российской Федерации, гербом и флагом субъекта Российской Федерации, в котором нахо</w:t>
      </w:r>
      <w:r w:rsidRPr="00E70E56">
        <w:rPr>
          <w:spacing w:val="2"/>
          <w:sz w:val="24"/>
          <w:szCs w:val="24"/>
          <w:lang w:eastAsia="x-none"/>
        </w:rPr>
        <w:t xml:space="preserve">дится образовательная организация (на плакатах, картинах, </w:t>
      </w:r>
      <w:r w:rsidRPr="00E70E56">
        <w:rPr>
          <w:sz w:val="24"/>
          <w:szCs w:val="24"/>
          <w:lang w:eastAsia="x-none"/>
        </w:rPr>
        <w:t xml:space="preserve">в процессе бесед, чтения книг, </w:t>
      </w:r>
      <w:r w:rsidRPr="00E70E56">
        <w:rPr>
          <w:spacing w:val="-2"/>
          <w:sz w:val="24"/>
          <w:szCs w:val="24"/>
          <w:lang w:eastAsia="x-none"/>
        </w:rPr>
        <w:t>изучения основных и вариативных учебных дисциплин</w:t>
      </w:r>
      <w:r w:rsidRPr="00E70E56">
        <w:rPr>
          <w:sz w:val="24"/>
          <w:szCs w:val="24"/>
          <w:lang w:eastAsia="x-none"/>
        </w:rPr>
        <w:t>);</w:t>
      </w:r>
    </w:p>
    <w:p w:rsidR="00172209" w:rsidRPr="00E70E56" w:rsidRDefault="00172209" w:rsidP="00672EE1">
      <w:pPr>
        <w:numPr>
          <w:ilvl w:val="0"/>
          <w:numId w:val="15"/>
        </w:numPr>
        <w:adjustRightInd w:val="0"/>
        <w:ind w:left="0" w:firstLine="567"/>
        <w:contextualSpacing/>
        <w:jc w:val="both"/>
        <w:textAlignment w:val="center"/>
        <w:rPr>
          <w:spacing w:val="-2"/>
          <w:sz w:val="24"/>
          <w:szCs w:val="24"/>
          <w:lang w:eastAsia="x-none"/>
        </w:rPr>
      </w:pPr>
      <w:r w:rsidRPr="00E70E56">
        <w:rPr>
          <w:b/>
          <w:i/>
          <w:spacing w:val="-2"/>
          <w:sz w:val="24"/>
          <w:szCs w:val="24"/>
          <w:lang w:eastAsia="x-none"/>
        </w:rPr>
        <w:t xml:space="preserve">знакомство </w:t>
      </w:r>
      <w:r w:rsidRPr="00E70E56">
        <w:rPr>
          <w:spacing w:val="-2"/>
          <w:sz w:val="24"/>
          <w:szCs w:val="24"/>
          <w:lang w:eastAsia="x-none"/>
        </w:rPr>
        <w:t xml:space="preserve">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E70E56">
        <w:rPr>
          <w:spacing w:val="2"/>
          <w:sz w:val="24"/>
          <w:szCs w:val="24"/>
          <w:lang w:eastAsia="x-none"/>
        </w:rPr>
        <w:t xml:space="preserve">местам, </w:t>
      </w:r>
      <w:proofErr w:type="spellStart"/>
      <w:r w:rsidRPr="00E70E56">
        <w:rPr>
          <w:spacing w:val="2"/>
          <w:sz w:val="24"/>
          <w:szCs w:val="24"/>
          <w:lang w:eastAsia="x-none"/>
        </w:rPr>
        <w:t>сюжетно­ролевых</w:t>
      </w:r>
      <w:proofErr w:type="spellEnd"/>
      <w:r w:rsidRPr="00E70E56">
        <w:rPr>
          <w:spacing w:val="2"/>
          <w:sz w:val="24"/>
          <w:szCs w:val="24"/>
          <w:lang w:eastAsia="x-none"/>
        </w:rPr>
        <w:t xml:space="preserve"> игр гражданского и </w:t>
      </w:r>
      <w:proofErr w:type="spellStart"/>
      <w:r w:rsidRPr="00E70E56">
        <w:rPr>
          <w:spacing w:val="2"/>
          <w:sz w:val="24"/>
          <w:szCs w:val="24"/>
          <w:lang w:eastAsia="x-none"/>
        </w:rPr>
        <w:t>историко­</w:t>
      </w:r>
      <w:r w:rsidRPr="00E70E56">
        <w:rPr>
          <w:spacing w:val="-2"/>
          <w:sz w:val="24"/>
          <w:szCs w:val="24"/>
          <w:lang w:eastAsia="x-none"/>
        </w:rPr>
        <w:t>патриотического</w:t>
      </w:r>
      <w:proofErr w:type="spellEnd"/>
      <w:r w:rsidRPr="00E70E56">
        <w:rPr>
          <w:spacing w:val="-2"/>
          <w:sz w:val="24"/>
          <w:szCs w:val="24"/>
          <w:lang w:eastAsia="x-none"/>
        </w:rPr>
        <w:t xml:space="preserve"> содержания, изучения основных и вариативных учебных дисциплин);</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z w:val="24"/>
          <w:szCs w:val="24"/>
          <w:lang w:eastAsia="x-none"/>
        </w:rPr>
        <w:t>освоение</w:t>
      </w:r>
      <w:r w:rsidRPr="00E70E56">
        <w:rPr>
          <w:sz w:val="24"/>
          <w:szCs w:val="24"/>
          <w:lang w:eastAsia="x-none"/>
        </w:rPr>
        <w:t xml:space="preserve"> истории и культуры родного края, на</w:t>
      </w:r>
      <w:r w:rsidRPr="00E70E56">
        <w:rPr>
          <w:spacing w:val="-2"/>
          <w:sz w:val="24"/>
          <w:szCs w:val="24"/>
          <w:lang w:eastAsia="x-none"/>
        </w:rPr>
        <w:t xml:space="preserve">родного творчества, этнокультурных </w:t>
      </w:r>
      <w:r w:rsidRPr="00E70E56">
        <w:rPr>
          <w:spacing w:val="-2"/>
          <w:sz w:val="24"/>
          <w:szCs w:val="24"/>
          <w:lang w:eastAsia="x-none"/>
        </w:rPr>
        <w:lastRenderedPageBreak/>
        <w:t>традиций, фолькло</w:t>
      </w:r>
      <w:r w:rsidRPr="00E70E56">
        <w:rPr>
          <w:sz w:val="24"/>
          <w:szCs w:val="24"/>
          <w:lang w:eastAsia="x-none"/>
        </w:rPr>
        <w:t xml:space="preserve">ра, особенностей быта народов России (в процессе бесед, </w:t>
      </w:r>
      <w:proofErr w:type="spellStart"/>
      <w:r w:rsidRPr="00E70E56">
        <w:rPr>
          <w:spacing w:val="2"/>
          <w:sz w:val="24"/>
          <w:szCs w:val="24"/>
          <w:lang w:eastAsia="x-none"/>
        </w:rPr>
        <w:t>сюжетно­ролевых</w:t>
      </w:r>
      <w:proofErr w:type="spellEnd"/>
      <w:r w:rsidRPr="00E70E56">
        <w:rPr>
          <w:spacing w:val="2"/>
          <w:sz w:val="24"/>
          <w:szCs w:val="24"/>
          <w:lang w:eastAsia="x-none"/>
        </w:rPr>
        <w:t xml:space="preserve"> игр, просмотра кинофильмов, творческих </w:t>
      </w:r>
      <w:r w:rsidRPr="00E70E56">
        <w:rPr>
          <w:sz w:val="24"/>
          <w:szCs w:val="24"/>
          <w:lang w:eastAsia="x-none"/>
        </w:rPr>
        <w:t xml:space="preserve">конкурсов, фестивалей, праздников, экскурсий, путешествий, </w:t>
      </w:r>
      <w:proofErr w:type="spellStart"/>
      <w:r w:rsidRPr="00E70E56">
        <w:rPr>
          <w:sz w:val="24"/>
          <w:szCs w:val="24"/>
          <w:lang w:eastAsia="x-none"/>
        </w:rPr>
        <w:t>туристско­краеведческих</w:t>
      </w:r>
      <w:proofErr w:type="spellEnd"/>
      <w:r w:rsidRPr="00E70E56">
        <w:rPr>
          <w:sz w:val="24"/>
          <w:szCs w:val="24"/>
          <w:lang w:eastAsia="x-none"/>
        </w:rPr>
        <w:t xml:space="preserve"> экспедиций, изучения вариативных учебных дисциплин);</w:t>
      </w:r>
    </w:p>
    <w:p w:rsidR="00172209" w:rsidRPr="00E70E56" w:rsidRDefault="00172209" w:rsidP="00672EE1">
      <w:pPr>
        <w:numPr>
          <w:ilvl w:val="0"/>
          <w:numId w:val="15"/>
        </w:numPr>
        <w:adjustRightInd w:val="0"/>
        <w:ind w:left="0" w:firstLine="567"/>
        <w:contextualSpacing/>
        <w:jc w:val="both"/>
        <w:textAlignment w:val="center"/>
        <w:rPr>
          <w:spacing w:val="2"/>
          <w:sz w:val="24"/>
          <w:szCs w:val="24"/>
          <w:lang w:eastAsia="x-none"/>
        </w:rPr>
      </w:pPr>
      <w:r w:rsidRPr="00E70E56">
        <w:rPr>
          <w:b/>
          <w:i/>
          <w:spacing w:val="2"/>
          <w:sz w:val="24"/>
          <w:szCs w:val="24"/>
          <w:lang w:eastAsia="x-none"/>
        </w:rPr>
        <w:t>знакомство</w:t>
      </w:r>
      <w:r w:rsidRPr="00E70E56">
        <w:rPr>
          <w:spacing w:val="2"/>
          <w:sz w:val="24"/>
          <w:szCs w:val="24"/>
          <w:lang w:eastAsia="x-none"/>
        </w:rPr>
        <w:t xml:space="preserve">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pacing w:val="2"/>
          <w:sz w:val="24"/>
          <w:szCs w:val="24"/>
          <w:lang w:eastAsia="x-none"/>
        </w:rPr>
        <w:t>знакомство</w:t>
      </w:r>
      <w:r w:rsidRPr="00E70E56">
        <w:rPr>
          <w:spacing w:val="2"/>
          <w:sz w:val="24"/>
          <w:szCs w:val="24"/>
          <w:lang w:eastAsia="x-none"/>
        </w:rPr>
        <w:t xml:space="preserve"> с деятельностью общественных организа</w:t>
      </w:r>
      <w:r w:rsidRPr="00E70E56">
        <w:rPr>
          <w:sz w:val="24"/>
          <w:szCs w:val="24"/>
          <w:lang w:eastAsia="x-none"/>
        </w:rPr>
        <w:t>ций патриотической и гражданской направленности</w:t>
      </w:r>
      <w:r w:rsidRPr="00E70E56">
        <w:rPr>
          <w:spacing w:val="2"/>
          <w:sz w:val="24"/>
          <w:szCs w:val="24"/>
          <w:lang w:eastAsia="x-none"/>
        </w:rPr>
        <w:t xml:space="preserve"> (в процессе посильного участия в социальных </w:t>
      </w:r>
      <w:r w:rsidRPr="00E70E56">
        <w:rPr>
          <w:sz w:val="24"/>
          <w:szCs w:val="24"/>
          <w:lang w:eastAsia="x-none"/>
        </w:rPr>
        <w:t>проектах и мероприятиях, проводимых этими организациями, встреч с их представителями);</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z w:val="24"/>
          <w:szCs w:val="24"/>
          <w:lang w:eastAsia="x-none"/>
        </w:rPr>
        <w:t>организация участия</w:t>
      </w:r>
      <w:r w:rsidRPr="00E70E56">
        <w:rPr>
          <w:sz w:val="24"/>
          <w:szCs w:val="24"/>
          <w:lang w:eastAsia="x-none"/>
        </w:rPr>
        <w:t xml:space="preserve"> в просмотре учебных фильмов, отрывков из ху</w:t>
      </w:r>
      <w:r w:rsidRPr="00E70E56">
        <w:rPr>
          <w:spacing w:val="2"/>
          <w:sz w:val="24"/>
          <w:szCs w:val="24"/>
          <w:lang w:eastAsia="x-none"/>
        </w:rPr>
        <w:t>дожественных фильмов, проведении бесед о подвигах Российской армии, защитниках Отечества, подготовке и про</w:t>
      </w:r>
      <w:r w:rsidRPr="00E70E56">
        <w:rPr>
          <w:sz w:val="24"/>
          <w:szCs w:val="24"/>
          <w:lang w:eastAsia="x-none"/>
        </w:rPr>
        <w:t xml:space="preserve">ведении игр </w:t>
      </w:r>
      <w:proofErr w:type="spellStart"/>
      <w:r w:rsidRPr="00E70E56">
        <w:rPr>
          <w:sz w:val="24"/>
          <w:szCs w:val="24"/>
          <w:lang w:eastAsia="x-none"/>
        </w:rPr>
        <w:t>военно­патриотического</w:t>
      </w:r>
      <w:proofErr w:type="spellEnd"/>
      <w:r w:rsidRPr="00E70E56">
        <w:rPr>
          <w:sz w:val="24"/>
          <w:szCs w:val="24"/>
          <w:lang w:eastAsia="x-none"/>
        </w:rPr>
        <w:t xml:space="preserve"> содержания, конкурсов и спортивных соревнований, </w:t>
      </w:r>
      <w:proofErr w:type="spellStart"/>
      <w:r w:rsidRPr="00E70E56">
        <w:rPr>
          <w:sz w:val="24"/>
          <w:szCs w:val="24"/>
          <w:lang w:eastAsia="x-none"/>
        </w:rPr>
        <w:t>сюжетно­ролевых</w:t>
      </w:r>
      <w:proofErr w:type="spellEnd"/>
      <w:r w:rsidRPr="00E70E56">
        <w:rPr>
          <w:sz w:val="24"/>
          <w:szCs w:val="24"/>
          <w:lang w:eastAsia="x-none"/>
        </w:rPr>
        <w:t xml:space="preserve"> игр на местности, встреч с ветеранами и военнослужащими;</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pacing w:val="2"/>
          <w:sz w:val="24"/>
          <w:szCs w:val="24"/>
          <w:lang w:eastAsia="x-none"/>
        </w:rPr>
        <w:t xml:space="preserve">получение </w:t>
      </w:r>
      <w:r w:rsidRPr="00E70E56">
        <w:rPr>
          <w:spacing w:val="2"/>
          <w:sz w:val="24"/>
          <w:szCs w:val="24"/>
          <w:lang w:eastAsia="x-none"/>
        </w:rPr>
        <w:t>первоначального опыта межкультурной ком</w:t>
      </w:r>
      <w:r w:rsidRPr="00E70E56">
        <w:rPr>
          <w:sz w:val="24"/>
          <w:szCs w:val="24"/>
          <w:lang w:eastAsia="x-none"/>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E70E56">
        <w:rPr>
          <w:sz w:val="24"/>
          <w:szCs w:val="24"/>
          <w:lang w:eastAsia="x-none"/>
        </w:rPr>
        <w:t>национально­культурных</w:t>
      </w:r>
      <w:proofErr w:type="spellEnd"/>
      <w:r w:rsidRPr="00E70E56">
        <w:rPr>
          <w:sz w:val="24"/>
          <w:szCs w:val="24"/>
          <w:lang w:eastAsia="x-none"/>
        </w:rPr>
        <w:t xml:space="preserve"> праздников);</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z w:val="24"/>
          <w:szCs w:val="24"/>
          <w:lang w:eastAsia="x-none"/>
        </w:rPr>
        <w:t>организация участия</w:t>
      </w:r>
      <w:r w:rsidRPr="00E70E56">
        <w:rPr>
          <w:spacing w:val="2"/>
          <w:sz w:val="24"/>
          <w:szCs w:val="24"/>
          <w:lang w:eastAsia="x-none"/>
        </w:rPr>
        <w:t xml:space="preserve"> во встречах и беседах с выпускниками своей школы, ознакомятся с биографиями выпускников, явив</w:t>
      </w:r>
      <w:r w:rsidRPr="00E70E56">
        <w:rPr>
          <w:sz w:val="24"/>
          <w:szCs w:val="24"/>
          <w:lang w:eastAsia="x-none"/>
        </w:rPr>
        <w:t>ших собой достойные примеры гражданственности и патриотизма;</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z w:val="24"/>
          <w:szCs w:val="24"/>
          <w:lang w:eastAsia="x-none"/>
        </w:rPr>
        <w:t>принятие</w:t>
      </w:r>
      <w:r w:rsidRPr="00E70E56">
        <w:rPr>
          <w:sz w:val="24"/>
          <w:szCs w:val="24"/>
          <w:lang w:eastAsia="x-none"/>
        </w:rPr>
        <w:t xml:space="preserve"> посильного участия в школьных программах и мероприятиях по поддержке пожилых людей;</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z w:val="24"/>
          <w:szCs w:val="24"/>
          <w:lang w:eastAsia="x-none"/>
        </w:rPr>
        <w:t>принятие</w:t>
      </w:r>
      <w:r w:rsidRPr="00E70E56">
        <w:rPr>
          <w:sz w:val="24"/>
          <w:szCs w:val="24"/>
          <w:lang w:eastAsia="x-none"/>
        </w:rPr>
        <w:t xml:space="preserve"> посильного участия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172209" w:rsidRPr="008B7ED4"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z w:val="24"/>
          <w:szCs w:val="24"/>
          <w:lang w:eastAsia="x-none"/>
        </w:rPr>
        <w:t xml:space="preserve">организация участия </w:t>
      </w:r>
      <w:r w:rsidRPr="00E70E56">
        <w:rPr>
          <w:sz w:val="24"/>
          <w:szCs w:val="24"/>
          <w:lang w:eastAsia="x-none"/>
        </w:rPr>
        <w:t xml:space="preserve">в проектах, направленных на изучение истории своей семьи в контексте значимых событий истории родного края, страны. </w:t>
      </w:r>
    </w:p>
    <w:p w:rsidR="00172209" w:rsidRPr="008B7ED4" w:rsidRDefault="00172209" w:rsidP="008B7ED4">
      <w:pPr>
        <w:pStyle w:val="a5"/>
        <w:ind w:left="567"/>
        <w:rPr>
          <w:rFonts w:eastAsia="Calibri"/>
          <w:sz w:val="24"/>
          <w:szCs w:val="24"/>
          <w:u w:val="single"/>
          <w:lang w:bidi="ru-RU"/>
        </w:rPr>
      </w:pPr>
      <w:r w:rsidRPr="00E70E56">
        <w:rPr>
          <w:rFonts w:eastAsia="Calibri"/>
          <w:sz w:val="24"/>
          <w:szCs w:val="24"/>
          <w:u w:val="single"/>
          <w:lang w:bidi="ru-RU"/>
        </w:rPr>
        <w:t>Виды и формы деятельности по духовно-нравственному воспитанию и развитию:</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485"/>
        <w:gridCol w:w="2724"/>
        <w:gridCol w:w="1985"/>
      </w:tblGrid>
      <w:tr w:rsidR="00172209" w:rsidRPr="00E70E56" w:rsidTr="00F419F5">
        <w:trPr>
          <w:trHeight w:val="544"/>
        </w:trPr>
        <w:tc>
          <w:tcPr>
            <w:tcW w:w="2299" w:type="dxa"/>
          </w:tcPr>
          <w:p w:rsidR="00172209" w:rsidRPr="00E70E56" w:rsidRDefault="00172209" w:rsidP="00B72E93">
            <w:pPr>
              <w:adjustRightInd w:val="0"/>
              <w:snapToGrid w:val="0"/>
              <w:ind w:left="567"/>
              <w:jc w:val="center"/>
              <w:rPr>
                <w:rFonts w:eastAsia="Calibri"/>
                <w:sz w:val="24"/>
                <w:szCs w:val="24"/>
                <w:lang w:val="en-US" w:bidi="ru-RU"/>
              </w:rPr>
            </w:pPr>
            <w:proofErr w:type="spellStart"/>
            <w:r w:rsidRPr="00E70E56">
              <w:rPr>
                <w:rFonts w:eastAsia="Calibri"/>
                <w:sz w:val="24"/>
                <w:szCs w:val="24"/>
                <w:lang w:val="en-US" w:bidi="ru-RU"/>
              </w:rPr>
              <w:t>урочная</w:t>
            </w:r>
            <w:proofErr w:type="spellEnd"/>
          </w:p>
        </w:tc>
        <w:tc>
          <w:tcPr>
            <w:tcW w:w="2485" w:type="dxa"/>
          </w:tcPr>
          <w:p w:rsidR="00172209" w:rsidRPr="00E70E56" w:rsidRDefault="00172209" w:rsidP="00B72E93">
            <w:pPr>
              <w:adjustRightInd w:val="0"/>
              <w:snapToGrid w:val="0"/>
              <w:ind w:left="567"/>
              <w:jc w:val="center"/>
              <w:rPr>
                <w:rFonts w:eastAsia="Calibri"/>
                <w:sz w:val="24"/>
                <w:szCs w:val="24"/>
                <w:lang w:val="en-US" w:bidi="ru-RU"/>
              </w:rPr>
            </w:pPr>
            <w:proofErr w:type="spellStart"/>
            <w:r w:rsidRPr="00E70E56">
              <w:rPr>
                <w:rFonts w:eastAsia="Calibri"/>
                <w:sz w:val="24"/>
                <w:szCs w:val="24"/>
                <w:lang w:val="en-US" w:bidi="ru-RU"/>
              </w:rPr>
              <w:t>внеурочная</w:t>
            </w:r>
            <w:proofErr w:type="spellEnd"/>
            <w:r w:rsidRPr="00E70E56">
              <w:rPr>
                <w:rFonts w:eastAsia="Calibri"/>
                <w:sz w:val="24"/>
                <w:szCs w:val="24"/>
                <w:lang w:val="en-US" w:bidi="ru-RU"/>
              </w:rPr>
              <w:t xml:space="preserve"> и </w:t>
            </w:r>
            <w:proofErr w:type="spellStart"/>
            <w:r w:rsidRPr="00E70E56">
              <w:rPr>
                <w:rFonts w:eastAsia="Calibri"/>
                <w:sz w:val="24"/>
                <w:szCs w:val="24"/>
                <w:lang w:val="en-US" w:bidi="ru-RU"/>
              </w:rPr>
              <w:t>внешкольная</w:t>
            </w:r>
            <w:proofErr w:type="spellEnd"/>
          </w:p>
        </w:tc>
        <w:tc>
          <w:tcPr>
            <w:tcW w:w="2724" w:type="dxa"/>
          </w:tcPr>
          <w:p w:rsidR="00172209" w:rsidRPr="00E70E56" w:rsidRDefault="00172209" w:rsidP="00B72E93">
            <w:pPr>
              <w:adjustRightInd w:val="0"/>
              <w:ind w:left="567"/>
              <w:jc w:val="center"/>
              <w:rPr>
                <w:rFonts w:eastAsia="Calibri"/>
                <w:b/>
                <w:sz w:val="24"/>
                <w:szCs w:val="24"/>
                <w:lang w:bidi="ru-RU"/>
              </w:rPr>
            </w:pPr>
            <w:proofErr w:type="spellStart"/>
            <w:r w:rsidRPr="00E70E56">
              <w:rPr>
                <w:rFonts w:eastAsia="Calibri"/>
                <w:sz w:val="24"/>
                <w:szCs w:val="24"/>
                <w:lang w:val="en-US" w:bidi="ru-RU"/>
              </w:rPr>
              <w:t>общественно</w:t>
            </w:r>
            <w:proofErr w:type="spellEnd"/>
            <w:r w:rsidRPr="00E70E56">
              <w:rPr>
                <w:rFonts w:eastAsia="Calibri"/>
                <w:sz w:val="24"/>
                <w:szCs w:val="24"/>
                <w:lang w:val="en-US" w:bidi="ru-RU"/>
              </w:rPr>
              <w:t xml:space="preserve"> </w:t>
            </w:r>
            <w:r w:rsidRPr="00E70E56">
              <w:rPr>
                <w:rFonts w:eastAsia="Calibri"/>
                <w:sz w:val="24"/>
                <w:szCs w:val="24"/>
                <w:lang w:bidi="ru-RU"/>
              </w:rPr>
              <w:t>-</w:t>
            </w:r>
            <w:proofErr w:type="spellStart"/>
            <w:r w:rsidRPr="00E70E56">
              <w:rPr>
                <w:rFonts w:eastAsia="Calibri"/>
                <w:sz w:val="24"/>
                <w:szCs w:val="24"/>
                <w:lang w:val="en-US" w:bidi="ru-RU"/>
              </w:rPr>
              <w:t>полезная</w:t>
            </w:r>
            <w:proofErr w:type="spellEnd"/>
          </w:p>
        </w:tc>
        <w:tc>
          <w:tcPr>
            <w:tcW w:w="1985" w:type="dxa"/>
          </w:tcPr>
          <w:p w:rsidR="00172209" w:rsidRPr="00E70E56" w:rsidRDefault="00172209" w:rsidP="00B72E93">
            <w:pPr>
              <w:adjustRightInd w:val="0"/>
              <w:ind w:left="567"/>
              <w:jc w:val="center"/>
              <w:rPr>
                <w:rFonts w:eastAsia="Calibri"/>
                <w:sz w:val="24"/>
                <w:szCs w:val="24"/>
                <w:lang w:val="en-US" w:bidi="ru-RU"/>
              </w:rPr>
            </w:pPr>
            <w:proofErr w:type="spellStart"/>
            <w:r w:rsidRPr="00E70E56">
              <w:rPr>
                <w:rFonts w:eastAsia="Calibri"/>
                <w:sz w:val="24"/>
                <w:szCs w:val="24"/>
                <w:lang w:val="en-US" w:bidi="ru-RU"/>
              </w:rPr>
              <w:t>семейная</w:t>
            </w:r>
            <w:proofErr w:type="spellEnd"/>
          </w:p>
        </w:tc>
      </w:tr>
      <w:tr w:rsidR="00172209" w:rsidRPr="00E70E56" w:rsidTr="00F419F5">
        <w:trPr>
          <w:trHeight w:val="3279"/>
        </w:trPr>
        <w:tc>
          <w:tcPr>
            <w:tcW w:w="2299" w:type="dxa"/>
          </w:tcPr>
          <w:p w:rsidR="00172209" w:rsidRPr="00E70E56" w:rsidRDefault="00172209" w:rsidP="00B72E93">
            <w:pPr>
              <w:adjustRightInd w:val="0"/>
              <w:ind w:left="171" w:firstLine="396"/>
              <w:rPr>
                <w:rFonts w:eastAsia="Calibri"/>
                <w:b/>
                <w:sz w:val="24"/>
                <w:szCs w:val="24"/>
                <w:lang w:bidi="ru-RU"/>
              </w:rPr>
            </w:pPr>
            <w:r w:rsidRPr="00E70E56">
              <w:rPr>
                <w:rFonts w:eastAsia="Calibri"/>
                <w:iCs/>
                <w:sz w:val="24"/>
                <w:szCs w:val="24"/>
                <w:lang w:bidi="ru-RU"/>
              </w:rPr>
              <w:t>анализ содержания учебного материала, накопление личного опыта на основе создания ситуации «проживания»; просмотр учебных фильмов; беседы</w:t>
            </w:r>
          </w:p>
        </w:tc>
        <w:tc>
          <w:tcPr>
            <w:tcW w:w="2485" w:type="dxa"/>
          </w:tcPr>
          <w:p w:rsidR="00172209" w:rsidRPr="00E70E56" w:rsidRDefault="00172209" w:rsidP="00B72E93">
            <w:pPr>
              <w:adjustRightInd w:val="0"/>
              <w:ind w:left="98" w:firstLine="469"/>
              <w:rPr>
                <w:rFonts w:eastAsia="Calibri"/>
                <w:b/>
                <w:sz w:val="24"/>
                <w:szCs w:val="24"/>
                <w:lang w:bidi="ru-RU"/>
              </w:rPr>
            </w:pPr>
            <w:r w:rsidRPr="00E70E56">
              <w:rPr>
                <w:rFonts w:eastAsia="Calibri"/>
                <w:sz w:val="24"/>
                <w:szCs w:val="24"/>
                <w:lang w:bidi="ru-RU"/>
              </w:rPr>
              <w:t>беседы, классные часы, мероприятия, раскрывающие историю семьи, воспитывающих уважение к старшему поколению, укрепляющих преемственность между поколениями</w:t>
            </w:r>
          </w:p>
        </w:tc>
        <w:tc>
          <w:tcPr>
            <w:tcW w:w="2724" w:type="dxa"/>
          </w:tcPr>
          <w:p w:rsidR="00172209" w:rsidRPr="00E70E56" w:rsidRDefault="00172209" w:rsidP="00B72E93">
            <w:pPr>
              <w:adjustRightInd w:val="0"/>
              <w:ind w:left="120" w:firstLine="447"/>
              <w:rPr>
                <w:rFonts w:eastAsia="Calibri"/>
                <w:sz w:val="24"/>
                <w:szCs w:val="24"/>
                <w:lang w:bidi="ru-RU"/>
              </w:rPr>
            </w:pPr>
            <w:r w:rsidRPr="00E70E56">
              <w:rPr>
                <w:rFonts w:eastAsia="Calibri"/>
                <w:sz w:val="24"/>
                <w:szCs w:val="24"/>
                <w:lang w:bidi="ru-RU"/>
              </w:rPr>
              <w:t>участие в общественно полезном труде в помощи школе, селу, родному краю; добровольное участие в делах благотворительности, милосердия, в оказание помощи нуждающимся, заботе о животных, живых существах, природе</w:t>
            </w:r>
          </w:p>
          <w:p w:rsidR="00172209" w:rsidRPr="00E70E56" w:rsidRDefault="00172209" w:rsidP="00B72E93">
            <w:pPr>
              <w:adjustRightInd w:val="0"/>
              <w:ind w:left="567"/>
              <w:rPr>
                <w:rFonts w:eastAsia="Calibri"/>
                <w:b/>
                <w:sz w:val="24"/>
                <w:szCs w:val="24"/>
                <w:lang w:bidi="ru-RU"/>
              </w:rPr>
            </w:pPr>
          </w:p>
        </w:tc>
        <w:tc>
          <w:tcPr>
            <w:tcW w:w="1985" w:type="dxa"/>
          </w:tcPr>
          <w:p w:rsidR="00172209" w:rsidRPr="00E70E56" w:rsidRDefault="00172209" w:rsidP="00B72E93">
            <w:pPr>
              <w:adjustRightInd w:val="0"/>
              <w:ind w:firstLine="567"/>
              <w:rPr>
                <w:rFonts w:eastAsia="Calibri"/>
                <w:b/>
                <w:sz w:val="24"/>
                <w:szCs w:val="24"/>
                <w:lang w:bidi="ru-RU"/>
              </w:rPr>
            </w:pPr>
            <w:r w:rsidRPr="00E70E56">
              <w:rPr>
                <w:rFonts w:eastAsia="Calibri"/>
                <w:sz w:val="24"/>
                <w:szCs w:val="24"/>
                <w:lang w:bidi="ru-RU"/>
              </w:rPr>
              <w:t xml:space="preserve">беседы  о семье, о родителях и прародителях, открытые семейные праздники, выполнение и презентации совместно с родителями творческих проектов </w:t>
            </w:r>
          </w:p>
        </w:tc>
      </w:tr>
    </w:tbl>
    <w:p w:rsidR="00172209" w:rsidRDefault="00172209" w:rsidP="008B7ED4">
      <w:pPr>
        <w:rPr>
          <w:b/>
          <w:i/>
          <w:color w:val="000000"/>
          <w:w w:val="0"/>
          <w:sz w:val="24"/>
          <w:szCs w:val="24"/>
        </w:rPr>
      </w:pPr>
    </w:p>
    <w:p w:rsidR="008B7ED4" w:rsidRPr="008B7ED4" w:rsidRDefault="008B7ED4" w:rsidP="001908D6">
      <w:pPr>
        <w:ind w:firstLine="567"/>
        <w:jc w:val="both"/>
        <w:rPr>
          <w:b/>
          <w:color w:val="000000"/>
          <w:w w:val="0"/>
          <w:sz w:val="24"/>
          <w:szCs w:val="24"/>
        </w:rPr>
      </w:pPr>
      <w:r w:rsidRPr="008B7ED4">
        <w:rPr>
          <w:b/>
          <w:color w:val="000000"/>
          <w:w w:val="0"/>
          <w:sz w:val="24"/>
          <w:szCs w:val="24"/>
        </w:rPr>
        <w:t>Уровень основного общего образования</w:t>
      </w:r>
    </w:p>
    <w:p w:rsidR="008B7ED4" w:rsidRPr="008B7ED4" w:rsidRDefault="008B7ED4" w:rsidP="00672EE1">
      <w:pPr>
        <w:numPr>
          <w:ilvl w:val="0"/>
          <w:numId w:val="17"/>
        </w:numPr>
        <w:ind w:left="0" w:firstLine="567"/>
        <w:contextualSpacing/>
        <w:rPr>
          <w:sz w:val="24"/>
          <w:szCs w:val="24"/>
          <w:lang w:bidi="ru-RU"/>
        </w:rPr>
      </w:pPr>
      <w:r w:rsidRPr="008B7ED4">
        <w:rPr>
          <w:b/>
          <w:i/>
          <w:sz w:val="24"/>
          <w:szCs w:val="24"/>
          <w:lang w:eastAsia="x-none"/>
        </w:rPr>
        <w:t>организация участия</w:t>
      </w:r>
      <w:r w:rsidRPr="008B7ED4">
        <w:rPr>
          <w:sz w:val="24"/>
          <w:szCs w:val="24"/>
          <w:lang w:bidi="ru-RU"/>
        </w:rPr>
        <w:t xml:space="preserve"> в общественно полезном труде в помощь школе, селу, родному краю.</w:t>
      </w:r>
    </w:p>
    <w:p w:rsidR="008B7ED4" w:rsidRPr="008B7ED4" w:rsidRDefault="008B7ED4" w:rsidP="00672EE1">
      <w:pPr>
        <w:numPr>
          <w:ilvl w:val="0"/>
          <w:numId w:val="17"/>
        </w:numPr>
        <w:ind w:left="0" w:firstLine="567"/>
        <w:contextualSpacing/>
        <w:jc w:val="both"/>
        <w:rPr>
          <w:sz w:val="24"/>
          <w:szCs w:val="24"/>
          <w:lang w:bidi="ru-RU"/>
        </w:rPr>
      </w:pPr>
      <w:r w:rsidRPr="008B7ED4">
        <w:rPr>
          <w:b/>
          <w:i/>
          <w:sz w:val="24"/>
          <w:szCs w:val="24"/>
          <w:lang w:eastAsia="x-none"/>
        </w:rPr>
        <w:lastRenderedPageBreak/>
        <w:t xml:space="preserve">организация участия </w:t>
      </w:r>
      <w:r w:rsidRPr="008B7ED4">
        <w:rPr>
          <w:sz w:val="24"/>
          <w:szCs w:val="24"/>
          <w:lang w:bidi="ru-RU"/>
        </w:rPr>
        <w:t xml:space="preserve">в делах благотворительности, милосердия, в оказании помощи нуждающимся, заботе о животных, живых существах, природе. </w:t>
      </w:r>
    </w:p>
    <w:p w:rsidR="008B7ED4" w:rsidRPr="008B7ED4" w:rsidRDefault="008B7ED4" w:rsidP="00672EE1">
      <w:pPr>
        <w:numPr>
          <w:ilvl w:val="0"/>
          <w:numId w:val="17"/>
        </w:numPr>
        <w:ind w:left="0" w:firstLine="567"/>
        <w:contextualSpacing/>
        <w:jc w:val="both"/>
        <w:rPr>
          <w:sz w:val="24"/>
          <w:szCs w:val="24"/>
          <w:lang w:bidi="ru-RU"/>
        </w:rPr>
      </w:pPr>
      <w:r w:rsidRPr="008B7ED4">
        <w:rPr>
          <w:b/>
          <w:i/>
          <w:sz w:val="24"/>
          <w:szCs w:val="24"/>
          <w:lang w:bidi="ru-RU"/>
        </w:rPr>
        <w:t>расширение положительного опыта общения</w:t>
      </w:r>
      <w:r w:rsidRPr="008B7ED4">
        <w:rPr>
          <w:sz w:val="24"/>
          <w:szCs w:val="24"/>
          <w:lang w:bidi="ru-RU"/>
        </w:rPr>
        <w:t xml:space="preserve">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8B7ED4" w:rsidRPr="008B7ED4" w:rsidRDefault="008B7ED4" w:rsidP="00672EE1">
      <w:pPr>
        <w:numPr>
          <w:ilvl w:val="0"/>
          <w:numId w:val="17"/>
        </w:numPr>
        <w:ind w:left="0" w:firstLine="567"/>
        <w:contextualSpacing/>
        <w:jc w:val="both"/>
        <w:rPr>
          <w:sz w:val="24"/>
          <w:szCs w:val="24"/>
          <w:lang w:bidi="ru-RU"/>
        </w:rPr>
      </w:pPr>
      <w:r w:rsidRPr="008B7ED4">
        <w:rPr>
          <w:b/>
          <w:i/>
          <w:sz w:val="24"/>
          <w:szCs w:val="24"/>
          <w:lang w:bidi="ru-RU"/>
        </w:rPr>
        <w:t>получение системных представлений</w:t>
      </w:r>
      <w:r w:rsidRPr="008B7ED4">
        <w:rPr>
          <w:sz w:val="24"/>
          <w:szCs w:val="24"/>
          <w:lang w:bidi="ru-RU"/>
        </w:rPr>
        <w:t xml:space="preserve">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B7ED4" w:rsidRPr="008B7ED4" w:rsidRDefault="008B7ED4" w:rsidP="00672EE1">
      <w:pPr>
        <w:numPr>
          <w:ilvl w:val="0"/>
          <w:numId w:val="16"/>
        </w:numPr>
        <w:ind w:left="0" w:firstLine="567"/>
        <w:contextualSpacing/>
        <w:rPr>
          <w:b/>
          <w:i/>
          <w:color w:val="000000"/>
          <w:w w:val="0"/>
          <w:sz w:val="24"/>
          <w:szCs w:val="24"/>
        </w:rPr>
      </w:pPr>
      <w:r w:rsidRPr="008B7ED4">
        <w:rPr>
          <w:b/>
          <w:i/>
          <w:sz w:val="24"/>
          <w:szCs w:val="24"/>
          <w:lang w:bidi="ru-RU"/>
        </w:rPr>
        <w:t>ознакомление</w:t>
      </w:r>
      <w:r w:rsidRPr="008B7ED4">
        <w:rPr>
          <w:sz w:val="24"/>
          <w:szCs w:val="24"/>
          <w:lang w:bidi="ru-RU"/>
        </w:rPr>
        <w:t xml:space="preserve"> с деятельностью традиционных религиозных организаций</w:t>
      </w:r>
    </w:p>
    <w:p w:rsidR="008B7ED4" w:rsidRPr="008B7ED4" w:rsidRDefault="008B7ED4" w:rsidP="00672EE1">
      <w:pPr>
        <w:numPr>
          <w:ilvl w:val="0"/>
          <w:numId w:val="16"/>
        </w:numPr>
        <w:ind w:left="0" w:firstLine="567"/>
        <w:contextualSpacing/>
        <w:jc w:val="both"/>
        <w:rPr>
          <w:sz w:val="24"/>
          <w:szCs w:val="24"/>
          <w:lang w:bidi="ru-RU"/>
        </w:rPr>
      </w:pPr>
      <w:r w:rsidRPr="008B7ED4">
        <w:rPr>
          <w:b/>
          <w:i/>
          <w:sz w:val="24"/>
          <w:szCs w:val="24"/>
          <w:lang w:bidi="ru-RU"/>
        </w:rPr>
        <w:t xml:space="preserve">изучение </w:t>
      </w:r>
      <w:r w:rsidRPr="008B7ED4">
        <w:rPr>
          <w:sz w:val="24"/>
          <w:szCs w:val="24"/>
          <w:lang w:bidi="ru-RU"/>
        </w:rPr>
        <w:t xml:space="preserve">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Белгорода, Старого Оскола </w:t>
      </w:r>
      <w:proofErr w:type="gramStart"/>
      <w:r w:rsidRPr="008B7ED4">
        <w:rPr>
          <w:sz w:val="24"/>
          <w:szCs w:val="24"/>
          <w:lang w:bidi="ru-RU"/>
        </w:rPr>
        <w:t>и  Белгородской</w:t>
      </w:r>
      <w:proofErr w:type="gramEnd"/>
      <w:r w:rsidRPr="008B7ED4">
        <w:rPr>
          <w:sz w:val="24"/>
          <w:szCs w:val="24"/>
          <w:lang w:bidi="ru-RU"/>
        </w:rPr>
        <w:t xml:space="preserve"> области. </w:t>
      </w:r>
    </w:p>
    <w:p w:rsidR="008B7ED4" w:rsidRPr="008B7ED4" w:rsidRDefault="008B7ED4" w:rsidP="00672EE1">
      <w:pPr>
        <w:numPr>
          <w:ilvl w:val="0"/>
          <w:numId w:val="16"/>
        </w:numPr>
        <w:ind w:left="0" w:firstLine="567"/>
        <w:contextualSpacing/>
        <w:jc w:val="both"/>
        <w:rPr>
          <w:sz w:val="24"/>
          <w:szCs w:val="24"/>
          <w:lang w:bidi="ru-RU"/>
        </w:rPr>
      </w:pPr>
      <w:r w:rsidRPr="008B7ED4">
        <w:rPr>
          <w:b/>
          <w:i/>
          <w:sz w:val="24"/>
          <w:szCs w:val="24"/>
          <w:lang w:bidi="ru-RU"/>
        </w:rPr>
        <w:t>ознакомление</w:t>
      </w:r>
      <w:r w:rsidRPr="008B7ED4">
        <w:rPr>
          <w:sz w:val="24"/>
          <w:szCs w:val="24"/>
          <w:lang w:bidi="ru-RU"/>
        </w:rPr>
        <w:t xml:space="preserve">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w:t>
      </w:r>
    </w:p>
    <w:p w:rsidR="008B7ED4" w:rsidRPr="008B7ED4" w:rsidRDefault="008B7ED4" w:rsidP="00672EE1">
      <w:pPr>
        <w:numPr>
          <w:ilvl w:val="0"/>
          <w:numId w:val="16"/>
        </w:numPr>
        <w:ind w:left="0" w:firstLine="567"/>
        <w:contextualSpacing/>
        <w:jc w:val="both"/>
        <w:rPr>
          <w:sz w:val="24"/>
          <w:szCs w:val="24"/>
          <w:lang w:bidi="ru-RU"/>
        </w:rPr>
      </w:pPr>
      <w:r w:rsidRPr="008B7ED4">
        <w:rPr>
          <w:b/>
          <w:i/>
          <w:sz w:val="24"/>
          <w:szCs w:val="24"/>
          <w:lang w:bidi="ru-RU"/>
        </w:rPr>
        <w:t>ознакомление</w:t>
      </w:r>
      <w:r w:rsidRPr="008B7ED4">
        <w:rPr>
          <w:sz w:val="24"/>
          <w:szCs w:val="24"/>
          <w:lang w:bidi="ru-RU"/>
        </w:rPr>
        <w:t xml:space="preserve"> с историей и культурой родного края, народным творчеством, этнокультурными традициями, фольклором, особенностями быта народов России, посещая музеи Белгородской области.</w:t>
      </w:r>
    </w:p>
    <w:p w:rsidR="008B7ED4" w:rsidRPr="008B7ED4" w:rsidRDefault="008B7ED4" w:rsidP="00672EE1">
      <w:pPr>
        <w:numPr>
          <w:ilvl w:val="0"/>
          <w:numId w:val="16"/>
        </w:numPr>
        <w:ind w:left="0" w:firstLine="567"/>
        <w:contextualSpacing/>
        <w:jc w:val="both"/>
        <w:rPr>
          <w:sz w:val="24"/>
          <w:szCs w:val="24"/>
          <w:lang w:bidi="ru-RU"/>
        </w:rPr>
      </w:pPr>
      <w:r w:rsidRPr="008B7ED4">
        <w:rPr>
          <w:b/>
          <w:i/>
          <w:sz w:val="24"/>
          <w:szCs w:val="24"/>
          <w:lang w:bidi="ru-RU"/>
        </w:rPr>
        <w:t>ознакомление</w:t>
      </w:r>
      <w:r w:rsidRPr="008B7ED4">
        <w:rPr>
          <w:sz w:val="24"/>
          <w:szCs w:val="24"/>
          <w:lang w:bidi="ru-RU"/>
        </w:rPr>
        <w:t xml:space="preserve"> с важнейшими событиями в истории нашей страны, содержанием и значением государственных праздников.</w:t>
      </w:r>
    </w:p>
    <w:p w:rsidR="008B7ED4" w:rsidRPr="008B7ED4" w:rsidRDefault="008B7ED4" w:rsidP="00672EE1">
      <w:pPr>
        <w:numPr>
          <w:ilvl w:val="0"/>
          <w:numId w:val="16"/>
        </w:numPr>
        <w:ind w:left="0" w:firstLine="567"/>
        <w:contextualSpacing/>
        <w:jc w:val="both"/>
        <w:rPr>
          <w:sz w:val="24"/>
          <w:szCs w:val="24"/>
          <w:lang w:bidi="ru-RU"/>
        </w:rPr>
      </w:pPr>
      <w:r w:rsidRPr="008B7ED4">
        <w:rPr>
          <w:b/>
          <w:i/>
          <w:sz w:val="24"/>
          <w:szCs w:val="24"/>
          <w:lang w:bidi="ru-RU"/>
        </w:rPr>
        <w:t>ознакомление</w:t>
      </w:r>
      <w:r w:rsidRPr="008B7ED4">
        <w:rPr>
          <w:sz w:val="24"/>
          <w:szCs w:val="24"/>
          <w:lang w:bidi="ru-RU"/>
        </w:rPr>
        <w:t xml:space="preserve">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8B7ED4" w:rsidRPr="008B7ED4" w:rsidRDefault="008B7ED4" w:rsidP="00672EE1">
      <w:pPr>
        <w:numPr>
          <w:ilvl w:val="0"/>
          <w:numId w:val="16"/>
        </w:numPr>
        <w:ind w:left="0" w:firstLine="567"/>
        <w:contextualSpacing/>
        <w:jc w:val="both"/>
        <w:rPr>
          <w:sz w:val="24"/>
          <w:szCs w:val="24"/>
          <w:lang w:bidi="ru-RU"/>
        </w:rPr>
      </w:pPr>
      <w:r w:rsidRPr="008B7ED4">
        <w:rPr>
          <w:b/>
          <w:i/>
          <w:sz w:val="24"/>
          <w:szCs w:val="24"/>
          <w:lang w:eastAsia="x-none"/>
        </w:rPr>
        <w:t>организация участия</w:t>
      </w:r>
      <w:r w:rsidRPr="008B7ED4">
        <w:rPr>
          <w:sz w:val="24"/>
          <w:szCs w:val="24"/>
          <w:lang w:bidi="ru-RU"/>
        </w:rPr>
        <w:t xml:space="preserve">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B7ED4" w:rsidRPr="008B7ED4" w:rsidRDefault="008B7ED4" w:rsidP="00672EE1">
      <w:pPr>
        <w:numPr>
          <w:ilvl w:val="0"/>
          <w:numId w:val="16"/>
        </w:numPr>
        <w:ind w:left="0" w:firstLine="567"/>
        <w:contextualSpacing/>
        <w:jc w:val="both"/>
        <w:rPr>
          <w:sz w:val="24"/>
          <w:szCs w:val="24"/>
          <w:lang w:bidi="ru-RU"/>
        </w:rPr>
      </w:pPr>
      <w:r w:rsidRPr="008B7ED4">
        <w:rPr>
          <w:b/>
          <w:i/>
          <w:sz w:val="24"/>
          <w:szCs w:val="24"/>
          <w:lang w:eastAsia="x-none"/>
        </w:rPr>
        <w:t>организация участия</w:t>
      </w:r>
      <w:r w:rsidRPr="008B7ED4">
        <w:rPr>
          <w:sz w:val="24"/>
          <w:szCs w:val="24"/>
          <w:lang w:bidi="ru-RU"/>
        </w:rPr>
        <w:t xml:space="preserve"> межкультурной коммуникации с детьми и взрослыми — представителями разных народов России, знакомятся с особенностями их культур и образа жизни.</w:t>
      </w:r>
    </w:p>
    <w:p w:rsidR="00172209" w:rsidRPr="00E124FA" w:rsidRDefault="008B7ED4" w:rsidP="00672EE1">
      <w:pPr>
        <w:numPr>
          <w:ilvl w:val="0"/>
          <w:numId w:val="16"/>
        </w:numPr>
        <w:ind w:left="0" w:firstLine="567"/>
        <w:contextualSpacing/>
        <w:jc w:val="both"/>
        <w:rPr>
          <w:sz w:val="24"/>
          <w:szCs w:val="24"/>
          <w:lang w:bidi="ru-RU"/>
        </w:rPr>
      </w:pPr>
      <w:r w:rsidRPr="008B7ED4">
        <w:rPr>
          <w:b/>
          <w:i/>
          <w:sz w:val="24"/>
          <w:szCs w:val="24"/>
          <w:lang w:eastAsia="x-none"/>
        </w:rPr>
        <w:t>организация участия</w:t>
      </w:r>
      <w:r w:rsidRPr="008B7ED4">
        <w:rPr>
          <w:sz w:val="24"/>
          <w:szCs w:val="24"/>
          <w:lang w:bidi="ru-RU"/>
        </w:rPr>
        <w:t xml:space="preserve">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E124FA" w:rsidRDefault="00E124FA" w:rsidP="00B72E93">
      <w:pPr>
        <w:pStyle w:val="a5"/>
        <w:ind w:left="0" w:firstLine="1277"/>
        <w:rPr>
          <w:b/>
          <w:i/>
          <w:color w:val="000000"/>
          <w:w w:val="0"/>
          <w:sz w:val="24"/>
          <w:szCs w:val="24"/>
        </w:rPr>
      </w:pPr>
    </w:p>
    <w:p w:rsidR="00172209" w:rsidRPr="00E70E56" w:rsidRDefault="00172209" w:rsidP="00B72E93">
      <w:pPr>
        <w:pStyle w:val="a5"/>
        <w:ind w:left="0" w:firstLine="1277"/>
        <w:rPr>
          <w:b/>
          <w:i/>
          <w:color w:val="000000"/>
          <w:w w:val="0"/>
          <w:sz w:val="24"/>
          <w:szCs w:val="24"/>
        </w:rPr>
      </w:pPr>
      <w:r w:rsidRPr="008B7ED4">
        <w:rPr>
          <w:b/>
          <w:i/>
          <w:color w:val="000000"/>
          <w:w w:val="0"/>
          <w:sz w:val="24"/>
          <w:szCs w:val="24"/>
        </w:rPr>
        <w:t>На уровне класса</w:t>
      </w:r>
    </w:p>
    <w:p w:rsidR="00172209" w:rsidRPr="00E70E56" w:rsidRDefault="00172209" w:rsidP="00672EE1">
      <w:pPr>
        <w:pStyle w:val="a5"/>
        <w:widowControl/>
        <w:numPr>
          <w:ilvl w:val="0"/>
          <w:numId w:val="13"/>
        </w:numPr>
        <w:autoSpaceDE/>
        <w:autoSpaceDN/>
        <w:ind w:left="0" w:firstLine="567"/>
        <w:contextualSpacing/>
        <w:rPr>
          <w:color w:val="000000"/>
          <w:w w:val="0"/>
          <w:sz w:val="24"/>
          <w:szCs w:val="24"/>
        </w:rPr>
      </w:pPr>
      <w:r w:rsidRPr="00E70E56">
        <w:rPr>
          <w:b/>
          <w:i/>
          <w:sz w:val="24"/>
          <w:szCs w:val="24"/>
          <w:lang w:eastAsia="x-none"/>
        </w:rPr>
        <w:t>организация участия</w:t>
      </w:r>
      <w:r w:rsidRPr="00E70E56">
        <w:rPr>
          <w:color w:val="000000"/>
          <w:w w:val="0"/>
          <w:sz w:val="24"/>
          <w:szCs w:val="24"/>
        </w:rPr>
        <w:t xml:space="preserve"> в опросах, </w:t>
      </w:r>
      <w:proofErr w:type="spellStart"/>
      <w:r w:rsidRPr="00E70E56">
        <w:rPr>
          <w:color w:val="000000"/>
          <w:w w:val="0"/>
          <w:sz w:val="24"/>
          <w:szCs w:val="24"/>
        </w:rPr>
        <w:t>анкетированиях</w:t>
      </w:r>
      <w:proofErr w:type="spellEnd"/>
      <w:r w:rsidRPr="00E70E56">
        <w:rPr>
          <w:color w:val="000000"/>
          <w:w w:val="0"/>
          <w:sz w:val="24"/>
          <w:szCs w:val="24"/>
        </w:rPr>
        <w:t xml:space="preserve"> на духовно-нравственную и (или) гражданско-патриотическую тему;</w:t>
      </w:r>
    </w:p>
    <w:p w:rsidR="00172209" w:rsidRPr="00E70E56" w:rsidRDefault="00172209" w:rsidP="00672EE1">
      <w:pPr>
        <w:pStyle w:val="a5"/>
        <w:widowControl/>
        <w:numPr>
          <w:ilvl w:val="0"/>
          <w:numId w:val="13"/>
        </w:numPr>
        <w:autoSpaceDE/>
        <w:autoSpaceDN/>
        <w:ind w:left="0" w:firstLine="567"/>
        <w:contextualSpacing/>
        <w:rPr>
          <w:color w:val="000000"/>
          <w:w w:val="0"/>
          <w:sz w:val="24"/>
          <w:szCs w:val="24"/>
        </w:rPr>
      </w:pPr>
      <w:r w:rsidRPr="00E70E56">
        <w:rPr>
          <w:b/>
          <w:i/>
          <w:color w:val="000000"/>
          <w:w w:val="0"/>
          <w:sz w:val="24"/>
          <w:szCs w:val="24"/>
        </w:rPr>
        <w:t>определение роли</w:t>
      </w:r>
      <w:r w:rsidRPr="00E70E56">
        <w:rPr>
          <w:color w:val="000000"/>
          <w:w w:val="0"/>
          <w:sz w:val="24"/>
          <w:szCs w:val="24"/>
        </w:rPr>
        <w:t xml:space="preserve"> каждого обучающегося в реализации данного модуля на уровне семьи или класса;</w:t>
      </w:r>
    </w:p>
    <w:p w:rsidR="00172209" w:rsidRPr="00E70E56" w:rsidRDefault="00172209" w:rsidP="00672EE1">
      <w:pPr>
        <w:pStyle w:val="a5"/>
        <w:widowControl/>
        <w:numPr>
          <w:ilvl w:val="0"/>
          <w:numId w:val="13"/>
        </w:numPr>
        <w:autoSpaceDE/>
        <w:autoSpaceDN/>
        <w:ind w:left="0" w:firstLine="567"/>
        <w:contextualSpacing/>
        <w:rPr>
          <w:color w:val="000000"/>
          <w:w w:val="0"/>
          <w:sz w:val="24"/>
          <w:szCs w:val="24"/>
        </w:rPr>
      </w:pPr>
      <w:r w:rsidRPr="00E70E56">
        <w:rPr>
          <w:b/>
          <w:i/>
          <w:sz w:val="24"/>
          <w:szCs w:val="24"/>
          <w:lang w:eastAsia="x-none"/>
        </w:rPr>
        <w:t>организация участия</w:t>
      </w:r>
      <w:r w:rsidRPr="00E70E56">
        <w:rPr>
          <w:color w:val="000000"/>
          <w:w w:val="0"/>
          <w:sz w:val="24"/>
          <w:szCs w:val="24"/>
        </w:rPr>
        <w:t xml:space="preserve"> в формировании </w:t>
      </w:r>
      <w:proofErr w:type="spellStart"/>
      <w:r w:rsidRPr="00E70E56">
        <w:rPr>
          <w:color w:val="000000"/>
          <w:w w:val="0"/>
          <w:sz w:val="24"/>
          <w:szCs w:val="24"/>
        </w:rPr>
        <w:t>микрогрупп</w:t>
      </w:r>
      <w:proofErr w:type="spellEnd"/>
      <w:r w:rsidRPr="00E70E56">
        <w:rPr>
          <w:color w:val="000000"/>
          <w:w w:val="0"/>
          <w:sz w:val="24"/>
          <w:szCs w:val="24"/>
        </w:rPr>
        <w:t>, направленных на решение той или проблемы духовно-нравственного и (или) гражданско-патриотического характера;</w:t>
      </w:r>
    </w:p>
    <w:p w:rsidR="00172209" w:rsidRPr="00E124FA" w:rsidRDefault="00172209" w:rsidP="00672EE1">
      <w:pPr>
        <w:pStyle w:val="a5"/>
        <w:widowControl/>
        <w:numPr>
          <w:ilvl w:val="0"/>
          <w:numId w:val="13"/>
        </w:numPr>
        <w:autoSpaceDE/>
        <w:autoSpaceDN/>
        <w:ind w:left="0" w:firstLine="567"/>
        <w:contextualSpacing/>
        <w:rPr>
          <w:color w:val="000000"/>
          <w:w w:val="0"/>
          <w:sz w:val="24"/>
          <w:szCs w:val="24"/>
        </w:rPr>
      </w:pPr>
      <w:r w:rsidRPr="00E70E56">
        <w:rPr>
          <w:b/>
          <w:i/>
          <w:color w:val="000000"/>
          <w:w w:val="0"/>
          <w:sz w:val="24"/>
          <w:szCs w:val="24"/>
        </w:rPr>
        <w:t>совместное обсуждение</w:t>
      </w:r>
      <w:r w:rsidRPr="00E70E56">
        <w:rPr>
          <w:color w:val="000000"/>
          <w:w w:val="0"/>
          <w:sz w:val="24"/>
          <w:szCs w:val="24"/>
        </w:rPr>
        <w:t xml:space="preserve"> с классным руководителем и одноклассниками степени участия каждого обучающегося в реализации модуля.</w:t>
      </w:r>
    </w:p>
    <w:p w:rsidR="00E124FA" w:rsidRDefault="00E124FA" w:rsidP="001908D6">
      <w:pPr>
        <w:ind w:firstLine="567"/>
        <w:jc w:val="both"/>
        <w:rPr>
          <w:b/>
          <w:i/>
          <w:color w:val="000000"/>
          <w:w w:val="0"/>
          <w:sz w:val="24"/>
          <w:szCs w:val="24"/>
        </w:rPr>
      </w:pPr>
    </w:p>
    <w:p w:rsidR="00172209" w:rsidRPr="00B72E93" w:rsidRDefault="00172209" w:rsidP="001908D6">
      <w:pPr>
        <w:ind w:firstLine="567"/>
        <w:jc w:val="both"/>
        <w:rPr>
          <w:b/>
          <w:i/>
          <w:color w:val="000000"/>
          <w:w w:val="0"/>
          <w:sz w:val="24"/>
          <w:szCs w:val="24"/>
        </w:rPr>
      </w:pPr>
      <w:r w:rsidRPr="00E70E56">
        <w:rPr>
          <w:b/>
          <w:i/>
          <w:color w:val="000000"/>
          <w:w w:val="0"/>
          <w:sz w:val="24"/>
          <w:szCs w:val="24"/>
        </w:rPr>
        <w:t>На уровне обучающегося</w:t>
      </w:r>
    </w:p>
    <w:p w:rsidR="00172209" w:rsidRPr="00E70E56" w:rsidRDefault="00172209" w:rsidP="00672EE1">
      <w:pPr>
        <w:pStyle w:val="a5"/>
        <w:widowControl/>
        <w:numPr>
          <w:ilvl w:val="0"/>
          <w:numId w:val="13"/>
        </w:numPr>
        <w:tabs>
          <w:tab w:val="left" w:pos="426"/>
        </w:tabs>
        <w:autoSpaceDE/>
        <w:autoSpaceDN/>
        <w:ind w:left="0" w:firstLine="567"/>
        <w:contextualSpacing/>
        <w:rPr>
          <w:color w:val="000000"/>
          <w:w w:val="0"/>
          <w:sz w:val="24"/>
          <w:szCs w:val="24"/>
        </w:rPr>
      </w:pPr>
      <w:r w:rsidRPr="00E70E56">
        <w:rPr>
          <w:b/>
          <w:i/>
          <w:color w:val="000000"/>
          <w:w w:val="0"/>
          <w:sz w:val="24"/>
          <w:szCs w:val="24"/>
        </w:rPr>
        <w:lastRenderedPageBreak/>
        <w:t>содействие</w:t>
      </w:r>
      <w:r w:rsidRPr="00E70E56">
        <w:rPr>
          <w:color w:val="000000"/>
          <w:w w:val="0"/>
          <w:sz w:val="24"/>
          <w:szCs w:val="24"/>
        </w:rPr>
        <w:t xml:space="preserve"> классному руководителю или однокласснику в организации опросов, </w:t>
      </w:r>
      <w:proofErr w:type="spellStart"/>
      <w:r w:rsidRPr="00E70E56">
        <w:rPr>
          <w:color w:val="000000"/>
          <w:w w:val="0"/>
          <w:sz w:val="24"/>
          <w:szCs w:val="24"/>
        </w:rPr>
        <w:t>анкетирований</w:t>
      </w:r>
      <w:proofErr w:type="spellEnd"/>
      <w:r w:rsidRPr="00E70E56">
        <w:rPr>
          <w:color w:val="000000"/>
          <w:w w:val="0"/>
          <w:sz w:val="24"/>
          <w:szCs w:val="24"/>
        </w:rPr>
        <w:t xml:space="preserve"> на духовно-нравственную или гражданско-патриотическую тему;</w:t>
      </w:r>
    </w:p>
    <w:p w:rsidR="00172209" w:rsidRPr="00E70E56" w:rsidRDefault="00172209" w:rsidP="00672EE1">
      <w:pPr>
        <w:pStyle w:val="a5"/>
        <w:widowControl/>
        <w:numPr>
          <w:ilvl w:val="0"/>
          <w:numId w:val="14"/>
        </w:numPr>
        <w:autoSpaceDE/>
        <w:autoSpaceDN/>
        <w:ind w:left="0" w:firstLine="567"/>
        <w:contextualSpacing/>
        <w:rPr>
          <w:color w:val="000000"/>
          <w:w w:val="0"/>
          <w:sz w:val="24"/>
          <w:szCs w:val="24"/>
        </w:rPr>
      </w:pPr>
      <w:r w:rsidRPr="00E70E56">
        <w:rPr>
          <w:b/>
          <w:i/>
          <w:color w:val="000000"/>
          <w:w w:val="0"/>
          <w:sz w:val="24"/>
          <w:szCs w:val="24"/>
        </w:rPr>
        <w:t>развитие</w:t>
      </w:r>
      <w:r w:rsidRPr="00E70E56">
        <w:rPr>
          <w:color w:val="000000"/>
          <w:w w:val="0"/>
          <w:sz w:val="24"/>
          <w:szCs w:val="24"/>
        </w:rPr>
        <w:t xml:space="preserve"> собственных достоинств и преодоление своих недостатков в связи с реализацией данного модуля;</w:t>
      </w:r>
    </w:p>
    <w:p w:rsidR="00172209" w:rsidRPr="00E70E56" w:rsidRDefault="00172209" w:rsidP="00672EE1">
      <w:pPr>
        <w:pStyle w:val="a5"/>
        <w:widowControl/>
        <w:numPr>
          <w:ilvl w:val="0"/>
          <w:numId w:val="14"/>
        </w:numPr>
        <w:autoSpaceDE/>
        <w:autoSpaceDN/>
        <w:ind w:left="0" w:firstLine="567"/>
        <w:contextualSpacing/>
        <w:rPr>
          <w:color w:val="000000"/>
          <w:w w:val="0"/>
          <w:sz w:val="24"/>
          <w:szCs w:val="24"/>
        </w:rPr>
      </w:pPr>
      <w:r w:rsidRPr="00E70E56">
        <w:rPr>
          <w:b/>
          <w:i/>
          <w:color w:val="000000"/>
          <w:w w:val="0"/>
          <w:sz w:val="24"/>
          <w:szCs w:val="24"/>
        </w:rPr>
        <w:t>содействие</w:t>
      </w:r>
      <w:r w:rsidRPr="00E70E56">
        <w:rPr>
          <w:color w:val="000000"/>
          <w:w w:val="0"/>
          <w:sz w:val="24"/>
          <w:szCs w:val="24"/>
        </w:rPr>
        <w:t xml:space="preserve"> членам «своей» </w:t>
      </w:r>
      <w:proofErr w:type="spellStart"/>
      <w:r w:rsidRPr="00E70E56">
        <w:rPr>
          <w:color w:val="000000"/>
          <w:w w:val="0"/>
          <w:sz w:val="24"/>
          <w:szCs w:val="24"/>
        </w:rPr>
        <w:t>микрогруппы</w:t>
      </w:r>
      <w:proofErr w:type="spellEnd"/>
      <w:r w:rsidRPr="00E70E56">
        <w:rPr>
          <w:color w:val="000000"/>
          <w:w w:val="0"/>
          <w:sz w:val="24"/>
          <w:szCs w:val="24"/>
        </w:rPr>
        <w:t xml:space="preserve"> и </w:t>
      </w:r>
      <w:proofErr w:type="spellStart"/>
      <w:r w:rsidRPr="00E70E56">
        <w:rPr>
          <w:color w:val="000000"/>
          <w:w w:val="0"/>
          <w:sz w:val="24"/>
          <w:szCs w:val="24"/>
        </w:rPr>
        <w:t>непрепятствование</w:t>
      </w:r>
      <w:proofErr w:type="spellEnd"/>
      <w:r w:rsidRPr="00E70E56">
        <w:rPr>
          <w:color w:val="000000"/>
          <w:w w:val="0"/>
          <w:sz w:val="24"/>
          <w:szCs w:val="24"/>
        </w:rPr>
        <w:t xml:space="preserve"> другим </w:t>
      </w:r>
      <w:proofErr w:type="spellStart"/>
      <w:r w:rsidRPr="00E70E56">
        <w:rPr>
          <w:color w:val="000000"/>
          <w:w w:val="0"/>
          <w:sz w:val="24"/>
          <w:szCs w:val="24"/>
        </w:rPr>
        <w:t>микрогруппам</w:t>
      </w:r>
      <w:proofErr w:type="spellEnd"/>
      <w:r w:rsidRPr="00E70E56">
        <w:rPr>
          <w:color w:val="000000"/>
          <w:w w:val="0"/>
          <w:sz w:val="24"/>
          <w:szCs w:val="24"/>
        </w:rPr>
        <w:t xml:space="preserve"> в решении проблем духовно-нравственного и (или) гражданско-патриотического характера;</w:t>
      </w:r>
    </w:p>
    <w:p w:rsidR="00172209" w:rsidRPr="00E70E56" w:rsidRDefault="00172209" w:rsidP="00672EE1">
      <w:pPr>
        <w:pStyle w:val="a5"/>
        <w:widowControl/>
        <w:numPr>
          <w:ilvl w:val="0"/>
          <w:numId w:val="13"/>
        </w:numPr>
        <w:tabs>
          <w:tab w:val="left" w:pos="993"/>
        </w:tabs>
        <w:autoSpaceDE/>
        <w:autoSpaceDN/>
        <w:ind w:left="0" w:firstLine="567"/>
        <w:contextualSpacing/>
        <w:rPr>
          <w:color w:val="000000"/>
          <w:w w:val="0"/>
          <w:sz w:val="24"/>
          <w:szCs w:val="24"/>
        </w:rPr>
      </w:pPr>
      <w:r w:rsidRPr="00E70E56">
        <w:rPr>
          <w:b/>
          <w:i/>
          <w:color w:val="000000"/>
          <w:w w:val="0"/>
          <w:sz w:val="24"/>
          <w:szCs w:val="24"/>
        </w:rPr>
        <w:t>активное участие</w:t>
      </w:r>
      <w:r w:rsidRPr="00E70E56">
        <w:rPr>
          <w:color w:val="000000"/>
          <w:w w:val="0"/>
          <w:sz w:val="24"/>
          <w:szCs w:val="24"/>
        </w:rPr>
        <w:t xml:space="preserve"> в обсуждении степени участия каждого обучающегося в реализации модуля</w:t>
      </w:r>
    </w:p>
    <w:p w:rsidR="00172209" w:rsidRPr="00E70E56" w:rsidRDefault="00172209" w:rsidP="00172209">
      <w:pPr>
        <w:ind w:left="567" w:firstLine="709"/>
        <w:jc w:val="both"/>
        <w:rPr>
          <w:sz w:val="24"/>
          <w:szCs w:val="24"/>
          <w:u w:val="single"/>
          <w:lang w:bidi="ru-RU"/>
        </w:rPr>
      </w:pPr>
      <w:r w:rsidRPr="00E70E56">
        <w:rPr>
          <w:rFonts w:eastAsia="Calibri"/>
          <w:sz w:val="24"/>
          <w:szCs w:val="24"/>
          <w:u w:val="single"/>
          <w:lang w:bidi="ru-RU"/>
        </w:rPr>
        <w:t>Виды и формы деятельности: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3345"/>
        <w:gridCol w:w="2267"/>
        <w:gridCol w:w="1900"/>
      </w:tblGrid>
      <w:tr w:rsidR="00172209" w:rsidRPr="00E70E56" w:rsidTr="00F419F5">
        <w:trPr>
          <w:trHeight w:val="706"/>
        </w:trPr>
        <w:tc>
          <w:tcPr>
            <w:tcW w:w="1981" w:type="dxa"/>
          </w:tcPr>
          <w:p w:rsidR="00172209" w:rsidRPr="00E70E56" w:rsidRDefault="00172209" w:rsidP="00B72E93">
            <w:pPr>
              <w:adjustRightInd w:val="0"/>
              <w:snapToGrid w:val="0"/>
              <w:ind w:left="567"/>
              <w:jc w:val="center"/>
              <w:rPr>
                <w:rFonts w:eastAsia="Calibri"/>
                <w:sz w:val="24"/>
                <w:szCs w:val="24"/>
                <w:lang w:val="en-US" w:bidi="ru-RU"/>
              </w:rPr>
            </w:pPr>
            <w:proofErr w:type="spellStart"/>
            <w:r w:rsidRPr="00E70E56">
              <w:rPr>
                <w:rFonts w:eastAsia="Calibri"/>
                <w:sz w:val="24"/>
                <w:szCs w:val="24"/>
                <w:lang w:val="en-US" w:bidi="ru-RU"/>
              </w:rPr>
              <w:t>урочная</w:t>
            </w:r>
            <w:proofErr w:type="spellEnd"/>
          </w:p>
        </w:tc>
        <w:tc>
          <w:tcPr>
            <w:tcW w:w="3345" w:type="dxa"/>
          </w:tcPr>
          <w:p w:rsidR="00172209" w:rsidRPr="00E70E56" w:rsidRDefault="00172209" w:rsidP="00B72E93">
            <w:pPr>
              <w:adjustRightInd w:val="0"/>
              <w:snapToGrid w:val="0"/>
              <w:ind w:left="567"/>
              <w:jc w:val="center"/>
              <w:rPr>
                <w:rFonts w:eastAsia="Calibri"/>
                <w:sz w:val="24"/>
                <w:szCs w:val="24"/>
                <w:lang w:val="en-US" w:bidi="ru-RU"/>
              </w:rPr>
            </w:pPr>
            <w:proofErr w:type="spellStart"/>
            <w:r w:rsidRPr="00E70E56">
              <w:rPr>
                <w:rFonts w:eastAsia="Calibri"/>
                <w:sz w:val="24"/>
                <w:szCs w:val="24"/>
                <w:lang w:val="en-US" w:bidi="ru-RU"/>
              </w:rPr>
              <w:t>внеурочная</w:t>
            </w:r>
            <w:proofErr w:type="spellEnd"/>
            <w:r w:rsidRPr="00E70E56">
              <w:rPr>
                <w:rFonts w:eastAsia="Calibri"/>
                <w:sz w:val="24"/>
                <w:szCs w:val="24"/>
                <w:lang w:val="en-US" w:bidi="ru-RU"/>
              </w:rPr>
              <w:t xml:space="preserve"> и </w:t>
            </w:r>
            <w:proofErr w:type="spellStart"/>
            <w:r w:rsidRPr="00E70E56">
              <w:rPr>
                <w:rFonts w:eastAsia="Calibri"/>
                <w:sz w:val="24"/>
                <w:szCs w:val="24"/>
                <w:lang w:val="en-US" w:bidi="ru-RU"/>
              </w:rPr>
              <w:t>внешкольная</w:t>
            </w:r>
            <w:proofErr w:type="spellEnd"/>
          </w:p>
        </w:tc>
        <w:tc>
          <w:tcPr>
            <w:tcW w:w="2267" w:type="dxa"/>
          </w:tcPr>
          <w:p w:rsidR="00172209" w:rsidRPr="00E70E56" w:rsidRDefault="00172209" w:rsidP="00B72E93">
            <w:pPr>
              <w:adjustRightInd w:val="0"/>
              <w:ind w:left="567"/>
              <w:jc w:val="center"/>
              <w:rPr>
                <w:rFonts w:eastAsia="Calibri"/>
                <w:b/>
                <w:sz w:val="24"/>
                <w:szCs w:val="24"/>
                <w:lang w:bidi="ru-RU"/>
              </w:rPr>
            </w:pPr>
            <w:proofErr w:type="spellStart"/>
            <w:r w:rsidRPr="00E70E56">
              <w:rPr>
                <w:rFonts w:eastAsia="Calibri"/>
                <w:sz w:val="24"/>
                <w:szCs w:val="24"/>
                <w:lang w:val="en-US" w:bidi="ru-RU"/>
              </w:rPr>
              <w:t>Общественно</w:t>
            </w:r>
            <w:proofErr w:type="spellEnd"/>
            <w:r w:rsidRPr="00E70E56">
              <w:rPr>
                <w:rFonts w:eastAsia="Calibri"/>
                <w:sz w:val="24"/>
                <w:szCs w:val="24"/>
                <w:lang w:bidi="ru-RU"/>
              </w:rPr>
              <w:t>-</w:t>
            </w:r>
            <w:r w:rsidRPr="00E70E56">
              <w:rPr>
                <w:rFonts w:eastAsia="Calibri"/>
                <w:sz w:val="24"/>
                <w:szCs w:val="24"/>
                <w:lang w:val="en-US" w:bidi="ru-RU"/>
              </w:rPr>
              <w:t xml:space="preserve"> </w:t>
            </w:r>
            <w:proofErr w:type="spellStart"/>
            <w:r w:rsidRPr="00E70E56">
              <w:rPr>
                <w:rFonts w:eastAsia="Calibri"/>
                <w:sz w:val="24"/>
                <w:szCs w:val="24"/>
                <w:lang w:val="en-US" w:bidi="ru-RU"/>
              </w:rPr>
              <w:t>полезная</w:t>
            </w:r>
            <w:proofErr w:type="spellEnd"/>
          </w:p>
        </w:tc>
        <w:tc>
          <w:tcPr>
            <w:tcW w:w="1900" w:type="dxa"/>
          </w:tcPr>
          <w:p w:rsidR="00172209" w:rsidRPr="00E70E56" w:rsidRDefault="00172209" w:rsidP="00B72E93">
            <w:pPr>
              <w:adjustRightInd w:val="0"/>
              <w:ind w:left="567"/>
              <w:jc w:val="center"/>
              <w:rPr>
                <w:rFonts w:eastAsia="Calibri"/>
                <w:sz w:val="24"/>
                <w:szCs w:val="24"/>
                <w:lang w:val="en-US" w:bidi="ru-RU"/>
              </w:rPr>
            </w:pPr>
            <w:proofErr w:type="spellStart"/>
            <w:r w:rsidRPr="00E70E56">
              <w:rPr>
                <w:rFonts w:eastAsia="Calibri"/>
                <w:sz w:val="24"/>
                <w:szCs w:val="24"/>
                <w:lang w:val="en-US" w:bidi="ru-RU"/>
              </w:rPr>
              <w:t>семейная</w:t>
            </w:r>
            <w:proofErr w:type="spellEnd"/>
          </w:p>
        </w:tc>
      </w:tr>
      <w:tr w:rsidR="00172209" w:rsidRPr="00E70E56" w:rsidTr="00F419F5">
        <w:trPr>
          <w:trHeight w:val="274"/>
        </w:trPr>
        <w:tc>
          <w:tcPr>
            <w:tcW w:w="1981" w:type="dxa"/>
          </w:tcPr>
          <w:p w:rsidR="00172209" w:rsidRPr="00E70E56" w:rsidRDefault="00172209" w:rsidP="00B72E93">
            <w:pPr>
              <w:adjustRightInd w:val="0"/>
              <w:ind w:left="29"/>
              <w:jc w:val="both"/>
              <w:rPr>
                <w:rFonts w:eastAsia="Calibri"/>
                <w:sz w:val="24"/>
                <w:szCs w:val="24"/>
                <w:lang w:bidi="ru-RU"/>
              </w:rPr>
            </w:pPr>
            <w:r w:rsidRPr="00E70E56">
              <w:rPr>
                <w:rFonts w:eastAsia="Calibri"/>
                <w:sz w:val="24"/>
                <w:szCs w:val="24"/>
                <w:lang w:bidi="ru-RU"/>
              </w:rPr>
              <w:t xml:space="preserve">уроки истории, обществознания, литературы и др., </w:t>
            </w:r>
            <w:r w:rsidRPr="00E70E56">
              <w:rPr>
                <w:rFonts w:eastAsia="Calibri"/>
                <w:iCs/>
                <w:sz w:val="24"/>
                <w:szCs w:val="24"/>
                <w:lang w:bidi="ru-RU"/>
              </w:rPr>
              <w:t>накопление личного опыта на основе создания ситуации «проживания»</w:t>
            </w:r>
          </w:p>
        </w:tc>
        <w:tc>
          <w:tcPr>
            <w:tcW w:w="3345" w:type="dxa"/>
          </w:tcPr>
          <w:p w:rsidR="00172209" w:rsidRPr="00E70E56" w:rsidRDefault="00172209" w:rsidP="00E124FA">
            <w:pPr>
              <w:adjustRightInd w:val="0"/>
              <w:ind w:firstLine="567"/>
              <w:jc w:val="both"/>
              <w:rPr>
                <w:rFonts w:eastAsia="Calibri"/>
                <w:sz w:val="24"/>
                <w:szCs w:val="24"/>
                <w:lang w:bidi="ru-RU"/>
              </w:rPr>
            </w:pPr>
            <w:r w:rsidRPr="00E70E56">
              <w:rPr>
                <w:rFonts w:eastAsia="Calibri"/>
                <w:sz w:val="24"/>
                <w:szCs w:val="24"/>
                <w:lang w:bidi="ru-RU"/>
              </w:rPr>
              <w:t>классные часы, 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фестивали, праздники,  встречи и беседы с представителями общественных организаций, игры военно-патриотического содержания, спортивные соревнования, встречи с ветеранами и военнослужащими</w:t>
            </w:r>
          </w:p>
        </w:tc>
        <w:tc>
          <w:tcPr>
            <w:tcW w:w="2267" w:type="dxa"/>
          </w:tcPr>
          <w:p w:rsidR="00172209" w:rsidRPr="00E70E56" w:rsidRDefault="00172209" w:rsidP="00B72E93">
            <w:pPr>
              <w:adjustRightInd w:val="0"/>
              <w:ind w:firstLine="384"/>
              <w:jc w:val="both"/>
              <w:rPr>
                <w:rFonts w:eastAsia="Calibri"/>
                <w:sz w:val="24"/>
                <w:szCs w:val="24"/>
                <w:lang w:bidi="ru-RU"/>
              </w:rPr>
            </w:pPr>
            <w:proofErr w:type="spellStart"/>
            <w:r w:rsidRPr="00E70E56">
              <w:rPr>
                <w:rFonts w:eastAsia="Calibri"/>
                <w:sz w:val="24"/>
                <w:szCs w:val="24"/>
                <w:lang w:bidi="ru-RU"/>
              </w:rPr>
              <w:t>волонтёрство</w:t>
            </w:r>
            <w:proofErr w:type="spellEnd"/>
            <w:r w:rsidRPr="00E70E56">
              <w:rPr>
                <w:rFonts w:eastAsia="Calibri"/>
                <w:sz w:val="24"/>
                <w:szCs w:val="24"/>
                <w:lang w:bidi="ru-RU"/>
              </w:rPr>
              <w:t>; посильное участие в социальных проектах и мероприятиях, проводимых детскими организациями; участие в подготовке и проведении мероприятий, посвящённых государственным праздникам</w:t>
            </w:r>
          </w:p>
        </w:tc>
        <w:tc>
          <w:tcPr>
            <w:tcW w:w="1900" w:type="dxa"/>
          </w:tcPr>
          <w:p w:rsidR="00172209" w:rsidRPr="00E70E56" w:rsidRDefault="00172209" w:rsidP="00B72E93">
            <w:pPr>
              <w:adjustRightInd w:val="0"/>
              <w:ind w:firstLine="413"/>
              <w:jc w:val="both"/>
              <w:rPr>
                <w:rFonts w:eastAsia="Calibri"/>
                <w:sz w:val="24"/>
                <w:szCs w:val="24"/>
                <w:lang w:bidi="ru-RU"/>
              </w:rPr>
            </w:pPr>
            <w:r w:rsidRPr="00E70E56">
              <w:rPr>
                <w:rFonts w:eastAsia="Calibri"/>
                <w:sz w:val="24"/>
                <w:szCs w:val="24"/>
                <w:lang w:bidi="ru-RU"/>
              </w:rPr>
              <w:t>организация выставок, праздников; встречи с интересными людьми, коллективные игры</w:t>
            </w:r>
          </w:p>
        </w:tc>
      </w:tr>
    </w:tbl>
    <w:p w:rsidR="00172209" w:rsidRPr="00B72E93" w:rsidRDefault="00172209" w:rsidP="00B72E93">
      <w:pPr>
        <w:rPr>
          <w:b/>
          <w:color w:val="000000"/>
          <w:w w:val="0"/>
          <w:sz w:val="24"/>
          <w:szCs w:val="24"/>
        </w:rPr>
      </w:pPr>
    </w:p>
    <w:p w:rsidR="00172209" w:rsidRPr="00B72E93" w:rsidRDefault="00172209" w:rsidP="00B72E93">
      <w:pPr>
        <w:pStyle w:val="a5"/>
        <w:ind w:left="567"/>
        <w:rPr>
          <w:b/>
          <w:color w:val="000000"/>
          <w:w w:val="0"/>
          <w:sz w:val="24"/>
          <w:szCs w:val="24"/>
        </w:rPr>
      </w:pPr>
      <w:r>
        <w:rPr>
          <w:b/>
          <w:color w:val="000000"/>
          <w:w w:val="0"/>
          <w:sz w:val="24"/>
          <w:szCs w:val="24"/>
        </w:rPr>
        <w:t>2.</w:t>
      </w:r>
      <w:r w:rsidR="00672EE1">
        <w:rPr>
          <w:b/>
          <w:color w:val="000000"/>
          <w:w w:val="0"/>
          <w:sz w:val="24"/>
          <w:szCs w:val="24"/>
        </w:rPr>
        <w:t xml:space="preserve">2.2 </w:t>
      </w:r>
      <w:r>
        <w:rPr>
          <w:b/>
          <w:color w:val="000000"/>
          <w:w w:val="0"/>
          <w:sz w:val="24"/>
          <w:szCs w:val="24"/>
        </w:rPr>
        <w:t xml:space="preserve">Модуль </w:t>
      </w:r>
      <w:r w:rsidRPr="00E70E56">
        <w:rPr>
          <w:b/>
          <w:color w:val="000000"/>
          <w:w w:val="0"/>
          <w:sz w:val="24"/>
          <w:szCs w:val="24"/>
        </w:rPr>
        <w:t>«Ценность жизни</w:t>
      </w:r>
      <w:r w:rsidR="00EA58F4">
        <w:rPr>
          <w:b/>
          <w:color w:val="000000"/>
          <w:w w:val="0"/>
          <w:sz w:val="24"/>
          <w:szCs w:val="24"/>
        </w:rPr>
        <w:t xml:space="preserve">.  Профилактика негативных проявлений среди детей и </w:t>
      </w:r>
      <w:r w:rsidR="009E50DF">
        <w:rPr>
          <w:b/>
          <w:color w:val="000000"/>
          <w:w w:val="0"/>
          <w:sz w:val="24"/>
          <w:szCs w:val="24"/>
        </w:rPr>
        <w:t>молодёжи</w:t>
      </w:r>
      <w:r w:rsidR="00EA58F4">
        <w:rPr>
          <w:b/>
          <w:color w:val="000000"/>
          <w:w w:val="0"/>
          <w:sz w:val="24"/>
          <w:szCs w:val="24"/>
        </w:rPr>
        <w:t>. Правовое просвещение</w:t>
      </w:r>
      <w:r w:rsidRPr="00E70E56">
        <w:rPr>
          <w:b/>
          <w:color w:val="000000"/>
          <w:w w:val="0"/>
          <w:sz w:val="24"/>
          <w:szCs w:val="24"/>
        </w:rPr>
        <w:t>»</w:t>
      </w:r>
    </w:p>
    <w:p w:rsidR="00172209" w:rsidRPr="00E70E56" w:rsidRDefault="00172209" w:rsidP="00B72E93">
      <w:pPr>
        <w:pStyle w:val="a5"/>
        <w:ind w:left="0" w:firstLine="1275"/>
        <w:rPr>
          <w:rFonts w:eastAsia="№Е"/>
          <w:sz w:val="24"/>
          <w:szCs w:val="24"/>
        </w:rPr>
      </w:pPr>
      <w:r w:rsidRPr="00E70E56">
        <w:rPr>
          <w:color w:val="000000"/>
          <w:w w:val="0"/>
          <w:sz w:val="24"/>
          <w:szCs w:val="24"/>
        </w:rPr>
        <w:t>Согласно определению Всемирной Организации Здравоохранения (ВОЗ), здоровье – это не только отсутствие болезней, но и физическое, психическое, социальное благополучие. Со</w:t>
      </w:r>
      <w:r w:rsidR="00C8140D">
        <w:rPr>
          <w:color w:val="000000"/>
          <w:w w:val="0"/>
          <w:sz w:val="24"/>
          <w:szCs w:val="24"/>
        </w:rPr>
        <w:t>временное понимание здоровья не</w:t>
      </w:r>
      <w:r w:rsidRPr="00E70E56">
        <w:rPr>
          <w:color w:val="000000"/>
          <w:w w:val="0"/>
          <w:sz w:val="24"/>
          <w:szCs w:val="24"/>
        </w:rPr>
        <w:t xml:space="preserve">отделимо от понятия «здоровый образ жизни», «охрана жизни и здоровья», «соблюдение правил безопасности», ибо всё это не что иное, как </w:t>
      </w:r>
      <w:r w:rsidRPr="00E70E56">
        <w:rPr>
          <w:rFonts w:eastAsia="№Е"/>
          <w:sz w:val="24"/>
          <w:szCs w:val="24"/>
        </w:rPr>
        <w:t>залог долгой и активной жизни человека, его хорошего настроения и оптимистичного взгляда на мир. Именно поэтому важно заботиться в равной степени как о своём здоровье, так и о здоровье окружающих путём установления здоровых, безопасных отношений на основе духовности и нравственности.</w:t>
      </w:r>
    </w:p>
    <w:p w:rsidR="00172209" w:rsidRPr="00E70E56" w:rsidRDefault="00172209" w:rsidP="00B72E93">
      <w:pPr>
        <w:pStyle w:val="a5"/>
        <w:ind w:left="0" w:firstLine="1275"/>
        <w:rPr>
          <w:rFonts w:eastAsia="№Е"/>
          <w:b/>
          <w:sz w:val="24"/>
          <w:szCs w:val="24"/>
        </w:rPr>
      </w:pPr>
      <w:r w:rsidRPr="00E70E56">
        <w:rPr>
          <w:rFonts w:eastAsia="№Е"/>
          <w:b/>
          <w:sz w:val="24"/>
          <w:szCs w:val="24"/>
        </w:rPr>
        <w:t>На внешкольном уровне:</w:t>
      </w:r>
    </w:p>
    <w:p w:rsidR="00172209" w:rsidRPr="00E70E56" w:rsidRDefault="00172209" w:rsidP="00672EE1">
      <w:pPr>
        <w:pStyle w:val="a5"/>
        <w:widowControl/>
        <w:numPr>
          <w:ilvl w:val="0"/>
          <w:numId w:val="13"/>
        </w:numPr>
        <w:autoSpaceDE/>
        <w:autoSpaceDN/>
        <w:ind w:left="0" w:firstLine="567"/>
        <w:contextualSpacing/>
        <w:rPr>
          <w:rFonts w:eastAsia="№Е"/>
          <w:sz w:val="24"/>
          <w:szCs w:val="24"/>
        </w:rPr>
      </w:pPr>
      <w:r w:rsidRPr="00E70E56">
        <w:rPr>
          <w:rFonts w:eastAsia="№Е"/>
          <w:b/>
          <w:i/>
          <w:sz w:val="24"/>
          <w:szCs w:val="24"/>
        </w:rPr>
        <w:t>изучение и мониторинг</w:t>
      </w:r>
      <w:r w:rsidRPr="00E70E56">
        <w:rPr>
          <w:rFonts w:eastAsia="№Е"/>
          <w:sz w:val="24"/>
          <w:szCs w:val="24"/>
        </w:rPr>
        <w:t xml:space="preserve"> вопросов здоровья, соблюдения здорового и безопасного образа жизни в селе, округе, регионе;</w:t>
      </w:r>
    </w:p>
    <w:p w:rsidR="00172209" w:rsidRPr="00E70E56" w:rsidRDefault="00172209" w:rsidP="00672EE1">
      <w:pPr>
        <w:pStyle w:val="a5"/>
        <w:widowControl/>
        <w:numPr>
          <w:ilvl w:val="0"/>
          <w:numId w:val="13"/>
        </w:numPr>
        <w:autoSpaceDE/>
        <w:autoSpaceDN/>
        <w:ind w:left="0" w:firstLine="567"/>
        <w:contextualSpacing/>
        <w:rPr>
          <w:rFonts w:eastAsia="№Е"/>
          <w:sz w:val="24"/>
          <w:szCs w:val="24"/>
        </w:rPr>
      </w:pPr>
      <w:r w:rsidRPr="00E70E56">
        <w:rPr>
          <w:rFonts w:eastAsia="№Е"/>
          <w:b/>
          <w:i/>
          <w:sz w:val="24"/>
          <w:szCs w:val="24"/>
        </w:rPr>
        <w:t xml:space="preserve">встречи </w:t>
      </w:r>
      <w:r w:rsidRPr="00E70E56">
        <w:rPr>
          <w:rFonts w:eastAsia="№Е"/>
          <w:sz w:val="24"/>
          <w:szCs w:val="24"/>
        </w:rPr>
        <w:t>со специалистами различных служб и ведомств по вопросам профилактики;</w:t>
      </w:r>
    </w:p>
    <w:p w:rsidR="00172209" w:rsidRPr="00E70E56" w:rsidRDefault="00172209" w:rsidP="00672EE1">
      <w:pPr>
        <w:pStyle w:val="a5"/>
        <w:widowControl/>
        <w:numPr>
          <w:ilvl w:val="0"/>
          <w:numId w:val="13"/>
        </w:numPr>
        <w:autoSpaceDE/>
        <w:autoSpaceDN/>
        <w:ind w:left="0" w:firstLine="567"/>
        <w:contextualSpacing/>
        <w:rPr>
          <w:rFonts w:eastAsia="№Е"/>
          <w:sz w:val="24"/>
          <w:szCs w:val="24"/>
        </w:rPr>
      </w:pPr>
      <w:r w:rsidRPr="00E70E56">
        <w:rPr>
          <w:rFonts w:eastAsia="№Е"/>
          <w:b/>
          <w:i/>
          <w:sz w:val="24"/>
          <w:szCs w:val="24"/>
        </w:rPr>
        <w:t>просветительская работа</w:t>
      </w:r>
      <w:r w:rsidRPr="00E70E56">
        <w:rPr>
          <w:rFonts w:eastAsia="№Е"/>
          <w:sz w:val="24"/>
          <w:szCs w:val="24"/>
        </w:rPr>
        <w:t xml:space="preserve"> среди населения села в рамках сотрудничества с Архангельским </w:t>
      </w:r>
      <w:proofErr w:type="spellStart"/>
      <w:r w:rsidRPr="00E70E56">
        <w:rPr>
          <w:rFonts w:eastAsia="№Е"/>
          <w:sz w:val="24"/>
          <w:szCs w:val="24"/>
        </w:rPr>
        <w:t>ФАПом</w:t>
      </w:r>
      <w:proofErr w:type="spellEnd"/>
      <w:r w:rsidRPr="00E70E56">
        <w:rPr>
          <w:rFonts w:eastAsia="№Е"/>
          <w:sz w:val="24"/>
          <w:szCs w:val="24"/>
        </w:rPr>
        <w:t xml:space="preserve"> по вопросам сохранения и укрепления здоровья односельчан;</w:t>
      </w:r>
    </w:p>
    <w:p w:rsidR="00172209" w:rsidRPr="00E70E56" w:rsidRDefault="00172209" w:rsidP="00672EE1">
      <w:pPr>
        <w:pStyle w:val="a5"/>
        <w:widowControl/>
        <w:numPr>
          <w:ilvl w:val="0"/>
          <w:numId w:val="13"/>
        </w:numPr>
        <w:autoSpaceDE/>
        <w:autoSpaceDN/>
        <w:ind w:left="0" w:firstLine="567"/>
        <w:contextualSpacing/>
        <w:rPr>
          <w:rFonts w:eastAsia="№Е"/>
          <w:sz w:val="24"/>
          <w:szCs w:val="24"/>
        </w:rPr>
      </w:pPr>
      <w:r w:rsidRPr="00E70E56">
        <w:rPr>
          <w:rFonts w:eastAsia="№Е"/>
          <w:b/>
          <w:i/>
          <w:sz w:val="24"/>
          <w:szCs w:val="24"/>
        </w:rPr>
        <w:t>просветительская работа</w:t>
      </w:r>
      <w:r w:rsidRPr="00E70E56">
        <w:rPr>
          <w:rFonts w:eastAsia="№Е"/>
          <w:sz w:val="24"/>
          <w:szCs w:val="24"/>
        </w:rPr>
        <w:t xml:space="preserve"> среди населения села в рамках сотрудничества с соответствующими организациями по вопросам сохранения и укрепления безопасности односельчан;</w:t>
      </w:r>
    </w:p>
    <w:p w:rsidR="00172209" w:rsidRPr="00E70E56" w:rsidRDefault="00172209" w:rsidP="00672EE1">
      <w:pPr>
        <w:pStyle w:val="a5"/>
        <w:widowControl/>
        <w:numPr>
          <w:ilvl w:val="0"/>
          <w:numId w:val="13"/>
        </w:numPr>
        <w:autoSpaceDE/>
        <w:autoSpaceDN/>
        <w:ind w:left="0" w:firstLine="567"/>
        <w:contextualSpacing/>
        <w:rPr>
          <w:rFonts w:eastAsia="№Е"/>
          <w:sz w:val="24"/>
          <w:szCs w:val="24"/>
        </w:rPr>
      </w:pPr>
      <w:r w:rsidRPr="00E70E56">
        <w:rPr>
          <w:rFonts w:eastAsia="№Е"/>
          <w:b/>
          <w:i/>
          <w:sz w:val="24"/>
          <w:szCs w:val="24"/>
        </w:rPr>
        <w:t>сотрудничество со средствами массовой информации</w:t>
      </w:r>
      <w:r w:rsidRPr="00E70E56">
        <w:rPr>
          <w:rFonts w:eastAsia="№Е"/>
          <w:sz w:val="24"/>
          <w:szCs w:val="24"/>
        </w:rPr>
        <w:t xml:space="preserve"> по вопросам здоровья и безопасности;</w:t>
      </w:r>
    </w:p>
    <w:p w:rsidR="00172209" w:rsidRPr="00F419F5" w:rsidRDefault="00172209" w:rsidP="00672EE1">
      <w:pPr>
        <w:pStyle w:val="a5"/>
        <w:widowControl/>
        <w:numPr>
          <w:ilvl w:val="0"/>
          <w:numId w:val="13"/>
        </w:numPr>
        <w:autoSpaceDE/>
        <w:autoSpaceDN/>
        <w:ind w:left="0" w:firstLine="567"/>
        <w:contextualSpacing/>
        <w:rPr>
          <w:rFonts w:eastAsia="№Е"/>
          <w:sz w:val="24"/>
          <w:szCs w:val="24"/>
        </w:rPr>
      </w:pPr>
      <w:r w:rsidRPr="00E70E56">
        <w:rPr>
          <w:rFonts w:eastAsia="№Е"/>
          <w:b/>
          <w:i/>
          <w:sz w:val="24"/>
          <w:szCs w:val="24"/>
        </w:rPr>
        <w:lastRenderedPageBreak/>
        <w:t>организация участия</w:t>
      </w:r>
      <w:r w:rsidRPr="00E70E56">
        <w:rPr>
          <w:rFonts w:eastAsia="№Е"/>
          <w:sz w:val="24"/>
          <w:szCs w:val="24"/>
        </w:rPr>
        <w:t xml:space="preserve"> в мероприятиях разли</w:t>
      </w:r>
      <w:r w:rsidR="00F419F5">
        <w:rPr>
          <w:rFonts w:eastAsia="№Е"/>
          <w:sz w:val="24"/>
          <w:szCs w:val="24"/>
        </w:rPr>
        <w:t>чных уровней по данным вопросам.</w:t>
      </w:r>
    </w:p>
    <w:p w:rsidR="00172209" w:rsidRPr="00E70E56" w:rsidRDefault="00172209" w:rsidP="001908D6">
      <w:pPr>
        <w:pStyle w:val="a5"/>
        <w:ind w:left="0" w:firstLine="567"/>
        <w:rPr>
          <w:b/>
          <w:i/>
          <w:color w:val="000000"/>
          <w:w w:val="0"/>
          <w:sz w:val="24"/>
          <w:szCs w:val="24"/>
        </w:rPr>
      </w:pPr>
      <w:r w:rsidRPr="00E70E56">
        <w:rPr>
          <w:rFonts w:eastAsia="№Е"/>
          <w:b/>
          <w:i/>
          <w:sz w:val="24"/>
          <w:szCs w:val="24"/>
        </w:rPr>
        <w:t>На школьном уровне</w:t>
      </w:r>
      <w:r w:rsidRPr="00E70E56">
        <w:rPr>
          <w:b/>
          <w:i/>
          <w:color w:val="000000"/>
          <w:w w:val="0"/>
          <w:sz w:val="24"/>
          <w:szCs w:val="24"/>
        </w:rPr>
        <w:t xml:space="preserve"> </w:t>
      </w:r>
    </w:p>
    <w:p w:rsidR="00172209" w:rsidRPr="00E70E56" w:rsidRDefault="00172209" w:rsidP="001908D6">
      <w:pPr>
        <w:pStyle w:val="a5"/>
        <w:ind w:left="0" w:firstLine="567"/>
        <w:rPr>
          <w:b/>
          <w:color w:val="000000"/>
          <w:w w:val="0"/>
          <w:sz w:val="24"/>
          <w:szCs w:val="24"/>
        </w:rPr>
      </w:pPr>
      <w:r w:rsidRPr="00E70E56">
        <w:rPr>
          <w:b/>
          <w:color w:val="000000"/>
          <w:w w:val="0"/>
          <w:sz w:val="24"/>
          <w:szCs w:val="24"/>
        </w:rPr>
        <w:t>Уровень начального общего образования</w:t>
      </w:r>
    </w:p>
    <w:p w:rsidR="00172209" w:rsidRPr="00E70E56" w:rsidRDefault="00172209" w:rsidP="00672EE1">
      <w:pPr>
        <w:pStyle w:val="a5"/>
        <w:numPr>
          <w:ilvl w:val="0"/>
          <w:numId w:val="15"/>
        </w:numPr>
        <w:adjustRightInd w:val="0"/>
        <w:ind w:left="0" w:firstLine="567"/>
        <w:contextualSpacing/>
        <w:rPr>
          <w:sz w:val="24"/>
          <w:szCs w:val="24"/>
          <w:lang w:eastAsia="x-none"/>
        </w:rPr>
      </w:pPr>
      <w:r w:rsidRPr="00E70E56">
        <w:rPr>
          <w:b/>
          <w:i/>
          <w:sz w:val="24"/>
          <w:szCs w:val="24"/>
          <w:lang w:eastAsia="x-none"/>
        </w:rPr>
        <w:t>получение</w:t>
      </w:r>
      <w:r w:rsidRPr="00E70E56">
        <w:rPr>
          <w:sz w:val="24"/>
          <w:szCs w:val="24"/>
          <w:lang w:eastAsia="x-none"/>
        </w:rPr>
        <w:t xml:space="preserve"> первоначальные представления о</w:t>
      </w:r>
      <w:r w:rsidRPr="00E70E56">
        <w:rPr>
          <w:spacing w:val="2"/>
          <w:sz w:val="24"/>
          <w:szCs w:val="24"/>
          <w:lang w:eastAsia="x-none"/>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E70E56">
        <w:rPr>
          <w:sz w:val="24"/>
          <w:szCs w:val="24"/>
          <w:lang w:eastAsia="x-none"/>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 театрализованных представлений, проектной деятельности);</w:t>
      </w:r>
    </w:p>
    <w:p w:rsidR="00172209" w:rsidRPr="00E70E56" w:rsidRDefault="00172209" w:rsidP="00672EE1">
      <w:pPr>
        <w:numPr>
          <w:ilvl w:val="0"/>
          <w:numId w:val="15"/>
        </w:numPr>
        <w:adjustRightInd w:val="0"/>
        <w:ind w:left="0" w:firstLine="567"/>
        <w:contextualSpacing/>
        <w:jc w:val="both"/>
        <w:rPr>
          <w:sz w:val="24"/>
          <w:szCs w:val="24"/>
          <w:lang w:eastAsia="x-none"/>
        </w:rPr>
      </w:pPr>
      <w:r w:rsidRPr="00E70E56">
        <w:rPr>
          <w:b/>
          <w:i/>
          <w:sz w:val="24"/>
          <w:szCs w:val="24"/>
          <w:lang w:eastAsia="x-none"/>
        </w:rPr>
        <w:t>освоение знаний об</w:t>
      </w:r>
      <w:r w:rsidRPr="00E70E56">
        <w:rPr>
          <w:sz w:val="24"/>
          <w:szCs w:val="24"/>
          <w:lang w:eastAsia="x-none"/>
        </w:rPr>
        <w:t xml:space="preserve"> организации правильного режима занятий физической культурой, спортом, туризмом, рационе здорового питания, режиме дня, учебы и отдыха;</w:t>
      </w:r>
    </w:p>
    <w:p w:rsidR="00172209" w:rsidRPr="00E70E56" w:rsidRDefault="00172209" w:rsidP="00672EE1">
      <w:pPr>
        <w:numPr>
          <w:ilvl w:val="0"/>
          <w:numId w:val="15"/>
        </w:numPr>
        <w:adjustRightInd w:val="0"/>
        <w:ind w:left="0" w:firstLine="567"/>
        <w:contextualSpacing/>
        <w:jc w:val="both"/>
        <w:rPr>
          <w:sz w:val="24"/>
          <w:szCs w:val="24"/>
          <w:lang w:eastAsia="x-none"/>
        </w:rPr>
      </w:pPr>
      <w:r w:rsidRPr="00E70E56">
        <w:rPr>
          <w:b/>
          <w:i/>
          <w:sz w:val="24"/>
          <w:szCs w:val="24"/>
          <w:lang w:eastAsia="x-none"/>
        </w:rPr>
        <w:t>получение</w:t>
      </w:r>
      <w:r w:rsidRPr="00E70E56">
        <w:rPr>
          <w:sz w:val="24"/>
          <w:szCs w:val="24"/>
          <w:lang w:eastAsia="x-none"/>
        </w:rPr>
        <w:t xml:space="preserve"> элементарных представлений о первой доврачебной помощи пострадавшим;</w:t>
      </w:r>
    </w:p>
    <w:p w:rsidR="00172209" w:rsidRPr="00E70E56" w:rsidRDefault="00172209" w:rsidP="00672EE1">
      <w:pPr>
        <w:numPr>
          <w:ilvl w:val="0"/>
          <w:numId w:val="15"/>
        </w:numPr>
        <w:adjustRightInd w:val="0"/>
        <w:ind w:left="0" w:firstLine="567"/>
        <w:contextualSpacing/>
        <w:jc w:val="both"/>
        <w:rPr>
          <w:sz w:val="24"/>
          <w:szCs w:val="24"/>
          <w:lang w:eastAsia="x-none"/>
        </w:rPr>
      </w:pPr>
      <w:r w:rsidRPr="00E70E56">
        <w:rPr>
          <w:b/>
          <w:i/>
          <w:sz w:val="24"/>
          <w:szCs w:val="24"/>
          <w:lang w:eastAsia="x-none"/>
        </w:rPr>
        <w:t>получение</w:t>
      </w:r>
      <w:r w:rsidRPr="00E70E56">
        <w:rPr>
          <w:sz w:val="24"/>
          <w:szCs w:val="24"/>
          <w:lang w:eastAsia="x-none"/>
        </w:rPr>
        <w:t xml:space="preserve"> элементарных представлений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w:t>
      </w:r>
      <w:proofErr w:type="spellStart"/>
      <w:r w:rsidRPr="00E70E56">
        <w:rPr>
          <w:sz w:val="24"/>
          <w:szCs w:val="24"/>
          <w:lang w:eastAsia="x-none"/>
        </w:rPr>
        <w:t>аддиктивным</w:t>
      </w:r>
      <w:proofErr w:type="spellEnd"/>
      <w:r w:rsidRPr="00E70E56">
        <w:rPr>
          <w:sz w:val="24"/>
          <w:szCs w:val="24"/>
          <w:lang w:eastAsia="x-none"/>
        </w:rPr>
        <w:t xml:space="preserve"> проявлениям различного рода - наркозависимость, </w:t>
      </w:r>
      <w:proofErr w:type="spellStart"/>
      <w:r w:rsidRPr="00E70E56">
        <w:rPr>
          <w:sz w:val="24"/>
          <w:szCs w:val="24"/>
          <w:lang w:eastAsia="x-none"/>
        </w:rPr>
        <w:t>игромания</w:t>
      </w:r>
      <w:proofErr w:type="spellEnd"/>
      <w:r w:rsidRPr="00E70E56">
        <w:rPr>
          <w:sz w:val="24"/>
          <w:szCs w:val="24"/>
          <w:lang w:eastAsia="x-none"/>
        </w:rPr>
        <w:t xml:space="preserve">, </w:t>
      </w:r>
      <w:proofErr w:type="spellStart"/>
      <w:r w:rsidRPr="00E70E56">
        <w:rPr>
          <w:sz w:val="24"/>
          <w:szCs w:val="24"/>
          <w:lang w:eastAsia="x-none"/>
        </w:rPr>
        <w:t>табакокурение</w:t>
      </w:r>
      <w:proofErr w:type="spellEnd"/>
      <w:r w:rsidRPr="00E70E56">
        <w:rPr>
          <w:sz w:val="24"/>
          <w:szCs w:val="24"/>
          <w:lang w:eastAsia="x-none"/>
        </w:rPr>
        <w:t>, интернет-</w:t>
      </w:r>
      <w:proofErr w:type="gramStart"/>
      <w:r w:rsidRPr="00E70E56">
        <w:rPr>
          <w:sz w:val="24"/>
          <w:szCs w:val="24"/>
          <w:lang w:eastAsia="x-none"/>
        </w:rPr>
        <w:t>зависимость,  алкоголизм</w:t>
      </w:r>
      <w:proofErr w:type="gramEnd"/>
      <w:r w:rsidRPr="00E70E56">
        <w:rPr>
          <w:sz w:val="24"/>
          <w:szCs w:val="24"/>
          <w:lang w:eastAsia="x-none"/>
        </w:rPr>
        <w:t xml:space="preserve"> и др., как факторам ограничивающим свободу личности;</w:t>
      </w:r>
    </w:p>
    <w:p w:rsidR="00172209" w:rsidRPr="00E70E56" w:rsidRDefault="00172209" w:rsidP="00672EE1">
      <w:pPr>
        <w:numPr>
          <w:ilvl w:val="0"/>
          <w:numId w:val="15"/>
        </w:numPr>
        <w:adjustRightInd w:val="0"/>
        <w:ind w:left="0" w:firstLine="567"/>
        <w:contextualSpacing/>
        <w:jc w:val="both"/>
        <w:rPr>
          <w:sz w:val="24"/>
          <w:szCs w:val="24"/>
          <w:lang w:eastAsia="x-none"/>
        </w:rPr>
      </w:pPr>
      <w:r w:rsidRPr="00E70E56">
        <w:rPr>
          <w:b/>
          <w:i/>
          <w:sz w:val="24"/>
          <w:szCs w:val="24"/>
          <w:lang w:eastAsia="x-none"/>
        </w:rPr>
        <w:t>получение</w:t>
      </w:r>
      <w:r w:rsidRPr="00E70E56">
        <w:rPr>
          <w:sz w:val="24"/>
          <w:szCs w:val="24"/>
          <w:lang w:eastAsia="x-none"/>
        </w:rPr>
        <w:t xml:space="preserve"> элементарных знаний и умений противостоять негативному влиянию открытой и скрытой рекламы ПАВ, алкоголя, </w:t>
      </w:r>
      <w:proofErr w:type="spellStart"/>
      <w:r w:rsidRPr="00E70E56">
        <w:rPr>
          <w:sz w:val="24"/>
          <w:szCs w:val="24"/>
          <w:lang w:eastAsia="x-none"/>
        </w:rPr>
        <w:t>табакокурения</w:t>
      </w:r>
      <w:proofErr w:type="spellEnd"/>
      <w:r w:rsidRPr="00E70E56">
        <w:rPr>
          <w:sz w:val="24"/>
          <w:szCs w:val="24"/>
          <w:lang w:eastAsia="x-none"/>
        </w:rPr>
        <w:t xml:space="preserve"> (научиться говорить «нет») (в ходе дискуссий, тренингов, ролевых игр, обсуждения;</w:t>
      </w:r>
    </w:p>
    <w:p w:rsidR="00172209" w:rsidRPr="00E70E56" w:rsidRDefault="00172209" w:rsidP="00672EE1">
      <w:pPr>
        <w:numPr>
          <w:ilvl w:val="0"/>
          <w:numId w:val="15"/>
        </w:numPr>
        <w:adjustRightInd w:val="0"/>
        <w:ind w:left="0" w:firstLine="567"/>
        <w:contextualSpacing/>
        <w:jc w:val="both"/>
        <w:rPr>
          <w:sz w:val="24"/>
          <w:szCs w:val="24"/>
          <w:lang w:eastAsia="x-none"/>
        </w:rPr>
      </w:pPr>
      <w:r w:rsidRPr="00E70E56">
        <w:rPr>
          <w:b/>
          <w:i/>
          <w:sz w:val="24"/>
          <w:szCs w:val="24"/>
          <w:lang w:eastAsia="x-none"/>
        </w:rPr>
        <w:t>организация участия</w:t>
      </w:r>
      <w:r w:rsidRPr="00E70E56">
        <w:rPr>
          <w:sz w:val="24"/>
          <w:szCs w:val="24"/>
          <w:lang w:eastAsia="x-none"/>
        </w:rPr>
        <w:t xml:space="preserve">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т.д.); </w:t>
      </w:r>
    </w:p>
    <w:p w:rsidR="00172209" w:rsidRPr="00E70E56" w:rsidRDefault="00172209" w:rsidP="00672EE1">
      <w:pPr>
        <w:numPr>
          <w:ilvl w:val="0"/>
          <w:numId w:val="15"/>
        </w:numPr>
        <w:adjustRightInd w:val="0"/>
        <w:ind w:left="0" w:firstLine="567"/>
        <w:contextualSpacing/>
        <w:jc w:val="both"/>
        <w:rPr>
          <w:sz w:val="24"/>
          <w:szCs w:val="24"/>
          <w:lang w:eastAsia="x-none"/>
        </w:rPr>
      </w:pPr>
      <w:r w:rsidRPr="00E70E56">
        <w:rPr>
          <w:b/>
          <w:i/>
          <w:sz w:val="24"/>
          <w:szCs w:val="24"/>
          <w:lang w:eastAsia="x-none"/>
        </w:rPr>
        <w:t>разработка и реализация</w:t>
      </w:r>
      <w:r w:rsidRPr="00E70E56">
        <w:rPr>
          <w:sz w:val="24"/>
          <w:szCs w:val="24"/>
          <w:lang w:eastAsia="x-none"/>
        </w:rPr>
        <w:t xml:space="preserve"> учебно-исследовательских и просветительских проектов по направлениям: здоровье, здоровый образ жизни, физическая культура и спорт, выдающиеся спортсмены;</w:t>
      </w:r>
    </w:p>
    <w:p w:rsidR="00172209" w:rsidRPr="00B72E93" w:rsidRDefault="00172209" w:rsidP="00672EE1">
      <w:pPr>
        <w:numPr>
          <w:ilvl w:val="0"/>
          <w:numId w:val="15"/>
        </w:numPr>
        <w:adjustRightInd w:val="0"/>
        <w:ind w:left="0" w:firstLine="567"/>
        <w:contextualSpacing/>
        <w:jc w:val="both"/>
        <w:rPr>
          <w:sz w:val="24"/>
          <w:szCs w:val="24"/>
          <w:lang w:eastAsia="x-none"/>
        </w:rPr>
      </w:pPr>
      <w:r w:rsidRPr="00E70E56">
        <w:rPr>
          <w:b/>
          <w:i/>
          <w:sz w:val="24"/>
          <w:szCs w:val="24"/>
          <w:lang w:eastAsia="x-none"/>
        </w:rPr>
        <w:t>регулярные занятия</w:t>
      </w:r>
      <w:r w:rsidRPr="00E70E56">
        <w:rPr>
          <w:sz w:val="24"/>
          <w:szCs w:val="24"/>
          <w:lang w:eastAsia="x-none"/>
        </w:rPr>
        <w:t xml:space="preserve"> физической культурой и спортом (в спортивных секциях и кружках, на спортивных площадках, в детских оздоровительных лагерях и лагерях отдыха), активное участие в школьных спортивных мероприятиях, соревнованиях. </w:t>
      </w:r>
    </w:p>
    <w:p w:rsidR="00172209" w:rsidRDefault="00172209" w:rsidP="00B72E93">
      <w:pPr>
        <w:ind w:firstLine="1275"/>
        <w:rPr>
          <w:sz w:val="24"/>
          <w:szCs w:val="24"/>
          <w:highlight w:val="yellow"/>
          <w:lang w:bidi="ru-RU"/>
        </w:rPr>
      </w:pPr>
    </w:p>
    <w:p w:rsidR="004949FE" w:rsidRPr="004949FE" w:rsidRDefault="004949FE" w:rsidP="004949FE">
      <w:pPr>
        <w:ind w:firstLine="426"/>
        <w:jc w:val="both"/>
        <w:rPr>
          <w:b/>
          <w:color w:val="000000"/>
          <w:w w:val="0"/>
          <w:sz w:val="24"/>
          <w:szCs w:val="24"/>
        </w:rPr>
      </w:pPr>
      <w:r w:rsidRPr="004949FE">
        <w:rPr>
          <w:b/>
          <w:color w:val="000000"/>
          <w:w w:val="0"/>
          <w:sz w:val="24"/>
          <w:szCs w:val="24"/>
        </w:rPr>
        <w:t xml:space="preserve">           Уровень основного общего образования</w:t>
      </w:r>
    </w:p>
    <w:p w:rsidR="004949FE" w:rsidRPr="004949FE" w:rsidRDefault="004949FE" w:rsidP="004949FE">
      <w:pPr>
        <w:ind w:firstLine="426"/>
        <w:jc w:val="both"/>
        <w:rPr>
          <w:rFonts w:eastAsia="Calibri"/>
          <w:i/>
          <w:sz w:val="24"/>
          <w:szCs w:val="24"/>
          <w:u w:val="single"/>
          <w:lang w:bidi="ru-RU"/>
        </w:rPr>
      </w:pPr>
      <w:r w:rsidRPr="004949FE">
        <w:rPr>
          <w:rFonts w:eastAsia="Calibri"/>
          <w:i/>
          <w:sz w:val="24"/>
          <w:szCs w:val="24"/>
          <w:u w:val="single"/>
          <w:lang w:bidi="ru-RU"/>
        </w:rPr>
        <w:t>Содержание деятельности по развитию здорового образа жизни и безопасности:</w:t>
      </w:r>
    </w:p>
    <w:p w:rsidR="004949FE" w:rsidRPr="004949FE" w:rsidRDefault="004949FE" w:rsidP="004949FE">
      <w:pPr>
        <w:ind w:firstLine="426"/>
        <w:jc w:val="both"/>
        <w:rPr>
          <w:sz w:val="24"/>
          <w:szCs w:val="24"/>
          <w:lang w:bidi="ru-RU"/>
        </w:rPr>
      </w:pPr>
      <w:r w:rsidRPr="004949FE">
        <w:rPr>
          <w:b/>
          <w:i/>
          <w:sz w:val="24"/>
          <w:szCs w:val="24"/>
          <w:lang w:eastAsia="x-none"/>
        </w:rPr>
        <w:t>организация участия</w:t>
      </w:r>
      <w:r w:rsidRPr="004949FE">
        <w:rPr>
          <w:sz w:val="24"/>
          <w:szCs w:val="24"/>
          <w:lang w:bidi="ru-RU"/>
        </w:rPr>
        <w:t xml:space="preserve"> в пропаганде экологически сообразного здорового образа жизни и вопросов безопасности —  проводят беседы, тематические игры, театрализованные представления для младших школьников, сверстников, населения.</w:t>
      </w:r>
    </w:p>
    <w:p w:rsidR="004949FE" w:rsidRPr="004949FE" w:rsidRDefault="004949FE" w:rsidP="004949FE">
      <w:pPr>
        <w:ind w:firstLine="426"/>
        <w:jc w:val="both"/>
        <w:rPr>
          <w:sz w:val="24"/>
          <w:szCs w:val="24"/>
          <w:lang w:bidi="ru-RU"/>
        </w:rPr>
      </w:pPr>
      <w:r w:rsidRPr="004949FE">
        <w:rPr>
          <w:b/>
          <w:i/>
          <w:sz w:val="24"/>
          <w:szCs w:val="24"/>
          <w:lang w:bidi="ru-RU"/>
        </w:rPr>
        <w:t>просмотры и обсуждение видеосюжетов</w:t>
      </w:r>
      <w:r w:rsidRPr="004949FE">
        <w:rPr>
          <w:sz w:val="24"/>
          <w:szCs w:val="24"/>
          <w:lang w:bidi="ru-RU"/>
        </w:rPr>
        <w:t>, посвящённых разным формам оздоровления и безопасности.</w:t>
      </w:r>
    </w:p>
    <w:p w:rsidR="004949FE" w:rsidRPr="004949FE" w:rsidRDefault="004949FE" w:rsidP="004949FE">
      <w:pPr>
        <w:ind w:firstLine="426"/>
        <w:jc w:val="both"/>
        <w:rPr>
          <w:sz w:val="24"/>
          <w:szCs w:val="24"/>
          <w:lang w:bidi="ru-RU"/>
        </w:rPr>
      </w:pPr>
      <w:r w:rsidRPr="004949FE">
        <w:rPr>
          <w:sz w:val="24"/>
          <w:szCs w:val="24"/>
          <w:lang w:bidi="ru-RU"/>
        </w:rPr>
        <w:tab/>
      </w:r>
      <w:r w:rsidRPr="004949FE">
        <w:rPr>
          <w:b/>
          <w:i/>
          <w:sz w:val="24"/>
          <w:szCs w:val="24"/>
          <w:lang w:eastAsia="x-none"/>
        </w:rPr>
        <w:t>организация участия</w:t>
      </w:r>
      <w:r w:rsidRPr="004949FE">
        <w:rPr>
          <w:sz w:val="24"/>
          <w:szCs w:val="24"/>
          <w:lang w:bidi="ru-RU"/>
        </w:rPr>
        <w:t xml:space="preserve"> в проведении школьных спартакиад, эстафет, экологических и туристических слётов.</w:t>
      </w:r>
    </w:p>
    <w:p w:rsidR="004949FE" w:rsidRPr="004949FE" w:rsidRDefault="004949FE" w:rsidP="004949FE">
      <w:pPr>
        <w:ind w:firstLine="426"/>
        <w:jc w:val="both"/>
        <w:rPr>
          <w:sz w:val="24"/>
          <w:szCs w:val="24"/>
          <w:lang w:bidi="ru-RU"/>
        </w:rPr>
      </w:pPr>
      <w:r w:rsidRPr="004949FE">
        <w:rPr>
          <w:b/>
          <w:i/>
          <w:sz w:val="24"/>
          <w:szCs w:val="24"/>
          <w:lang w:bidi="ru-RU"/>
        </w:rPr>
        <w:t>составление правильного режима</w:t>
      </w:r>
      <w:r w:rsidRPr="004949FE">
        <w:rPr>
          <w:sz w:val="24"/>
          <w:szCs w:val="24"/>
          <w:lang w:bidi="ru-RU"/>
        </w:rPr>
        <w:t xml:space="preserve"> занятий физической культурой, спортом, туризмом, рациона здорового питания, режима дня, учёбы и отдыха с учётом экологических факторов окружающей среды, правил личной и коллективной безопасности </w:t>
      </w:r>
      <w:proofErr w:type="gramStart"/>
      <w:r w:rsidRPr="004949FE">
        <w:rPr>
          <w:sz w:val="24"/>
          <w:szCs w:val="24"/>
          <w:lang w:bidi="ru-RU"/>
        </w:rPr>
        <w:t>и  контроль</w:t>
      </w:r>
      <w:proofErr w:type="gramEnd"/>
      <w:r w:rsidRPr="004949FE">
        <w:rPr>
          <w:sz w:val="24"/>
          <w:szCs w:val="24"/>
          <w:lang w:bidi="ru-RU"/>
        </w:rPr>
        <w:t xml:space="preserve"> их выполнения в различных формах мониторинга.</w:t>
      </w:r>
    </w:p>
    <w:p w:rsidR="004949FE" w:rsidRPr="004949FE" w:rsidRDefault="004949FE" w:rsidP="004949FE">
      <w:pPr>
        <w:ind w:firstLine="426"/>
        <w:rPr>
          <w:sz w:val="24"/>
          <w:szCs w:val="24"/>
          <w:lang w:bidi="ru-RU"/>
        </w:rPr>
      </w:pPr>
      <w:r w:rsidRPr="004949FE">
        <w:rPr>
          <w:b/>
          <w:i/>
          <w:sz w:val="24"/>
          <w:szCs w:val="24"/>
          <w:lang w:eastAsia="x-none"/>
        </w:rPr>
        <w:t>организация обучения</w:t>
      </w:r>
      <w:r w:rsidRPr="004949FE">
        <w:rPr>
          <w:sz w:val="24"/>
          <w:szCs w:val="24"/>
          <w:lang w:bidi="ru-RU"/>
        </w:rPr>
        <w:t xml:space="preserve"> оказывать первую доврачебную помощь пострадавшим.</w:t>
      </w:r>
    </w:p>
    <w:p w:rsidR="004949FE" w:rsidRPr="004949FE" w:rsidRDefault="004949FE" w:rsidP="004949FE">
      <w:pPr>
        <w:ind w:firstLine="426"/>
        <w:jc w:val="both"/>
        <w:rPr>
          <w:sz w:val="24"/>
          <w:szCs w:val="24"/>
          <w:lang w:bidi="ru-RU"/>
        </w:rPr>
      </w:pPr>
      <w:proofErr w:type="spellStart"/>
      <w:r w:rsidRPr="004949FE">
        <w:rPr>
          <w:b/>
          <w:i/>
          <w:sz w:val="24"/>
          <w:szCs w:val="24"/>
          <w:lang w:eastAsia="x-none"/>
        </w:rPr>
        <w:t>организация</w:t>
      </w:r>
      <w:r w:rsidRPr="004949FE">
        <w:rPr>
          <w:b/>
          <w:i/>
          <w:sz w:val="24"/>
          <w:szCs w:val="24"/>
          <w:lang w:bidi="ru-RU"/>
        </w:rPr>
        <w:t>активного</w:t>
      </w:r>
      <w:proofErr w:type="spellEnd"/>
      <w:r w:rsidRPr="004949FE">
        <w:rPr>
          <w:b/>
          <w:i/>
          <w:sz w:val="24"/>
          <w:szCs w:val="24"/>
          <w:lang w:bidi="ru-RU"/>
        </w:rPr>
        <w:t xml:space="preserve"> противостояния</w:t>
      </w:r>
      <w:r w:rsidRPr="004949FE">
        <w:rPr>
          <w:sz w:val="24"/>
          <w:szCs w:val="24"/>
          <w:lang w:bidi="ru-RU"/>
        </w:rPr>
        <w:t xml:space="preserve"> негативному влиянию сверстников и взрослых на формирование вредных для здоровья привычек, зависимости от ПАВ (в ходе дискуссий, тренингов, ролевых игр, обсуждения видеосюжетов и др.).</w:t>
      </w:r>
    </w:p>
    <w:p w:rsidR="004949FE" w:rsidRPr="004949FE" w:rsidRDefault="004949FE" w:rsidP="004949FE">
      <w:pPr>
        <w:ind w:left="567" w:firstLine="709"/>
        <w:jc w:val="both"/>
        <w:rPr>
          <w:rFonts w:eastAsia="Calibri"/>
          <w:sz w:val="24"/>
          <w:szCs w:val="24"/>
          <w:u w:val="single"/>
          <w:lang w:bidi="ru-RU"/>
        </w:rPr>
      </w:pPr>
    </w:p>
    <w:p w:rsidR="004949FE" w:rsidRPr="004949FE" w:rsidRDefault="004949FE" w:rsidP="004949FE">
      <w:pPr>
        <w:ind w:left="567" w:firstLine="709"/>
        <w:jc w:val="both"/>
        <w:rPr>
          <w:rFonts w:eastAsia="Calibri"/>
          <w:sz w:val="24"/>
          <w:szCs w:val="24"/>
          <w:u w:val="single"/>
          <w:lang w:bidi="ru-RU"/>
        </w:rPr>
      </w:pPr>
      <w:r w:rsidRPr="004949FE">
        <w:rPr>
          <w:rFonts w:eastAsia="Calibri"/>
          <w:sz w:val="24"/>
          <w:szCs w:val="24"/>
          <w:u w:val="single"/>
          <w:lang w:bidi="ru-RU"/>
        </w:rPr>
        <w:lastRenderedPageBreak/>
        <w:t>Виды и формы деятельности по развитию здорового и безопасного образа жизни: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4141"/>
        <w:gridCol w:w="2243"/>
        <w:gridCol w:w="1686"/>
      </w:tblGrid>
      <w:tr w:rsidR="004949FE" w:rsidRPr="00A458AE" w:rsidTr="004949FE">
        <w:trPr>
          <w:trHeight w:val="575"/>
        </w:trPr>
        <w:tc>
          <w:tcPr>
            <w:tcW w:w="1564" w:type="dxa"/>
          </w:tcPr>
          <w:p w:rsidR="004949FE" w:rsidRPr="004949FE" w:rsidRDefault="004949FE" w:rsidP="004949FE">
            <w:pPr>
              <w:adjustRightInd w:val="0"/>
              <w:snapToGrid w:val="0"/>
              <w:rPr>
                <w:rFonts w:eastAsia="Calibri"/>
                <w:sz w:val="24"/>
                <w:szCs w:val="24"/>
                <w:lang w:val="en-US" w:bidi="ru-RU"/>
              </w:rPr>
            </w:pPr>
            <w:proofErr w:type="spellStart"/>
            <w:r w:rsidRPr="004949FE">
              <w:rPr>
                <w:rFonts w:eastAsia="Calibri"/>
                <w:sz w:val="24"/>
                <w:szCs w:val="24"/>
                <w:lang w:val="en-US" w:bidi="ru-RU"/>
              </w:rPr>
              <w:t>урочная</w:t>
            </w:r>
            <w:proofErr w:type="spellEnd"/>
          </w:p>
        </w:tc>
        <w:tc>
          <w:tcPr>
            <w:tcW w:w="4259" w:type="dxa"/>
          </w:tcPr>
          <w:p w:rsidR="004949FE" w:rsidRPr="004949FE" w:rsidRDefault="004949FE" w:rsidP="004949FE">
            <w:pPr>
              <w:adjustRightInd w:val="0"/>
              <w:snapToGrid w:val="0"/>
              <w:rPr>
                <w:rFonts w:eastAsia="Calibri"/>
                <w:sz w:val="24"/>
                <w:szCs w:val="24"/>
                <w:lang w:val="en-US" w:bidi="ru-RU"/>
              </w:rPr>
            </w:pPr>
            <w:proofErr w:type="spellStart"/>
            <w:r w:rsidRPr="004949FE">
              <w:rPr>
                <w:rFonts w:eastAsia="Calibri"/>
                <w:sz w:val="24"/>
                <w:szCs w:val="24"/>
                <w:lang w:val="en-US" w:bidi="ru-RU"/>
              </w:rPr>
              <w:t>внеурочная</w:t>
            </w:r>
            <w:proofErr w:type="spellEnd"/>
            <w:r w:rsidRPr="004949FE">
              <w:rPr>
                <w:rFonts w:eastAsia="Calibri"/>
                <w:sz w:val="24"/>
                <w:szCs w:val="24"/>
                <w:lang w:val="en-US" w:bidi="ru-RU"/>
              </w:rPr>
              <w:t xml:space="preserve"> и </w:t>
            </w:r>
            <w:proofErr w:type="spellStart"/>
            <w:r w:rsidRPr="004949FE">
              <w:rPr>
                <w:rFonts w:eastAsia="Calibri"/>
                <w:sz w:val="24"/>
                <w:szCs w:val="24"/>
                <w:lang w:val="en-US" w:bidi="ru-RU"/>
              </w:rPr>
              <w:t>внешкольная</w:t>
            </w:r>
            <w:proofErr w:type="spellEnd"/>
          </w:p>
        </w:tc>
        <w:tc>
          <w:tcPr>
            <w:tcW w:w="2251" w:type="dxa"/>
          </w:tcPr>
          <w:p w:rsidR="004949FE" w:rsidRPr="004949FE" w:rsidRDefault="004949FE" w:rsidP="004949FE">
            <w:pPr>
              <w:adjustRightInd w:val="0"/>
              <w:rPr>
                <w:rFonts w:eastAsia="Calibri"/>
                <w:b/>
                <w:sz w:val="24"/>
                <w:szCs w:val="24"/>
                <w:lang w:bidi="ru-RU"/>
              </w:rPr>
            </w:pPr>
            <w:proofErr w:type="spellStart"/>
            <w:r w:rsidRPr="004949FE">
              <w:rPr>
                <w:rFonts w:eastAsia="Calibri"/>
                <w:sz w:val="24"/>
                <w:szCs w:val="24"/>
                <w:lang w:val="en-US" w:bidi="ru-RU"/>
              </w:rPr>
              <w:t>Общественно</w:t>
            </w:r>
            <w:proofErr w:type="spellEnd"/>
            <w:r w:rsidRPr="004949FE">
              <w:rPr>
                <w:rFonts w:eastAsia="Calibri"/>
                <w:sz w:val="24"/>
                <w:szCs w:val="24"/>
                <w:lang w:bidi="ru-RU"/>
              </w:rPr>
              <w:t>-</w:t>
            </w:r>
            <w:r w:rsidRPr="004949FE">
              <w:rPr>
                <w:rFonts w:eastAsia="Calibri"/>
                <w:sz w:val="24"/>
                <w:szCs w:val="24"/>
                <w:lang w:val="en-US" w:bidi="ru-RU"/>
              </w:rPr>
              <w:t xml:space="preserve"> </w:t>
            </w:r>
            <w:proofErr w:type="spellStart"/>
            <w:r w:rsidRPr="004949FE">
              <w:rPr>
                <w:rFonts w:eastAsia="Calibri"/>
                <w:sz w:val="24"/>
                <w:szCs w:val="24"/>
                <w:lang w:val="en-US" w:bidi="ru-RU"/>
              </w:rPr>
              <w:t>полезная</w:t>
            </w:r>
            <w:proofErr w:type="spellEnd"/>
          </w:p>
        </w:tc>
        <w:tc>
          <w:tcPr>
            <w:tcW w:w="1560" w:type="dxa"/>
          </w:tcPr>
          <w:p w:rsidR="004949FE" w:rsidRPr="004949FE" w:rsidRDefault="004949FE" w:rsidP="004949FE">
            <w:pPr>
              <w:adjustRightInd w:val="0"/>
              <w:rPr>
                <w:rFonts w:eastAsia="Calibri"/>
                <w:sz w:val="24"/>
                <w:szCs w:val="24"/>
                <w:lang w:val="en-US" w:bidi="ru-RU"/>
              </w:rPr>
            </w:pPr>
            <w:proofErr w:type="spellStart"/>
            <w:r w:rsidRPr="004949FE">
              <w:rPr>
                <w:rFonts w:eastAsia="Calibri"/>
                <w:sz w:val="24"/>
                <w:szCs w:val="24"/>
                <w:lang w:val="en-US" w:bidi="ru-RU"/>
              </w:rPr>
              <w:t>семейная</w:t>
            </w:r>
            <w:proofErr w:type="spellEnd"/>
          </w:p>
        </w:tc>
      </w:tr>
      <w:tr w:rsidR="004949FE" w:rsidRPr="00A458AE" w:rsidTr="004949FE">
        <w:trPr>
          <w:trHeight w:val="2004"/>
        </w:trPr>
        <w:tc>
          <w:tcPr>
            <w:tcW w:w="1564" w:type="dxa"/>
          </w:tcPr>
          <w:p w:rsidR="004949FE" w:rsidRPr="004949FE" w:rsidRDefault="004949FE" w:rsidP="00717287">
            <w:pPr>
              <w:adjustRightInd w:val="0"/>
              <w:ind w:left="142"/>
              <w:rPr>
                <w:rFonts w:eastAsia="Calibri"/>
                <w:sz w:val="24"/>
                <w:szCs w:val="24"/>
                <w:lang w:bidi="ru-RU"/>
              </w:rPr>
            </w:pPr>
            <w:r w:rsidRPr="004949FE">
              <w:rPr>
                <w:rFonts w:eastAsia="Calibri"/>
                <w:sz w:val="24"/>
                <w:szCs w:val="24"/>
                <w:lang w:bidi="ru-RU"/>
              </w:rPr>
              <w:t>уроки ОБЖ, физической культуры и др.</w:t>
            </w:r>
          </w:p>
        </w:tc>
        <w:tc>
          <w:tcPr>
            <w:tcW w:w="4259" w:type="dxa"/>
          </w:tcPr>
          <w:p w:rsidR="004949FE" w:rsidRPr="004949FE" w:rsidRDefault="004949FE" w:rsidP="00717287">
            <w:pPr>
              <w:adjustRightInd w:val="0"/>
              <w:ind w:left="94"/>
              <w:rPr>
                <w:rFonts w:eastAsia="Calibri"/>
                <w:sz w:val="24"/>
                <w:szCs w:val="24"/>
                <w:lang w:bidi="ru-RU"/>
              </w:rPr>
            </w:pPr>
            <w:r w:rsidRPr="004949FE">
              <w:rPr>
                <w:rFonts w:eastAsia="Calibri"/>
                <w:sz w:val="24"/>
                <w:szCs w:val="24"/>
                <w:lang w:bidi="ru-RU"/>
              </w:rPr>
              <w:t xml:space="preserve">беседы, уроки здоровья и классные часы, игровые и </w:t>
            </w:r>
            <w:proofErr w:type="spellStart"/>
            <w:r w:rsidRPr="004949FE">
              <w:rPr>
                <w:rFonts w:eastAsia="Calibri"/>
                <w:sz w:val="24"/>
                <w:szCs w:val="24"/>
                <w:lang w:bidi="ru-RU"/>
              </w:rPr>
              <w:t>тренинговые</w:t>
            </w:r>
            <w:proofErr w:type="spellEnd"/>
            <w:r w:rsidRPr="004949FE">
              <w:rPr>
                <w:rFonts w:eastAsia="Calibri"/>
                <w:sz w:val="24"/>
                <w:szCs w:val="24"/>
                <w:lang w:bidi="ru-RU"/>
              </w:rPr>
              <w:t xml:space="preserve"> программы, программы внеурочной деятельности и детских объединений по интересам; просмотр и обсуждение фильмов, посвящённых разным формам оздоровления; профилактика ПАВ по средствам дискуссий, тренингов, ролевых игр, обсуждения видеосюжетов; школьные спартакиады, эстафеты, акции и операции, КТД; спортивные и творческие конкурсы</w:t>
            </w:r>
          </w:p>
        </w:tc>
        <w:tc>
          <w:tcPr>
            <w:tcW w:w="2251" w:type="dxa"/>
          </w:tcPr>
          <w:p w:rsidR="004949FE" w:rsidRPr="004949FE" w:rsidRDefault="004949FE" w:rsidP="00717287">
            <w:pPr>
              <w:adjustRightInd w:val="0"/>
              <w:rPr>
                <w:rFonts w:eastAsia="Calibri"/>
                <w:b/>
                <w:sz w:val="24"/>
                <w:szCs w:val="24"/>
                <w:lang w:bidi="ru-RU"/>
              </w:rPr>
            </w:pPr>
            <w:r w:rsidRPr="004949FE">
              <w:rPr>
                <w:rFonts w:eastAsia="Calibri"/>
                <w:sz w:val="24"/>
                <w:szCs w:val="24"/>
                <w:lang w:bidi="ru-RU"/>
              </w:rPr>
              <w:t>деятельность ЮИД,  подготовка и проведение тематических игр, театрализованных представлений для младших школьников, сверстников, населения; акции ЗОЖ</w:t>
            </w:r>
          </w:p>
        </w:tc>
        <w:tc>
          <w:tcPr>
            <w:tcW w:w="1560" w:type="dxa"/>
          </w:tcPr>
          <w:p w:rsidR="004949FE" w:rsidRPr="004949FE" w:rsidRDefault="004949FE" w:rsidP="00717287">
            <w:pPr>
              <w:adjustRightInd w:val="0"/>
              <w:ind w:left="80"/>
              <w:rPr>
                <w:rFonts w:eastAsia="Calibri"/>
                <w:b/>
                <w:sz w:val="24"/>
                <w:szCs w:val="24"/>
                <w:lang w:bidi="ru-RU"/>
              </w:rPr>
            </w:pPr>
            <w:r w:rsidRPr="004949FE">
              <w:rPr>
                <w:rFonts w:eastAsia="Calibri"/>
                <w:sz w:val="24"/>
                <w:szCs w:val="24"/>
                <w:lang w:bidi="ru-RU"/>
              </w:rPr>
              <w:t>совместные  мероприятия, родительские собрания; встречи с интересными людьми</w:t>
            </w:r>
          </w:p>
        </w:tc>
      </w:tr>
    </w:tbl>
    <w:p w:rsidR="00E124FA" w:rsidRPr="00E70E56" w:rsidRDefault="00E124FA" w:rsidP="00B72E93">
      <w:pPr>
        <w:ind w:firstLine="1275"/>
        <w:rPr>
          <w:sz w:val="24"/>
          <w:szCs w:val="24"/>
          <w:highlight w:val="yellow"/>
          <w:lang w:bidi="ru-RU"/>
        </w:rPr>
      </w:pPr>
    </w:p>
    <w:p w:rsidR="00172209" w:rsidRPr="00E70E56" w:rsidRDefault="00172209" w:rsidP="00B72E93">
      <w:pPr>
        <w:pStyle w:val="a5"/>
        <w:ind w:left="0" w:firstLine="1275"/>
        <w:rPr>
          <w:b/>
          <w:i/>
          <w:color w:val="000000"/>
          <w:w w:val="0"/>
          <w:sz w:val="24"/>
          <w:szCs w:val="24"/>
        </w:rPr>
      </w:pPr>
      <w:r w:rsidRPr="00E70E56">
        <w:rPr>
          <w:b/>
          <w:i/>
          <w:color w:val="000000"/>
          <w:w w:val="0"/>
          <w:sz w:val="24"/>
          <w:szCs w:val="24"/>
        </w:rPr>
        <w:t>На уровне класса</w:t>
      </w:r>
    </w:p>
    <w:p w:rsidR="00172209" w:rsidRPr="00E70E56" w:rsidRDefault="00172209" w:rsidP="00672EE1">
      <w:pPr>
        <w:pStyle w:val="a5"/>
        <w:widowControl/>
        <w:numPr>
          <w:ilvl w:val="0"/>
          <w:numId w:val="18"/>
        </w:numPr>
        <w:autoSpaceDE/>
        <w:autoSpaceDN/>
        <w:ind w:left="0" w:firstLine="567"/>
        <w:contextualSpacing/>
        <w:rPr>
          <w:color w:val="000000"/>
          <w:w w:val="0"/>
          <w:sz w:val="24"/>
          <w:szCs w:val="24"/>
        </w:rPr>
      </w:pPr>
      <w:r w:rsidRPr="00E70E56">
        <w:rPr>
          <w:color w:val="000000"/>
          <w:w w:val="0"/>
          <w:sz w:val="24"/>
          <w:szCs w:val="24"/>
        </w:rPr>
        <w:t xml:space="preserve">  участие всего класса в общешкольных делах, направленных на развитие здорового и безопасного образа жизни</w:t>
      </w:r>
    </w:p>
    <w:p w:rsidR="00172209" w:rsidRPr="00E70E56" w:rsidRDefault="00172209" w:rsidP="00672EE1">
      <w:pPr>
        <w:pStyle w:val="a5"/>
        <w:widowControl/>
        <w:numPr>
          <w:ilvl w:val="0"/>
          <w:numId w:val="18"/>
        </w:numPr>
        <w:autoSpaceDE/>
        <w:autoSpaceDN/>
        <w:ind w:left="0" w:firstLine="567"/>
        <w:contextualSpacing/>
        <w:rPr>
          <w:color w:val="000000"/>
          <w:w w:val="0"/>
          <w:sz w:val="24"/>
          <w:szCs w:val="24"/>
        </w:rPr>
      </w:pPr>
      <w:r w:rsidRPr="00E70E56">
        <w:rPr>
          <w:color w:val="000000"/>
          <w:w w:val="0"/>
          <w:sz w:val="24"/>
          <w:szCs w:val="24"/>
        </w:rPr>
        <w:t>выборы актива класса по вопросам здоровья и безопасности, соблюдение их законных требований всеми обучающимися класса;</w:t>
      </w:r>
    </w:p>
    <w:p w:rsidR="00172209" w:rsidRPr="00E70E56" w:rsidRDefault="00172209" w:rsidP="00672EE1">
      <w:pPr>
        <w:pStyle w:val="a5"/>
        <w:widowControl/>
        <w:numPr>
          <w:ilvl w:val="0"/>
          <w:numId w:val="18"/>
        </w:numPr>
        <w:autoSpaceDE/>
        <w:autoSpaceDN/>
        <w:ind w:left="0" w:firstLine="567"/>
        <w:contextualSpacing/>
        <w:rPr>
          <w:color w:val="000000"/>
          <w:w w:val="0"/>
          <w:sz w:val="24"/>
          <w:szCs w:val="24"/>
        </w:rPr>
      </w:pPr>
      <w:r w:rsidRPr="00E70E56">
        <w:rPr>
          <w:color w:val="000000"/>
          <w:w w:val="0"/>
          <w:sz w:val="24"/>
          <w:szCs w:val="24"/>
        </w:rPr>
        <w:t xml:space="preserve">  ежемесячный выпуск стенгазеты, информационного бюллетеня или т.п. о соблюдении в классе норм здорового образа жизни и безопасности;</w:t>
      </w:r>
    </w:p>
    <w:p w:rsidR="00172209" w:rsidRPr="00E70E56" w:rsidRDefault="00172209" w:rsidP="00672EE1">
      <w:pPr>
        <w:pStyle w:val="a5"/>
        <w:widowControl/>
        <w:numPr>
          <w:ilvl w:val="0"/>
          <w:numId w:val="18"/>
        </w:numPr>
        <w:autoSpaceDE/>
        <w:autoSpaceDN/>
        <w:ind w:left="0" w:firstLine="567"/>
        <w:contextualSpacing/>
        <w:rPr>
          <w:color w:val="000000"/>
          <w:w w:val="0"/>
          <w:sz w:val="24"/>
          <w:szCs w:val="24"/>
        </w:rPr>
      </w:pPr>
      <w:r w:rsidRPr="00E70E56">
        <w:rPr>
          <w:color w:val="000000"/>
          <w:w w:val="0"/>
          <w:sz w:val="24"/>
          <w:szCs w:val="24"/>
        </w:rPr>
        <w:t xml:space="preserve"> организация участия всего класса с учётом состояния здоровья в соблюдении режима учебного дня: своевременного прихода в виде, отвечающем вопросам гигиены и санитарии, прохождение правил термометрии в условиях вспышки инфекционной болезни, чёткого соблюдения требований педагогов, выполнении утренней зарядки перед уроками и физкультминуток на уроках, двигательная активность на переменах и уроках физической культуры, соблюдения режима проветривания и уборки кабинета и др.</w:t>
      </w:r>
    </w:p>
    <w:p w:rsidR="00172209" w:rsidRPr="00B72E93" w:rsidRDefault="00172209" w:rsidP="00672EE1">
      <w:pPr>
        <w:pStyle w:val="a5"/>
        <w:widowControl/>
        <w:numPr>
          <w:ilvl w:val="0"/>
          <w:numId w:val="18"/>
        </w:numPr>
        <w:autoSpaceDE/>
        <w:autoSpaceDN/>
        <w:ind w:left="0" w:firstLine="567"/>
        <w:contextualSpacing/>
        <w:rPr>
          <w:color w:val="000000"/>
          <w:w w:val="0"/>
          <w:sz w:val="24"/>
          <w:szCs w:val="24"/>
        </w:rPr>
      </w:pPr>
      <w:r w:rsidRPr="00E70E56">
        <w:rPr>
          <w:color w:val="000000"/>
          <w:w w:val="0"/>
          <w:sz w:val="24"/>
          <w:szCs w:val="24"/>
        </w:rPr>
        <w:t xml:space="preserve">  соблюдение требований техники безопасности, требований жизни и здоровья на уроках, переменах, других мероприятий при выполнении </w:t>
      </w:r>
      <w:proofErr w:type="gramStart"/>
      <w:r w:rsidRPr="00E70E56">
        <w:rPr>
          <w:color w:val="000000"/>
          <w:w w:val="0"/>
          <w:sz w:val="24"/>
          <w:szCs w:val="24"/>
        </w:rPr>
        <w:t>функций</w:t>
      </w:r>
      <w:proofErr w:type="gramEnd"/>
      <w:r w:rsidRPr="00E70E56">
        <w:rPr>
          <w:color w:val="000000"/>
          <w:w w:val="0"/>
          <w:sz w:val="24"/>
          <w:szCs w:val="24"/>
        </w:rPr>
        <w:t xml:space="preserve"> обучающихся МБОУ «Архангельская ООШ».</w:t>
      </w:r>
    </w:p>
    <w:p w:rsidR="00172209" w:rsidRPr="00E70E56" w:rsidRDefault="00172209" w:rsidP="001908D6">
      <w:pPr>
        <w:ind w:firstLine="567"/>
        <w:jc w:val="both"/>
        <w:rPr>
          <w:b/>
          <w:i/>
          <w:color w:val="000000"/>
          <w:w w:val="0"/>
          <w:sz w:val="24"/>
          <w:szCs w:val="24"/>
        </w:rPr>
      </w:pPr>
      <w:r w:rsidRPr="00E70E56">
        <w:rPr>
          <w:b/>
          <w:i/>
          <w:color w:val="000000"/>
          <w:w w:val="0"/>
          <w:sz w:val="24"/>
          <w:szCs w:val="24"/>
        </w:rPr>
        <w:t>На уровне обучающегося:</w:t>
      </w:r>
    </w:p>
    <w:p w:rsidR="00172209" w:rsidRPr="00E70E56" w:rsidRDefault="00172209" w:rsidP="00672EE1">
      <w:pPr>
        <w:pStyle w:val="a5"/>
        <w:widowControl/>
        <w:numPr>
          <w:ilvl w:val="0"/>
          <w:numId w:val="19"/>
        </w:numPr>
        <w:autoSpaceDE/>
        <w:autoSpaceDN/>
        <w:ind w:left="0" w:firstLine="567"/>
        <w:contextualSpacing/>
        <w:rPr>
          <w:color w:val="000000"/>
          <w:w w:val="0"/>
          <w:sz w:val="24"/>
          <w:szCs w:val="24"/>
        </w:rPr>
      </w:pPr>
      <w:r w:rsidRPr="00E70E56">
        <w:rPr>
          <w:color w:val="000000"/>
          <w:w w:val="0"/>
          <w:sz w:val="24"/>
          <w:szCs w:val="24"/>
        </w:rPr>
        <w:t xml:space="preserve">неукоснительное соблюдение нормы здорового и безопасного образа жизни, </w:t>
      </w:r>
    </w:p>
    <w:p w:rsidR="00172209" w:rsidRDefault="00172209" w:rsidP="00672EE1">
      <w:pPr>
        <w:pStyle w:val="a5"/>
        <w:widowControl/>
        <w:numPr>
          <w:ilvl w:val="0"/>
          <w:numId w:val="19"/>
        </w:numPr>
        <w:autoSpaceDE/>
        <w:autoSpaceDN/>
        <w:ind w:left="0" w:firstLine="567"/>
        <w:contextualSpacing/>
        <w:rPr>
          <w:color w:val="000000"/>
          <w:w w:val="0"/>
          <w:sz w:val="24"/>
          <w:szCs w:val="24"/>
        </w:rPr>
      </w:pPr>
      <w:r w:rsidRPr="00E70E56">
        <w:rPr>
          <w:color w:val="000000"/>
          <w:w w:val="0"/>
          <w:sz w:val="24"/>
          <w:szCs w:val="24"/>
        </w:rPr>
        <w:t>немедленное сообщение педагогу об их нарушении, содействие в их соблюдении</w:t>
      </w:r>
    </w:p>
    <w:p w:rsidR="0032106D" w:rsidRDefault="0032106D" w:rsidP="0032106D">
      <w:pPr>
        <w:jc w:val="both"/>
        <w:rPr>
          <w:b/>
          <w:color w:val="000000"/>
          <w:w w:val="0"/>
          <w:sz w:val="24"/>
          <w:szCs w:val="24"/>
        </w:rPr>
      </w:pPr>
    </w:p>
    <w:p w:rsidR="0032106D" w:rsidRDefault="0032106D" w:rsidP="0032106D">
      <w:pPr>
        <w:jc w:val="center"/>
        <w:rPr>
          <w:b/>
          <w:color w:val="000000"/>
          <w:w w:val="0"/>
          <w:sz w:val="28"/>
          <w:szCs w:val="28"/>
        </w:rPr>
      </w:pPr>
      <w:r w:rsidRPr="0032106D">
        <w:rPr>
          <w:b/>
          <w:color w:val="000000"/>
          <w:w w:val="0"/>
          <w:sz w:val="28"/>
          <w:szCs w:val="28"/>
        </w:rPr>
        <w:t xml:space="preserve">Профилактика негативных проявлений среди детей и </w:t>
      </w:r>
      <w:r w:rsidR="009E50DF">
        <w:rPr>
          <w:b/>
          <w:color w:val="000000"/>
          <w:w w:val="0"/>
          <w:sz w:val="28"/>
          <w:szCs w:val="28"/>
        </w:rPr>
        <w:t>молодёжи</w:t>
      </w:r>
    </w:p>
    <w:p w:rsidR="0032106D" w:rsidRPr="0032106D" w:rsidRDefault="0032106D" w:rsidP="0032106D">
      <w:pPr>
        <w:jc w:val="center"/>
        <w:rPr>
          <w:rFonts w:eastAsia="Calibri"/>
          <w:sz w:val="28"/>
          <w:szCs w:val="28"/>
        </w:rPr>
      </w:pPr>
    </w:p>
    <w:p w:rsidR="0032106D" w:rsidRPr="00BC2D41" w:rsidRDefault="0032106D" w:rsidP="0032106D">
      <w:pPr>
        <w:ind w:firstLine="708"/>
        <w:jc w:val="both"/>
        <w:rPr>
          <w:rFonts w:eastAsia="Calibri"/>
          <w:sz w:val="24"/>
          <w:szCs w:val="24"/>
        </w:rPr>
      </w:pPr>
      <w:r w:rsidRPr="00BC2D41">
        <w:rPr>
          <w:rFonts w:eastAsia="Calibri"/>
          <w:sz w:val="24"/>
          <w:szCs w:val="24"/>
        </w:rPr>
        <w:t>Воспитательный потенциал модуля направлен на привитие обучающимся российских традиционных духовно-нравственных ценностей в противовес идеологии терроризма, сформировать у детей и молодежи непринятие любой дискриминации граждан, проявлений идеологии экстремизма и терроризма.</w:t>
      </w:r>
    </w:p>
    <w:p w:rsidR="0032106D" w:rsidRPr="00BC2D41" w:rsidRDefault="0032106D" w:rsidP="0032106D">
      <w:pPr>
        <w:jc w:val="both"/>
        <w:rPr>
          <w:rFonts w:eastAsia="Calibri"/>
          <w:sz w:val="24"/>
          <w:szCs w:val="24"/>
        </w:rPr>
      </w:pPr>
      <w:r w:rsidRPr="00BC2D41">
        <w:rPr>
          <w:rFonts w:eastAsia="Calibri"/>
          <w:sz w:val="24"/>
          <w:szCs w:val="24"/>
        </w:rPr>
        <w:t xml:space="preserve"> </w:t>
      </w:r>
      <w:r w:rsidRPr="00BC2D41">
        <w:rPr>
          <w:rFonts w:eastAsia="Calibri"/>
          <w:sz w:val="24"/>
          <w:szCs w:val="24"/>
        </w:rPr>
        <w:tab/>
        <w:t>Основной задачей модуля является предупреждение негативных проявлений среди детей и молодежи через единство действий всех субъектов образования и сопряженных с ним сфер, особенно культуры, медицины, экологии, социальной защиты, безопасности систем жизнеобеспечения.</w:t>
      </w:r>
    </w:p>
    <w:p w:rsidR="0032106D" w:rsidRPr="00BC2D41" w:rsidRDefault="0032106D" w:rsidP="0032106D">
      <w:pPr>
        <w:ind w:firstLine="708"/>
        <w:jc w:val="both"/>
        <w:rPr>
          <w:rFonts w:eastAsia="Calibri"/>
          <w:sz w:val="24"/>
          <w:szCs w:val="24"/>
        </w:rPr>
      </w:pPr>
      <w:r w:rsidRPr="00BC2D41">
        <w:rPr>
          <w:rFonts w:eastAsia="Calibri"/>
          <w:sz w:val="24"/>
          <w:szCs w:val="24"/>
        </w:rPr>
        <w:t>Создание в</w:t>
      </w:r>
      <w:r w:rsidR="00C8140D" w:rsidRPr="00C8140D">
        <w:rPr>
          <w:rFonts w:eastAsia="Calibri"/>
          <w:sz w:val="24"/>
          <w:szCs w:val="24"/>
        </w:rPr>
        <w:t xml:space="preserve"> </w:t>
      </w:r>
      <w:r w:rsidR="00C8140D">
        <w:rPr>
          <w:rFonts w:eastAsia="Calibri"/>
          <w:sz w:val="24"/>
          <w:szCs w:val="24"/>
        </w:rPr>
        <w:t xml:space="preserve">МБОУ «Основная общеобразовательная Архангельская </w:t>
      </w:r>
      <w:proofErr w:type="gramStart"/>
      <w:r w:rsidR="00C8140D">
        <w:rPr>
          <w:rFonts w:eastAsia="Calibri"/>
          <w:sz w:val="24"/>
          <w:szCs w:val="24"/>
        </w:rPr>
        <w:t>школа»</w:t>
      </w:r>
      <w:r w:rsidR="00C8140D" w:rsidRPr="008C5EC8">
        <w:rPr>
          <w:rFonts w:eastAsia="Calibri"/>
          <w:sz w:val="24"/>
          <w:szCs w:val="24"/>
        </w:rPr>
        <w:t xml:space="preserve"> </w:t>
      </w:r>
      <w:r w:rsidRPr="00BC2D41">
        <w:rPr>
          <w:rFonts w:eastAsia="Calibri"/>
          <w:sz w:val="24"/>
          <w:szCs w:val="24"/>
        </w:rPr>
        <w:t xml:space="preserve"> </w:t>
      </w:r>
      <w:r w:rsidR="00C8140D">
        <w:rPr>
          <w:rFonts w:eastAsia="Calibri"/>
          <w:sz w:val="24"/>
          <w:szCs w:val="24"/>
        </w:rPr>
        <w:t xml:space="preserve"> </w:t>
      </w:r>
      <w:proofErr w:type="gramEnd"/>
      <w:r w:rsidRPr="00BC2D41">
        <w:rPr>
          <w:rFonts w:eastAsia="Calibri"/>
          <w:sz w:val="24"/>
          <w:szCs w:val="24"/>
        </w:rPr>
        <w:t xml:space="preserve">благоприятных условий для реализации модуля предполагает выработку стратегий препятствующих вовлечению обучающихся в деструктивные организации и объединения, </w:t>
      </w:r>
      <w:r w:rsidRPr="00BC2D41">
        <w:rPr>
          <w:rFonts w:eastAsia="Calibri"/>
          <w:sz w:val="24"/>
          <w:szCs w:val="24"/>
        </w:rPr>
        <w:lastRenderedPageBreak/>
        <w:t xml:space="preserve">и которые реализуются в рамках системы образования </w:t>
      </w:r>
      <w:r w:rsidRPr="001912C0">
        <w:rPr>
          <w:rFonts w:eastAsia="Calibri"/>
          <w:sz w:val="24"/>
          <w:szCs w:val="24"/>
        </w:rPr>
        <w:t>ОО</w:t>
      </w:r>
      <w:r w:rsidRPr="00BC2D41">
        <w:rPr>
          <w:rFonts w:eastAsia="Calibri"/>
          <w:sz w:val="24"/>
          <w:szCs w:val="24"/>
        </w:rPr>
        <w:t>:</w:t>
      </w:r>
    </w:p>
    <w:p w:rsidR="0032106D" w:rsidRPr="00BC2D41" w:rsidRDefault="0032106D" w:rsidP="0032106D">
      <w:pPr>
        <w:ind w:firstLine="708"/>
        <w:jc w:val="both"/>
        <w:rPr>
          <w:rFonts w:eastAsia="Calibri"/>
          <w:sz w:val="24"/>
          <w:szCs w:val="24"/>
        </w:rPr>
      </w:pPr>
      <w:r w:rsidRPr="00BC2D41">
        <w:rPr>
          <w:rFonts w:eastAsia="Calibri"/>
          <w:sz w:val="24"/>
          <w:szCs w:val="24"/>
        </w:rPr>
        <w:t xml:space="preserve"> 1.</w:t>
      </w:r>
      <w:r w:rsidRPr="00BC2D41">
        <w:rPr>
          <w:rFonts w:ascii="Calibri" w:eastAsia="Calibri" w:hAnsi="Calibri"/>
        </w:rPr>
        <w:t xml:space="preserve"> </w:t>
      </w:r>
      <w:r w:rsidRPr="00BC2D41">
        <w:rPr>
          <w:rFonts w:eastAsia="Calibri"/>
          <w:sz w:val="24"/>
          <w:szCs w:val="24"/>
        </w:rPr>
        <w:t>Первая стратегия  -  создание дополнительных возможностей активности для обучающихся; повышение доступности различных мест проведения досуга для несовершеннолетних; развитие внешкольной деятельности; организацию занятости, в которой можно бы было свободно и творчески проявлять свои импульсивные, агрессивные черты характера в которой обучающиеся смогут свободно и активно взаимодействовать со сверстниками, проявлять себя в социальных проектах как лидеры и идейные вдохновители, что как раз способствует самовыражению в позитивном контексте, анализировать достижимые перспективы с учетом положительного опыта решения проблем.</w:t>
      </w:r>
    </w:p>
    <w:p w:rsidR="0032106D" w:rsidRPr="00BC2D41" w:rsidRDefault="0032106D" w:rsidP="0032106D">
      <w:pPr>
        <w:ind w:firstLine="708"/>
        <w:jc w:val="both"/>
        <w:rPr>
          <w:rFonts w:eastAsia="Calibri"/>
          <w:sz w:val="24"/>
          <w:szCs w:val="24"/>
        </w:rPr>
      </w:pPr>
      <w:r w:rsidRPr="00BC2D41">
        <w:rPr>
          <w:rFonts w:eastAsia="Calibri"/>
          <w:sz w:val="24"/>
          <w:szCs w:val="24"/>
        </w:rPr>
        <w:t>2. Вторая стратегия</w:t>
      </w:r>
      <w:r w:rsidRPr="00BC2D41">
        <w:rPr>
          <w:rFonts w:eastAsia="Calibri"/>
          <w:sz w:val="26"/>
          <w:szCs w:val="26"/>
        </w:rPr>
        <w:t xml:space="preserve"> -</w:t>
      </w:r>
      <w:r w:rsidRPr="00BC2D41">
        <w:rPr>
          <w:rFonts w:ascii="Calibri" w:eastAsia="Calibri" w:hAnsi="Calibri"/>
        </w:rPr>
        <w:t xml:space="preserve"> </w:t>
      </w:r>
      <w:r w:rsidRPr="00BC2D41">
        <w:rPr>
          <w:rFonts w:eastAsia="Calibri"/>
          <w:sz w:val="24"/>
          <w:szCs w:val="24"/>
        </w:rPr>
        <w:t>создание и поддержание направлений детских движений, позволяющих обучающимся свободно принимать участие в социальной и общественной жизни, реализуя проекты различной направленности, выступая волонтерами на культурных, спортивных, научных мероприятиях и т.д.</w:t>
      </w:r>
    </w:p>
    <w:p w:rsidR="0032106D" w:rsidRPr="00BC2D41" w:rsidRDefault="0032106D" w:rsidP="0032106D">
      <w:pPr>
        <w:ind w:firstLine="708"/>
        <w:jc w:val="both"/>
        <w:rPr>
          <w:rFonts w:eastAsia="Calibri"/>
          <w:sz w:val="24"/>
          <w:szCs w:val="24"/>
        </w:rPr>
      </w:pPr>
      <w:r w:rsidRPr="00BC2D41">
        <w:rPr>
          <w:rFonts w:eastAsia="Calibri"/>
          <w:sz w:val="24"/>
          <w:szCs w:val="24"/>
        </w:rPr>
        <w:t xml:space="preserve">Профилактика негативных проявлений в подростковой </w:t>
      </w:r>
      <w:proofErr w:type="gramStart"/>
      <w:r w:rsidRPr="00BC2D41">
        <w:rPr>
          <w:rFonts w:eastAsia="Calibri"/>
          <w:sz w:val="24"/>
          <w:szCs w:val="24"/>
        </w:rPr>
        <w:t>среде  является</w:t>
      </w:r>
      <w:proofErr w:type="gramEnd"/>
      <w:r w:rsidRPr="00BC2D41">
        <w:rPr>
          <w:rFonts w:eastAsia="Calibri"/>
          <w:sz w:val="24"/>
          <w:szCs w:val="24"/>
        </w:rPr>
        <w:t xml:space="preserve"> частью психологической безопасности  и  вход</w:t>
      </w:r>
      <w:r w:rsidR="00C8140D">
        <w:rPr>
          <w:rFonts w:eastAsia="Calibri"/>
          <w:sz w:val="24"/>
          <w:szCs w:val="24"/>
        </w:rPr>
        <w:t>и</w:t>
      </w:r>
      <w:r w:rsidRPr="00BC2D41">
        <w:rPr>
          <w:rFonts w:eastAsia="Calibri"/>
          <w:sz w:val="24"/>
          <w:szCs w:val="24"/>
        </w:rPr>
        <w:t xml:space="preserve">т в общую систему безопасности  </w:t>
      </w:r>
      <w:r w:rsidR="00C8140D">
        <w:rPr>
          <w:rFonts w:eastAsia="Calibri"/>
          <w:sz w:val="24"/>
          <w:szCs w:val="24"/>
        </w:rPr>
        <w:t>МБОУ «Основная общеобразовательная Архангельская школа»</w:t>
      </w:r>
      <w:r w:rsidRPr="001912C0">
        <w:rPr>
          <w:rFonts w:eastAsia="Calibri"/>
          <w:sz w:val="24"/>
          <w:szCs w:val="24"/>
        </w:rPr>
        <w:t>.</w:t>
      </w:r>
    </w:p>
    <w:p w:rsidR="0032106D" w:rsidRPr="00BC2D41" w:rsidRDefault="0032106D" w:rsidP="0032106D">
      <w:pPr>
        <w:ind w:firstLine="708"/>
        <w:jc w:val="both"/>
        <w:rPr>
          <w:rFonts w:eastAsia="Calibri"/>
          <w:sz w:val="24"/>
          <w:szCs w:val="24"/>
        </w:rPr>
      </w:pPr>
      <w:r w:rsidRPr="00BC2D41">
        <w:rPr>
          <w:rFonts w:eastAsia="Calibri"/>
          <w:sz w:val="24"/>
          <w:szCs w:val="24"/>
        </w:rPr>
        <w:t>Под психологической безопасностью в образовательной организации понимается обеспечение состояния сохранности психики обучающихся, создание условий для формирования здоровой психологически и целостной личности, способной формировать устойчивые безопасные отношения и защищаться от угроз.</w:t>
      </w:r>
    </w:p>
    <w:p w:rsidR="0032106D" w:rsidRPr="00BC2D41" w:rsidRDefault="0032106D" w:rsidP="0032106D">
      <w:pPr>
        <w:ind w:firstLine="708"/>
        <w:jc w:val="both"/>
        <w:rPr>
          <w:rFonts w:eastAsia="Calibri"/>
          <w:sz w:val="24"/>
          <w:szCs w:val="24"/>
        </w:rPr>
      </w:pPr>
      <w:r w:rsidRPr="00BC2D41">
        <w:rPr>
          <w:rFonts w:eastAsia="Calibri"/>
          <w:sz w:val="24"/>
          <w:szCs w:val="24"/>
        </w:rPr>
        <w:t xml:space="preserve">Профилактика негативных явлений в </w:t>
      </w:r>
      <w:proofErr w:type="gramStart"/>
      <w:r w:rsidRPr="00BC2D41">
        <w:rPr>
          <w:rFonts w:eastAsia="Calibri"/>
          <w:sz w:val="24"/>
          <w:szCs w:val="24"/>
        </w:rPr>
        <w:t>подростковой  и</w:t>
      </w:r>
      <w:proofErr w:type="gramEnd"/>
      <w:r w:rsidRPr="00BC2D41">
        <w:rPr>
          <w:rFonts w:eastAsia="Calibri"/>
          <w:sz w:val="24"/>
          <w:szCs w:val="24"/>
        </w:rPr>
        <w:t xml:space="preserve"> молодежной среде представляет собой комплекс мероприятий и действий, направленных на предотвращение возникновения и развития отклонений в обучении, воспитании, развитии.</w:t>
      </w:r>
    </w:p>
    <w:p w:rsidR="0032106D" w:rsidRPr="00BC2D41" w:rsidRDefault="00C8140D" w:rsidP="0032106D">
      <w:pPr>
        <w:ind w:firstLine="708"/>
        <w:jc w:val="both"/>
        <w:rPr>
          <w:rFonts w:eastAsia="Calibri"/>
          <w:sz w:val="24"/>
          <w:szCs w:val="24"/>
        </w:rPr>
      </w:pPr>
      <w:r>
        <w:rPr>
          <w:rFonts w:eastAsia="Calibri"/>
          <w:sz w:val="24"/>
          <w:szCs w:val="24"/>
        </w:rPr>
        <w:t>МБОУ «Основная общеобразовательная Архангельская школа»</w:t>
      </w:r>
      <w:r w:rsidRPr="008C5EC8">
        <w:rPr>
          <w:rFonts w:eastAsia="Calibri"/>
          <w:sz w:val="24"/>
          <w:szCs w:val="24"/>
        </w:rPr>
        <w:t xml:space="preserve"> </w:t>
      </w:r>
      <w:r w:rsidR="0032106D" w:rsidRPr="00BC2D41">
        <w:rPr>
          <w:rFonts w:eastAsia="Calibri"/>
          <w:sz w:val="24"/>
          <w:szCs w:val="24"/>
        </w:rPr>
        <w:t xml:space="preserve">концентрирует свою деятельность в </w:t>
      </w:r>
      <w:r w:rsidR="0032106D" w:rsidRPr="00BC2D41">
        <w:rPr>
          <w:rFonts w:eastAsia="Calibri"/>
          <w:b/>
          <w:bCs/>
          <w:sz w:val="24"/>
          <w:szCs w:val="24"/>
        </w:rPr>
        <w:t>области первичной профилактики</w:t>
      </w:r>
      <w:r w:rsidR="0032106D" w:rsidRPr="00BC2D41">
        <w:rPr>
          <w:rFonts w:eastAsia="Calibri"/>
          <w:sz w:val="24"/>
          <w:szCs w:val="24"/>
        </w:rPr>
        <w:t xml:space="preserve">. </w:t>
      </w:r>
    </w:p>
    <w:p w:rsidR="0032106D" w:rsidRDefault="00C8140D" w:rsidP="0032106D">
      <w:pPr>
        <w:ind w:firstLine="708"/>
        <w:jc w:val="both"/>
        <w:rPr>
          <w:rFonts w:eastAsia="Calibri"/>
          <w:color w:val="FF0000"/>
          <w:sz w:val="24"/>
          <w:szCs w:val="24"/>
        </w:rPr>
      </w:pPr>
      <w:r>
        <w:rPr>
          <w:rFonts w:eastAsia="Calibri"/>
          <w:sz w:val="24"/>
          <w:szCs w:val="24"/>
        </w:rPr>
        <w:t xml:space="preserve">Для этого </w:t>
      </w:r>
      <w:r w:rsidR="0032106D" w:rsidRPr="00BC2D41">
        <w:rPr>
          <w:rFonts w:eastAsia="Calibri"/>
          <w:sz w:val="24"/>
          <w:szCs w:val="24"/>
        </w:rPr>
        <w:t xml:space="preserve">разрабатываются </w:t>
      </w:r>
      <w:r w:rsidR="0032106D" w:rsidRPr="001912C0">
        <w:rPr>
          <w:rFonts w:eastAsia="Calibri"/>
          <w:i/>
          <w:iCs/>
          <w:sz w:val="24"/>
          <w:szCs w:val="24"/>
        </w:rPr>
        <w:t>нормативные документы</w:t>
      </w:r>
      <w:r w:rsidR="0032106D" w:rsidRPr="00BC2D41">
        <w:rPr>
          <w:rFonts w:eastAsia="Calibri"/>
          <w:color w:val="FF0000"/>
          <w:sz w:val="24"/>
          <w:szCs w:val="24"/>
        </w:rPr>
        <w:t>:</w:t>
      </w:r>
    </w:p>
    <w:p w:rsidR="000D7F83" w:rsidRDefault="000D7F83" w:rsidP="00C8140D">
      <w:pPr>
        <w:rPr>
          <w:rStyle w:val="fontstyle01"/>
        </w:rPr>
      </w:pPr>
      <w:r>
        <w:rPr>
          <w:rStyle w:val="fontstyle31"/>
        </w:rPr>
        <w:sym w:font="Symbol" w:char="F0B7"/>
      </w:r>
      <w:r>
        <w:rPr>
          <w:rStyle w:val="fontstyle31"/>
        </w:rPr>
        <w:t xml:space="preserve"> </w:t>
      </w:r>
      <w:r>
        <w:rPr>
          <w:rStyle w:val="fontstyle01"/>
        </w:rPr>
        <w:t>Положение о социально-психологической службе;</w:t>
      </w:r>
      <w:r>
        <w:rPr>
          <w:rFonts w:ascii="TimesNewRomanPSMT" w:hAnsi="TimesNewRomanPSMT"/>
          <w:color w:val="000000"/>
        </w:rPr>
        <w:br/>
      </w:r>
      <w:r>
        <w:rPr>
          <w:rStyle w:val="fontstyle31"/>
        </w:rPr>
        <w:sym w:font="Symbol" w:char="F0B7"/>
      </w:r>
      <w:r>
        <w:rPr>
          <w:rStyle w:val="fontstyle31"/>
        </w:rPr>
        <w:t xml:space="preserve"> </w:t>
      </w:r>
      <w:r>
        <w:rPr>
          <w:rStyle w:val="fontstyle01"/>
        </w:rPr>
        <w:t>Положение о волонтёрской деятельности;</w:t>
      </w:r>
      <w:r>
        <w:rPr>
          <w:rFonts w:ascii="TimesNewRomanPSMT" w:hAnsi="TimesNewRomanPSMT"/>
          <w:color w:val="000000"/>
        </w:rPr>
        <w:br/>
      </w:r>
      <w:r>
        <w:rPr>
          <w:rStyle w:val="fontstyle31"/>
        </w:rPr>
        <w:sym w:font="Symbol" w:char="F0B7"/>
      </w:r>
      <w:r>
        <w:rPr>
          <w:rStyle w:val="fontstyle31"/>
        </w:rPr>
        <w:t xml:space="preserve"> </w:t>
      </w:r>
      <w:r>
        <w:rPr>
          <w:rStyle w:val="fontstyle01"/>
        </w:rPr>
        <w:t>Положение о Совете по профилактике правонарушений;</w:t>
      </w:r>
      <w:r>
        <w:rPr>
          <w:rFonts w:ascii="TimesNewRomanPSMT" w:hAnsi="TimesNewRomanPSMT"/>
          <w:color w:val="000000"/>
        </w:rPr>
        <w:br/>
      </w:r>
      <w:r>
        <w:rPr>
          <w:rStyle w:val="fontstyle31"/>
        </w:rPr>
        <w:sym w:font="Symbol" w:char="F0B7"/>
      </w:r>
      <w:r>
        <w:rPr>
          <w:rStyle w:val="fontstyle31"/>
        </w:rPr>
        <w:t xml:space="preserve"> </w:t>
      </w:r>
      <w:r>
        <w:rPr>
          <w:rStyle w:val="fontstyle01"/>
        </w:rPr>
        <w:t>Положение о школьной службе примирения;</w:t>
      </w:r>
      <w:r>
        <w:rPr>
          <w:rFonts w:ascii="TimesNewRomanPSMT" w:hAnsi="TimesNewRomanPSMT"/>
          <w:color w:val="000000"/>
        </w:rPr>
        <w:br/>
      </w:r>
      <w:r>
        <w:rPr>
          <w:rStyle w:val="fontstyle31"/>
        </w:rPr>
        <w:sym w:font="Symbol" w:char="F0B7"/>
      </w:r>
      <w:r>
        <w:rPr>
          <w:rStyle w:val="fontstyle31"/>
        </w:rPr>
        <w:t xml:space="preserve"> </w:t>
      </w:r>
      <w:r>
        <w:rPr>
          <w:rStyle w:val="fontstyle01"/>
        </w:rPr>
        <w:t xml:space="preserve">Положение о порядке постановки/снятия с </w:t>
      </w:r>
      <w:proofErr w:type="spellStart"/>
      <w:r>
        <w:rPr>
          <w:rStyle w:val="fontstyle01"/>
        </w:rPr>
        <w:t>внутришкольного</w:t>
      </w:r>
      <w:proofErr w:type="spellEnd"/>
      <w:r>
        <w:rPr>
          <w:rStyle w:val="fontstyle01"/>
        </w:rPr>
        <w:t xml:space="preserve"> контроля учащихся.</w:t>
      </w:r>
      <w:r>
        <w:rPr>
          <w:rFonts w:ascii="TimesNewRomanPSMT" w:hAnsi="TimesNewRomanPSMT"/>
          <w:color w:val="000000"/>
        </w:rPr>
        <w:br/>
      </w:r>
      <w:r>
        <w:rPr>
          <w:rStyle w:val="fontstyle31"/>
        </w:rPr>
        <w:sym w:font="Symbol" w:char="F0B7"/>
      </w:r>
      <w:r>
        <w:rPr>
          <w:rStyle w:val="fontstyle31"/>
        </w:rPr>
        <w:t xml:space="preserve"> </w:t>
      </w:r>
      <w:r>
        <w:rPr>
          <w:rStyle w:val="fontstyle01"/>
        </w:rPr>
        <w:t xml:space="preserve">Приказ «Об утверждении плана мероприятий по профилактике </w:t>
      </w:r>
      <w:proofErr w:type="spellStart"/>
      <w:r>
        <w:rPr>
          <w:rStyle w:val="fontstyle01"/>
        </w:rPr>
        <w:t>буллинга</w:t>
      </w:r>
      <w:proofErr w:type="spellEnd"/>
      <w:r>
        <w:rPr>
          <w:rStyle w:val="fontstyle01"/>
        </w:rPr>
        <w:t xml:space="preserve"> и</w:t>
      </w:r>
      <w:r>
        <w:rPr>
          <w:rFonts w:ascii="TimesNewRomanPSMT" w:hAnsi="TimesNewRomanPSMT"/>
          <w:color w:val="000000"/>
        </w:rPr>
        <w:br/>
      </w:r>
      <w:proofErr w:type="spellStart"/>
      <w:r>
        <w:rPr>
          <w:rStyle w:val="fontstyle01"/>
        </w:rPr>
        <w:t>кибербуллинга</w:t>
      </w:r>
      <w:proofErr w:type="spellEnd"/>
      <w:r>
        <w:rPr>
          <w:rStyle w:val="fontstyle01"/>
        </w:rPr>
        <w:t xml:space="preserve"> в среде несовершеннолетних»;</w:t>
      </w:r>
      <w:r>
        <w:rPr>
          <w:rFonts w:ascii="TimesNewRomanPSMT" w:hAnsi="TimesNewRomanPSMT"/>
          <w:color w:val="000000"/>
        </w:rPr>
        <w:br/>
      </w:r>
      <w:r>
        <w:rPr>
          <w:rStyle w:val="fontstyle31"/>
        </w:rPr>
        <w:sym w:font="Symbol" w:char="F0B7"/>
      </w:r>
      <w:r>
        <w:rPr>
          <w:rStyle w:val="fontstyle31"/>
        </w:rPr>
        <w:t xml:space="preserve"> </w:t>
      </w:r>
      <w:r>
        <w:rPr>
          <w:rStyle w:val="fontstyle01"/>
        </w:rPr>
        <w:t>Приказ «Об утверждении плана мероприятий по предупреждению преступлений</w:t>
      </w:r>
      <w:r>
        <w:rPr>
          <w:rFonts w:ascii="TimesNewRomanPSMT" w:hAnsi="TimesNewRomanPSMT"/>
          <w:color w:val="000000"/>
        </w:rPr>
        <w:br/>
      </w:r>
      <w:r>
        <w:rPr>
          <w:rStyle w:val="fontstyle01"/>
        </w:rPr>
        <w:t>против половой неприкосновенности и половой свободы несовершеннолетних»;</w:t>
      </w:r>
      <w:r>
        <w:rPr>
          <w:rFonts w:ascii="TimesNewRomanPSMT" w:hAnsi="TimesNewRomanPSMT"/>
          <w:color w:val="000000"/>
        </w:rPr>
        <w:br/>
      </w:r>
      <w:r>
        <w:rPr>
          <w:rStyle w:val="fontstyle31"/>
        </w:rPr>
        <w:sym w:font="Symbol" w:char="F0B7"/>
      </w:r>
      <w:r>
        <w:rPr>
          <w:rStyle w:val="fontstyle31"/>
        </w:rPr>
        <w:t xml:space="preserve"> </w:t>
      </w:r>
      <w:r>
        <w:rPr>
          <w:rStyle w:val="fontstyle01"/>
        </w:rPr>
        <w:t>Приказ «Об утверждении плана мероприятий, направленных на профилактику</w:t>
      </w:r>
      <w:r>
        <w:rPr>
          <w:rFonts w:ascii="TimesNewRomanPSMT" w:hAnsi="TimesNewRomanPSMT"/>
          <w:color w:val="000000"/>
        </w:rPr>
        <w:br/>
      </w:r>
      <w:r>
        <w:rPr>
          <w:rStyle w:val="fontstyle01"/>
        </w:rPr>
        <w:t>суицидального поведения несовершеннолетних»;</w:t>
      </w:r>
      <w:r>
        <w:rPr>
          <w:rFonts w:ascii="TimesNewRomanPSMT" w:hAnsi="TimesNewRomanPSMT"/>
          <w:color w:val="000000"/>
        </w:rPr>
        <w:br/>
      </w:r>
      <w:r>
        <w:rPr>
          <w:rStyle w:val="fontstyle31"/>
        </w:rPr>
        <w:sym w:font="Symbol" w:char="F0B7"/>
      </w:r>
      <w:r>
        <w:rPr>
          <w:rStyle w:val="fontstyle31"/>
        </w:rPr>
        <w:t xml:space="preserve"> </w:t>
      </w:r>
      <w:r>
        <w:rPr>
          <w:rStyle w:val="fontstyle01"/>
        </w:rPr>
        <w:t>Приказ «Об организации работы по предупреждению правонарушений, преступлений,</w:t>
      </w:r>
      <w:r>
        <w:rPr>
          <w:rFonts w:ascii="TimesNewRomanPSMT" w:hAnsi="TimesNewRomanPSMT"/>
          <w:color w:val="000000"/>
        </w:rPr>
        <w:br/>
      </w:r>
      <w:r>
        <w:rPr>
          <w:rStyle w:val="fontstyle01"/>
        </w:rPr>
        <w:t>безнадзорности несовершеннолетних»;</w:t>
      </w:r>
      <w:r>
        <w:br/>
      </w:r>
      <w:r>
        <w:rPr>
          <w:rStyle w:val="fontstyle31"/>
        </w:rPr>
        <w:sym w:font="Symbol" w:char="F0B7"/>
      </w:r>
      <w:r>
        <w:rPr>
          <w:rStyle w:val="fontstyle31"/>
        </w:rPr>
        <w:t xml:space="preserve"> </w:t>
      </w:r>
      <w:r>
        <w:rPr>
          <w:rStyle w:val="fontstyle01"/>
        </w:rPr>
        <w:t>Приказ «Об организации деятельности школьного Совета профилактики»;</w:t>
      </w:r>
      <w:r>
        <w:rPr>
          <w:rFonts w:ascii="TimesNewRomanPSMT" w:hAnsi="TimesNewRomanPSMT"/>
          <w:color w:val="000000"/>
        </w:rPr>
        <w:br/>
      </w:r>
      <w:r>
        <w:rPr>
          <w:rStyle w:val="fontstyle31"/>
        </w:rPr>
        <w:sym w:font="Symbol" w:char="F0B7"/>
      </w:r>
      <w:r>
        <w:rPr>
          <w:rStyle w:val="fontstyle31"/>
        </w:rPr>
        <w:t xml:space="preserve"> </w:t>
      </w:r>
      <w:r>
        <w:rPr>
          <w:rStyle w:val="fontstyle01"/>
        </w:rPr>
        <w:t>Приказ «Об утверждении плана мероприятий по реализации Комплексного плана</w:t>
      </w:r>
      <w:r>
        <w:rPr>
          <w:rFonts w:ascii="TimesNewRomanPSMT" w:hAnsi="TimesNewRomanPSMT"/>
          <w:color w:val="000000"/>
        </w:rPr>
        <w:br/>
      </w:r>
      <w:r>
        <w:rPr>
          <w:rStyle w:val="fontstyle01"/>
        </w:rPr>
        <w:t>противодействия идеологии терроризма в Российской Федерации</w:t>
      </w:r>
      <w:r>
        <w:rPr>
          <w:rStyle w:val="fontstyle01"/>
        </w:rPr>
        <w:t>;</w:t>
      </w:r>
      <w:r>
        <w:rPr>
          <w:rFonts w:ascii="TimesNewRomanPSMT" w:hAnsi="TimesNewRomanPSMT"/>
          <w:color w:val="000000"/>
        </w:rPr>
        <w:br/>
      </w:r>
      <w:r>
        <w:rPr>
          <w:rStyle w:val="fontstyle31"/>
        </w:rPr>
        <w:sym w:font="Symbol" w:char="F0B7"/>
      </w:r>
      <w:r>
        <w:rPr>
          <w:rStyle w:val="fontstyle31"/>
        </w:rPr>
        <w:t xml:space="preserve"> </w:t>
      </w:r>
      <w:r>
        <w:rPr>
          <w:rStyle w:val="fontstyle01"/>
        </w:rPr>
        <w:t>Приказ «О мерах по безопасному использованию несовершеннолетними сети</w:t>
      </w:r>
      <w:r>
        <w:rPr>
          <w:rFonts w:ascii="TimesNewRomanPSMT" w:hAnsi="TimesNewRomanPSMT"/>
          <w:color w:val="000000"/>
        </w:rPr>
        <w:br/>
      </w:r>
      <w:r>
        <w:rPr>
          <w:rStyle w:val="fontstyle01"/>
        </w:rPr>
        <w:t>Интернет»</w:t>
      </w:r>
      <w:r>
        <w:rPr>
          <w:rStyle w:val="fontstyle01"/>
        </w:rPr>
        <w:t xml:space="preserve">. </w:t>
      </w:r>
    </w:p>
    <w:p w:rsidR="000D7F83" w:rsidRDefault="000D7F83" w:rsidP="000D7F83">
      <w:pPr>
        <w:ind w:firstLine="708"/>
        <w:rPr>
          <w:rStyle w:val="fontstyle31"/>
        </w:rPr>
      </w:pPr>
      <w:r>
        <w:rPr>
          <w:rFonts w:ascii="TimesNewRomanPSMT" w:hAnsi="TimesNewRomanPSMT"/>
          <w:color w:val="000000"/>
        </w:rPr>
        <w:br/>
      </w:r>
      <w:r>
        <w:rPr>
          <w:rStyle w:val="fontstyle01"/>
        </w:rPr>
        <w:t xml:space="preserve">       </w:t>
      </w:r>
      <w:r>
        <w:rPr>
          <w:rStyle w:val="fontstyle01"/>
        </w:rPr>
        <w:t>Программы, способствующие самодиагностике, самореализации и самовыражению</w:t>
      </w:r>
      <w:r>
        <w:rPr>
          <w:rFonts w:ascii="TimesNewRomanPSMT" w:hAnsi="TimesNewRomanPSMT"/>
          <w:color w:val="000000"/>
        </w:rPr>
        <w:br/>
      </w:r>
      <w:r>
        <w:rPr>
          <w:rStyle w:val="fontstyle01"/>
        </w:rPr>
        <w:t>личности обучающихся</w:t>
      </w:r>
      <w:r>
        <w:rPr>
          <w:rStyle w:val="fontstyle21"/>
        </w:rPr>
        <w:t>:</w:t>
      </w:r>
    </w:p>
    <w:p w:rsidR="0032106D" w:rsidRPr="00BC2D41" w:rsidRDefault="000D7F83" w:rsidP="0032106D">
      <w:pPr>
        <w:rPr>
          <w:rFonts w:eastAsia="Calibri"/>
          <w:sz w:val="24"/>
          <w:szCs w:val="24"/>
        </w:rPr>
      </w:pPr>
      <w:r>
        <w:rPr>
          <w:rStyle w:val="fontstyle31"/>
        </w:rPr>
        <w:sym w:font="Symbol" w:char="F0B7"/>
      </w:r>
      <w:r>
        <w:rPr>
          <w:rStyle w:val="fontstyle31"/>
        </w:rPr>
        <w:t xml:space="preserve"> </w:t>
      </w:r>
      <w:r>
        <w:rPr>
          <w:rStyle w:val="fontstyle01"/>
        </w:rPr>
        <w:t>программы интеграции и мотивации обучающихся в детские и молодежные движения</w:t>
      </w:r>
      <w:r>
        <w:rPr>
          <w:rFonts w:ascii="TimesNewRomanPSMT" w:hAnsi="TimesNewRomanPSMT"/>
          <w:color w:val="000000"/>
        </w:rPr>
        <w:br/>
      </w:r>
      <w:r>
        <w:rPr>
          <w:rStyle w:val="fontstyle21"/>
        </w:rPr>
        <w:t>(«Орлята России», «Движение Первых»)</w:t>
      </w:r>
      <w:r>
        <w:rPr>
          <w:rStyle w:val="fontstyle01"/>
        </w:rPr>
        <w:t>;</w:t>
      </w:r>
      <w:r>
        <w:rPr>
          <w:rFonts w:ascii="TimesNewRomanPSMT" w:hAnsi="TimesNewRomanPSMT"/>
          <w:color w:val="000000"/>
        </w:rPr>
        <w:br/>
      </w:r>
      <w:r>
        <w:rPr>
          <w:rStyle w:val="fontstyle31"/>
        </w:rPr>
        <w:sym w:font="Symbol" w:char="F0B7"/>
      </w:r>
      <w:r>
        <w:rPr>
          <w:rStyle w:val="fontstyle31"/>
        </w:rPr>
        <w:t xml:space="preserve"> </w:t>
      </w:r>
      <w:r>
        <w:rPr>
          <w:rStyle w:val="fontstyle01"/>
        </w:rPr>
        <w:t>социально-психологическое тестирование; мониторинг выявления обучающихся с</w:t>
      </w:r>
      <w:r>
        <w:rPr>
          <w:rFonts w:ascii="TimesNewRomanPSMT" w:hAnsi="TimesNewRomanPSMT"/>
          <w:color w:val="000000"/>
        </w:rPr>
        <w:br/>
      </w:r>
      <w:r>
        <w:rPr>
          <w:rStyle w:val="fontstyle01"/>
        </w:rPr>
        <w:t>признаками психоэмоционального неблагополучия, повышенной тревожности,</w:t>
      </w:r>
      <w:r>
        <w:rPr>
          <w:rFonts w:ascii="TimesNewRomanPSMT" w:hAnsi="TimesNewRomanPSMT"/>
          <w:color w:val="000000"/>
        </w:rPr>
        <w:br/>
      </w:r>
      <w:r>
        <w:rPr>
          <w:rStyle w:val="fontstyle01"/>
        </w:rPr>
        <w:lastRenderedPageBreak/>
        <w:t xml:space="preserve">социальной </w:t>
      </w:r>
      <w:proofErr w:type="spellStart"/>
      <w:r>
        <w:rPr>
          <w:rStyle w:val="fontstyle01"/>
        </w:rPr>
        <w:t>дезадаптации</w:t>
      </w:r>
      <w:proofErr w:type="spellEnd"/>
      <w:r>
        <w:rPr>
          <w:rStyle w:val="fontstyle01"/>
        </w:rPr>
        <w:t xml:space="preserve"> (карта </w:t>
      </w:r>
      <w:proofErr w:type="spellStart"/>
      <w:r>
        <w:rPr>
          <w:rStyle w:val="fontstyle01"/>
        </w:rPr>
        <w:t>авитального</w:t>
      </w:r>
      <w:proofErr w:type="spellEnd"/>
      <w:r>
        <w:rPr>
          <w:rStyle w:val="fontstyle01"/>
        </w:rPr>
        <w:t xml:space="preserve"> поведения);</w:t>
      </w:r>
      <w:r>
        <w:rPr>
          <w:rFonts w:ascii="TimesNewRomanPSMT" w:hAnsi="TimesNewRomanPSMT"/>
          <w:color w:val="000000"/>
        </w:rPr>
        <w:br/>
      </w:r>
      <w:r>
        <w:rPr>
          <w:rStyle w:val="fontstyle31"/>
        </w:rPr>
        <w:sym w:font="Symbol" w:char="F0B7"/>
      </w:r>
      <w:r>
        <w:rPr>
          <w:rStyle w:val="fontstyle31"/>
        </w:rPr>
        <w:t xml:space="preserve"> </w:t>
      </w:r>
      <w:r>
        <w:rPr>
          <w:rStyle w:val="fontstyle01"/>
        </w:rPr>
        <w:t>программа индивидуального социально-педагогического сопровождения подростков</w:t>
      </w:r>
      <w:r>
        <w:rPr>
          <w:rFonts w:ascii="TimesNewRomanPSMT" w:hAnsi="TimesNewRomanPSMT"/>
          <w:color w:val="000000"/>
        </w:rPr>
        <w:br/>
      </w:r>
      <w:r>
        <w:rPr>
          <w:rStyle w:val="fontstyle01"/>
        </w:rPr>
        <w:t>«г</w:t>
      </w:r>
      <w:r>
        <w:rPr>
          <w:rStyle w:val="fontstyle01"/>
        </w:rPr>
        <w:t>руппы риска»</w:t>
      </w:r>
      <w:r>
        <w:rPr>
          <w:rStyle w:val="fontstyle01"/>
        </w:rPr>
        <w:t>;</w:t>
      </w:r>
      <w:r>
        <w:rPr>
          <w:rFonts w:ascii="TimesNewRomanPSMT" w:hAnsi="TimesNewRomanPSMT"/>
          <w:color w:val="000000"/>
        </w:rPr>
        <w:br/>
      </w:r>
      <w:r>
        <w:rPr>
          <w:rStyle w:val="fontstyle31"/>
        </w:rPr>
        <w:sym w:font="Symbol" w:char="F0B7"/>
      </w:r>
      <w:r>
        <w:rPr>
          <w:rStyle w:val="fontstyle31"/>
        </w:rPr>
        <w:t xml:space="preserve"> </w:t>
      </w:r>
      <w:r>
        <w:rPr>
          <w:rStyle w:val="fontstyle01"/>
        </w:rPr>
        <w:t>комплексная программа психологического сопровождения обучающихся</w:t>
      </w:r>
      <w:r>
        <w:rPr>
          <w:rFonts w:ascii="TimesNewRomanPSMT" w:hAnsi="TimesNewRomanPSMT"/>
          <w:color w:val="000000"/>
        </w:rPr>
        <w:br/>
      </w:r>
      <w:r>
        <w:rPr>
          <w:rStyle w:val="fontstyle01"/>
        </w:rPr>
        <w:t>общеобразовательных организаций с целью профилактики проявлений агрессии, насилия</w:t>
      </w:r>
      <w:r>
        <w:rPr>
          <w:rFonts w:ascii="TimesNewRomanPSMT" w:hAnsi="TimesNewRomanPSMT"/>
          <w:color w:val="000000"/>
        </w:rPr>
        <w:br/>
      </w:r>
      <w:r>
        <w:rPr>
          <w:rStyle w:val="fontstyle01"/>
        </w:rPr>
        <w:t>и формирования благоприятного психологического климата в образовательной среде</w:t>
      </w:r>
      <w:r>
        <w:rPr>
          <w:rFonts w:ascii="TimesNewRomanPSMT" w:hAnsi="TimesNewRomanPSMT"/>
          <w:color w:val="000000"/>
        </w:rPr>
        <w:br/>
      </w:r>
      <w:r>
        <w:rPr>
          <w:rStyle w:val="fontstyle01"/>
        </w:rPr>
        <w:t>«Школа – территория дружбы»;</w:t>
      </w:r>
      <w:r>
        <w:rPr>
          <w:rFonts w:ascii="TimesNewRomanPSMT" w:hAnsi="TimesNewRomanPSMT"/>
          <w:color w:val="000000"/>
        </w:rPr>
        <w:br/>
      </w:r>
      <w:r>
        <w:rPr>
          <w:rStyle w:val="fontstyle31"/>
        </w:rPr>
        <w:sym w:font="Symbol" w:char="F0B7"/>
      </w:r>
      <w:r>
        <w:rPr>
          <w:rStyle w:val="fontstyle31"/>
        </w:rPr>
        <w:t xml:space="preserve"> </w:t>
      </w:r>
      <w:r>
        <w:rPr>
          <w:rStyle w:val="fontstyle01"/>
        </w:rPr>
        <w:t xml:space="preserve">программы интеграции обучающихся в научную деятельность </w:t>
      </w:r>
      <w:r>
        <w:rPr>
          <w:rStyle w:val="fontstyle21"/>
        </w:rPr>
        <w:t>(через работу центра</w:t>
      </w:r>
      <w:r>
        <w:rPr>
          <w:rFonts w:ascii="TimesNewRomanPS-ItalicMT" w:hAnsi="TimesNewRomanPS-ItalicMT"/>
          <w:i/>
          <w:iCs/>
          <w:color w:val="000000"/>
        </w:rPr>
        <w:br/>
      </w:r>
      <w:r>
        <w:rPr>
          <w:rStyle w:val="fontstyle21"/>
        </w:rPr>
        <w:t>«Точка роста»)</w:t>
      </w:r>
      <w:r>
        <w:rPr>
          <w:rFonts w:ascii="TimesNewRomanPS-ItalicMT" w:hAnsi="TimesNewRomanPS-ItalicMT"/>
          <w:i/>
          <w:iCs/>
          <w:color w:val="000000"/>
        </w:rPr>
        <w:br/>
      </w:r>
    </w:p>
    <w:p w:rsidR="00E5145D" w:rsidRDefault="0032106D" w:rsidP="0032106D">
      <w:pPr>
        <w:jc w:val="center"/>
        <w:rPr>
          <w:rFonts w:eastAsia="Calibri"/>
          <w:b/>
          <w:bCs/>
          <w:sz w:val="24"/>
          <w:szCs w:val="24"/>
          <w:u w:val="single"/>
        </w:rPr>
      </w:pPr>
      <w:r w:rsidRPr="00BC2D41">
        <w:rPr>
          <w:rFonts w:eastAsia="Calibri"/>
          <w:b/>
          <w:bCs/>
          <w:sz w:val="24"/>
          <w:szCs w:val="24"/>
          <w:u w:val="single"/>
        </w:rPr>
        <w:t xml:space="preserve">Система профилактики </w:t>
      </w:r>
    </w:p>
    <w:p w:rsidR="00E5145D" w:rsidRDefault="0032106D" w:rsidP="0032106D">
      <w:pPr>
        <w:jc w:val="center"/>
        <w:rPr>
          <w:rFonts w:eastAsia="Calibri"/>
          <w:sz w:val="24"/>
          <w:szCs w:val="24"/>
        </w:rPr>
      </w:pPr>
      <w:r w:rsidRPr="00BC2D41">
        <w:rPr>
          <w:rFonts w:eastAsia="Calibri"/>
          <w:b/>
          <w:bCs/>
          <w:sz w:val="24"/>
          <w:szCs w:val="24"/>
          <w:u w:val="single"/>
        </w:rPr>
        <w:t xml:space="preserve">в </w:t>
      </w:r>
      <w:r w:rsidR="00E5145D" w:rsidRPr="00E5145D">
        <w:rPr>
          <w:rFonts w:eastAsia="Calibri"/>
          <w:b/>
          <w:sz w:val="24"/>
          <w:szCs w:val="24"/>
          <w:u w:val="single"/>
        </w:rPr>
        <w:t>МБОУ «Основная общеобразовательная Архангельская школа»</w:t>
      </w:r>
      <w:r w:rsidR="00E5145D" w:rsidRPr="008C5EC8">
        <w:rPr>
          <w:rFonts w:eastAsia="Calibri"/>
          <w:sz w:val="24"/>
          <w:szCs w:val="24"/>
        </w:rPr>
        <w:t xml:space="preserve"> </w:t>
      </w:r>
    </w:p>
    <w:p w:rsidR="0032106D" w:rsidRPr="00BC2D41" w:rsidRDefault="0032106D" w:rsidP="0032106D">
      <w:pPr>
        <w:jc w:val="center"/>
        <w:rPr>
          <w:rFonts w:eastAsia="Calibri"/>
          <w:b/>
          <w:bCs/>
          <w:sz w:val="24"/>
          <w:szCs w:val="24"/>
          <w:u w:val="single"/>
        </w:rPr>
      </w:pPr>
      <w:r w:rsidRPr="00BC2D41">
        <w:rPr>
          <w:rFonts w:eastAsia="Calibri"/>
          <w:b/>
          <w:bCs/>
          <w:sz w:val="24"/>
          <w:szCs w:val="24"/>
          <w:u w:val="single"/>
        </w:rPr>
        <w:t xml:space="preserve"> </w:t>
      </w:r>
      <w:proofErr w:type="gramStart"/>
      <w:r w:rsidRPr="00BC2D41">
        <w:rPr>
          <w:rFonts w:eastAsia="Calibri"/>
          <w:b/>
          <w:bCs/>
          <w:sz w:val="24"/>
          <w:szCs w:val="24"/>
          <w:u w:val="single"/>
        </w:rPr>
        <w:t>реализуется  в</w:t>
      </w:r>
      <w:proofErr w:type="gramEnd"/>
      <w:r w:rsidRPr="00BC2D41">
        <w:rPr>
          <w:rFonts w:eastAsia="Calibri"/>
          <w:b/>
          <w:bCs/>
          <w:sz w:val="24"/>
          <w:szCs w:val="24"/>
          <w:u w:val="single"/>
        </w:rPr>
        <w:t xml:space="preserve"> трех уровнях:</w:t>
      </w:r>
    </w:p>
    <w:p w:rsidR="0032106D" w:rsidRPr="00BC2D41" w:rsidRDefault="0032106D" w:rsidP="0032106D">
      <w:pPr>
        <w:widowControl/>
        <w:numPr>
          <w:ilvl w:val="0"/>
          <w:numId w:val="24"/>
        </w:numPr>
        <w:autoSpaceDE/>
        <w:autoSpaceDN/>
        <w:spacing w:after="160" w:line="259" w:lineRule="auto"/>
        <w:contextualSpacing/>
        <w:jc w:val="both"/>
        <w:rPr>
          <w:rFonts w:eastAsia="Calibri"/>
          <w:sz w:val="24"/>
          <w:szCs w:val="24"/>
        </w:rPr>
      </w:pPr>
      <w:r w:rsidRPr="00BC2D41">
        <w:rPr>
          <w:rFonts w:eastAsia="Calibri"/>
          <w:sz w:val="24"/>
          <w:szCs w:val="24"/>
        </w:rPr>
        <w:t>общая профилактика — формирование у школьников сознания, направленного на непринятия модели деструктивного поведения, неприятия идеологии экстремизма и терроризма;</w:t>
      </w:r>
    </w:p>
    <w:p w:rsidR="0032106D" w:rsidRPr="00BC2D41" w:rsidRDefault="0032106D" w:rsidP="0032106D">
      <w:pPr>
        <w:widowControl/>
        <w:numPr>
          <w:ilvl w:val="0"/>
          <w:numId w:val="24"/>
        </w:numPr>
        <w:autoSpaceDE/>
        <w:autoSpaceDN/>
        <w:spacing w:after="160" w:line="259" w:lineRule="auto"/>
        <w:contextualSpacing/>
        <w:jc w:val="both"/>
        <w:rPr>
          <w:rFonts w:eastAsia="Calibri"/>
          <w:sz w:val="24"/>
          <w:szCs w:val="24"/>
        </w:rPr>
      </w:pPr>
      <w:r w:rsidRPr="00BC2D41">
        <w:rPr>
          <w:rFonts w:eastAsia="Calibri"/>
          <w:sz w:val="24"/>
          <w:szCs w:val="24"/>
        </w:rPr>
        <w:t>адресная профилактика — работа с категориями школьников, наиболее подверженных воздействию радикальных групп, идеологий;</w:t>
      </w:r>
    </w:p>
    <w:p w:rsidR="0032106D" w:rsidRPr="00BC2D41" w:rsidRDefault="0032106D" w:rsidP="0032106D">
      <w:pPr>
        <w:widowControl/>
        <w:numPr>
          <w:ilvl w:val="0"/>
          <w:numId w:val="24"/>
        </w:numPr>
        <w:autoSpaceDE/>
        <w:autoSpaceDN/>
        <w:spacing w:after="160" w:line="259" w:lineRule="auto"/>
        <w:contextualSpacing/>
        <w:jc w:val="both"/>
        <w:rPr>
          <w:rFonts w:eastAsia="Calibri"/>
          <w:sz w:val="24"/>
          <w:szCs w:val="24"/>
        </w:rPr>
      </w:pPr>
      <w:r w:rsidRPr="00BC2D41">
        <w:rPr>
          <w:rFonts w:eastAsia="Calibri"/>
          <w:sz w:val="24"/>
          <w:szCs w:val="24"/>
        </w:rPr>
        <w:t>индивидуальная профилактика — работа со школьниками, уже находящимися под воздействием радикальных групп, идеологий.</w:t>
      </w:r>
    </w:p>
    <w:p w:rsidR="0032106D" w:rsidRPr="00BC2D41" w:rsidRDefault="0032106D" w:rsidP="0032106D">
      <w:pPr>
        <w:jc w:val="both"/>
        <w:rPr>
          <w:rFonts w:eastAsia="Calibri"/>
          <w:sz w:val="24"/>
          <w:szCs w:val="24"/>
        </w:rPr>
      </w:pPr>
    </w:p>
    <w:p w:rsidR="0032106D" w:rsidRPr="00BC2D41" w:rsidRDefault="0032106D" w:rsidP="0032106D">
      <w:pPr>
        <w:ind w:firstLine="708"/>
        <w:jc w:val="center"/>
        <w:rPr>
          <w:rFonts w:eastAsia="Calibri"/>
          <w:b/>
          <w:bCs/>
          <w:sz w:val="24"/>
          <w:szCs w:val="24"/>
        </w:rPr>
      </w:pPr>
      <w:r w:rsidRPr="00BC2D41">
        <w:rPr>
          <w:rFonts w:eastAsia="Calibri"/>
          <w:b/>
          <w:bCs/>
          <w:sz w:val="24"/>
          <w:szCs w:val="24"/>
        </w:rPr>
        <w:t>Направления профилактики негативных проявлений</w:t>
      </w:r>
    </w:p>
    <w:p w:rsidR="0032106D" w:rsidRPr="00BC2D41" w:rsidRDefault="0032106D" w:rsidP="0032106D">
      <w:pPr>
        <w:ind w:firstLine="708"/>
        <w:jc w:val="center"/>
        <w:rPr>
          <w:rFonts w:eastAsia="Calibri"/>
          <w:b/>
          <w:bCs/>
          <w:sz w:val="24"/>
          <w:szCs w:val="24"/>
        </w:rPr>
      </w:pPr>
      <w:r w:rsidRPr="00BC2D41">
        <w:rPr>
          <w:rFonts w:eastAsia="Calibri"/>
          <w:b/>
          <w:bCs/>
          <w:sz w:val="24"/>
          <w:szCs w:val="24"/>
        </w:rPr>
        <w:t xml:space="preserve"> в детской   и молодежной среде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231"/>
      </w:tblGrid>
      <w:tr w:rsidR="0032106D" w:rsidRPr="00BC2D41" w:rsidTr="00395415">
        <w:tc>
          <w:tcPr>
            <w:tcW w:w="3114" w:type="dxa"/>
            <w:shd w:val="clear" w:color="auto" w:fill="auto"/>
          </w:tcPr>
          <w:p w:rsidR="0032106D" w:rsidRPr="00BC2D41" w:rsidRDefault="0032106D" w:rsidP="00167FF9">
            <w:pPr>
              <w:jc w:val="both"/>
              <w:rPr>
                <w:rFonts w:eastAsia="Calibri"/>
                <w:sz w:val="24"/>
                <w:szCs w:val="24"/>
              </w:rPr>
            </w:pPr>
            <w:r w:rsidRPr="00BC2D41">
              <w:rPr>
                <w:rFonts w:eastAsia="Calibri"/>
                <w:sz w:val="24"/>
                <w:szCs w:val="24"/>
              </w:rPr>
              <w:t>Психологическая диагностика</w:t>
            </w:r>
          </w:p>
        </w:tc>
        <w:tc>
          <w:tcPr>
            <w:tcW w:w="6231" w:type="dxa"/>
            <w:shd w:val="clear" w:color="auto" w:fill="auto"/>
          </w:tcPr>
          <w:p w:rsidR="0032106D" w:rsidRPr="00BC2D41" w:rsidRDefault="0032106D" w:rsidP="00167FF9">
            <w:pPr>
              <w:jc w:val="both"/>
              <w:rPr>
                <w:rFonts w:eastAsia="Calibri"/>
                <w:sz w:val="24"/>
                <w:szCs w:val="24"/>
              </w:rPr>
            </w:pPr>
            <w:r w:rsidRPr="00BC2D41">
              <w:rPr>
                <w:rFonts w:eastAsia="Calibri"/>
                <w:sz w:val="24"/>
                <w:szCs w:val="24"/>
              </w:rPr>
              <w:t>определение типа и характеристик морального сознания</w:t>
            </w:r>
            <w:r w:rsidR="009E50DF">
              <w:rPr>
                <w:rFonts w:eastAsia="Calibri"/>
                <w:sz w:val="24"/>
                <w:szCs w:val="24"/>
              </w:rPr>
              <w:t>;</w:t>
            </w:r>
          </w:p>
          <w:p w:rsidR="0032106D" w:rsidRPr="00BC2D41" w:rsidRDefault="0032106D" w:rsidP="00167FF9">
            <w:pPr>
              <w:jc w:val="both"/>
              <w:rPr>
                <w:rFonts w:eastAsia="Calibri"/>
                <w:sz w:val="24"/>
                <w:szCs w:val="24"/>
              </w:rPr>
            </w:pPr>
            <w:r w:rsidRPr="00BC2D41">
              <w:rPr>
                <w:rFonts w:eastAsia="Calibri"/>
                <w:sz w:val="24"/>
                <w:szCs w:val="24"/>
              </w:rPr>
              <w:t>изучение межличностных отношений</w:t>
            </w:r>
            <w:r w:rsidR="009E50DF">
              <w:rPr>
                <w:rFonts w:eastAsia="Calibri"/>
                <w:sz w:val="24"/>
                <w:szCs w:val="24"/>
              </w:rPr>
              <w:t>;</w:t>
            </w:r>
          </w:p>
          <w:p w:rsidR="0032106D" w:rsidRPr="00BC2D41" w:rsidRDefault="0032106D" w:rsidP="00167FF9">
            <w:pPr>
              <w:jc w:val="both"/>
              <w:rPr>
                <w:rFonts w:eastAsia="Calibri"/>
                <w:sz w:val="24"/>
                <w:szCs w:val="24"/>
              </w:rPr>
            </w:pPr>
            <w:r w:rsidRPr="00BC2D41">
              <w:rPr>
                <w:rFonts w:eastAsia="Calibri"/>
                <w:sz w:val="24"/>
                <w:szCs w:val="24"/>
              </w:rPr>
              <w:t>определение видов и уровня толерантности</w:t>
            </w:r>
            <w:r w:rsidR="009E50DF">
              <w:rPr>
                <w:rFonts w:eastAsia="Calibri"/>
                <w:sz w:val="24"/>
                <w:szCs w:val="24"/>
              </w:rPr>
              <w:t>;</w:t>
            </w:r>
          </w:p>
          <w:p w:rsidR="0032106D" w:rsidRPr="00BC2D41" w:rsidRDefault="0032106D" w:rsidP="00167FF9">
            <w:pPr>
              <w:jc w:val="both"/>
              <w:rPr>
                <w:rFonts w:eastAsia="Calibri"/>
                <w:sz w:val="24"/>
                <w:szCs w:val="24"/>
              </w:rPr>
            </w:pPr>
            <w:r w:rsidRPr="00BC2D41">
              <w:rPr>
                <w:rFonts w:eastAsia="Calibri"/>
                <w:sz w:val="24"/>
                <w:szCs w:val="24"/>
              </w:rPr>
              <w:t>исследование самооценки</w:t>
            </w:r>
            <w:r w:rsidR="009E50DF">
              <w:rPr>
                <w:rFonts w:eastAsia="Calibri"/>
                <w:sz w:val="24"/>
                <w:szCs w:val="24"/>
              </w:rPr>
              <w:t>;</w:t>
            </w:r>
          </w:p>
          <w:p w:rsidR="0032106D" w:rsidRPr="00BC2D41" w:rsidRDefault="0032106D" w:rsidP="00167FF9">
            <w:pPr>
              <w:jc w:val="both"/>
              <w:rPr>
                <w:rFonts w:eastAsia="Calibri"/>
                <w:sz w:val="24"/>
                <w:szCs w:val="24"/>
              </w:rPr>
            </w:pPr>
            <w:r w:rsidRPr="00BC2D41">
              <w:rPr>
                <w:rFonts w:eastAsia="Calibri"/>
                <w:sz w:val="24"/>
                <w:szCs w:val="24"/>
              </w:rPr>
              <w:t>изучение уровня тревожности и агрессии</w:t>
            </w:r>
            <w:r w:rsidR="009E50DF">
              <w:rPr>
                <w:rFonts w:eastAsia="Calibri"/>
                <w:sz w:val="24"/>
                <w:szCs w:val="24"/>
              </w:rPr>
              <w:t>;</w:t>
            </w:r>
          </w:p>
          <w:p w:rsidR="0032106D" w:rsidRPr="00BC2D41" w:rsidRDefault="0032106D" w:rsidP="00167FF9">
            <w:pPr>
              <w:jc w:val="both"/>
              <w:rPr>
                <w:rFonts w:eastAsia="Calibri"/>
                <w:sz w:val="24"/>
                <w:szCs w:val="24"/>
              </w:rPr>
            </w:pPr>
            <w:r w:rsidRPr="00BC2D41">
              <w:rPr>
                <w:rFonts w:eastAsia="Calibri"/>
                <w:sz w:val="24"/>
                <w:szCs w:val="24"/>
              </w:rPr>
              <w:t>исследования профессиональной направленности, заинтересованности учебными предметами</w:t>
            </w:r>
          </w:p>
        </w:tc>
      </w:tr>
      <w:tr w:rsidR="0032106D" w:rsidRPr="00BC2D41" w:rsidTr="00395415">
        <w:tc>
          <w:tcPr>
            <w:tcW w:w="3114" w:type="dxa"/>
            <w:shd w:val="clear" w:color="auto" w:fill="auto"/>
          </w:tcPr>
          <w:p w:rsidR="0032106D" w:rsidRPr="00BC2D41" w:rsidRDefault="0032106D" w:rsidP="00167FF9">
            <w:pPr>
              <w:jc w:val="both"/>
              <w:rPr>
                <w:rFonts w:eastAsia="Calibri"/>
                <w:sz w:val="24"/>
                <w:szCs w:val="24"/>
              </w:rPr>
            </w:pPr>
            <w:r w:rsidRPr="00BC2D41">
              <w:rPr>
                <w:rFonts w:eastAsia="Calibri"/>
                <w:sz w:val="24"/>
                <w:szCs w:val="24"/>
              </w:rPr>
              <w:t>Информационно-просветительская деятельность</w:t>
            </w:r>
          </w:p>
        </w:tc>
        <w:tc>
          <w:tcPr>
            <w:tcW w:w="6231" w:type="dxa"/>
            <w:shd w:val="clear" w:color="auto" w:fill="auto"/>
          </w:tcPr>
          <w:p w:rsidR="0032106D" w:rsidRPr="00BC2D41" w:rsidRDefault="0032106D" w:rsidP="00167FF9">
            <w:pPr>
              <w:jc w:val="both"/>
              <w:rPr>
                <w:rFonts w:eastAsia="Calibri"/>
                <w:sz w:val="24"/>
                <w:szCs w:val="24"/>
              </w:rPr>
            </w:pPr>
            <w:r w:rsidRPr="00BC2D41">
              <w:rPr>
                <w:rFonts w:eastAsia="Calibri"/>
                <w:sz w:val="24"/>
                <w:szCs w:val="24"/>
              </w:rPr>
              <w:t>лекционные занятия, семинары, индивидуальные беседы</w:t>
            </w:r>
          </w:p>
          <w:p w:rsidR="0032106D" w:rsidRPr="00BC2D41" w:rsidRDefault="0032106D" w:rsidP="00167FF9">
            <w:pPr>
              <w:jc w:val="both"/>
              <w:rPr>
                <w:rFonts w:eastAsia="Calibri"/>
                <w:sz w:val="24"/>
                <w:szCs w:val="24"/>
              </w:rPr>
            </w:pPr>
            <w:r w:rsidRPr="00BC2D41">
              <w:rPr>
                <w:rFonts w:eastAsia="Calibri"/>
                <w:sz w:val="24"/>
                <w:szCs w:val="24"/>
              </w:rPr>
              <w:t>информационные стенды, социальная реклама</w:t>
            </w:r>
            <w:r w:rsidR="009E50DF">
              <w:rPr>
                <w:rFonts w:eastAsia="Calibri"/>
                <w:sz w:val="24"/>
                <w:szCs w:val="24"/>
              </w:rPr>
              <w:t>;</w:t>
            </w:r>
          </w:p>
          <w:p w:rsidR="0032106D" w:rsidRPr="00BC2D41" w:rsidRDefault="0032106D" w:rsidP="00167FF9">
            <w:pPr>
              <w:jc w:val="both"/>
              <w:rPr>
                <w:rFonts w:eastAsia="Calibri"/>
                <w:sz w:val="24"/>
                <w:szCs w:val="24"/>
              </w:rPr>
            </w:pPr>
            <w:r w:rsidRPr="00BC2D41">
              <w:rPr>
                <w:rFonts w:eastAsia="Calibri"/>
                <w:sz w:val="24"/>
                <w:szCs w:val="24"/>
              </w:rPr>
              <w:t xml:space="preserve"> отражение информации на сайте </w:t>
            </w:r>
            <w:r w:rsidR="00841FAB">
              <w:rPr>
                <w:rFonts w:eastAsia="Calibri"/>
                <w:sz w:val="24"/>
                <w:szCs w:val="24"/>
              </w:rPr>
              <w:t>МБОУ «Основная общеобразовательная Архангельская школа»</w:t>
            </w:r>
            <w:r w:rsidR="00E5145D">
              <w:t xml:space="preserve"> </w:t>
            </w:r>
            <w:hyperlink r:id="rId6" w:history="1">
              <w:r w:rsidR="00E5145D" w:rsidRPr="005C417B">
                <w:rPr>
                  <w:rStyle w:val="a7"/>
                  <w:rFonts w:eastAsia="Calibri"/>
                  <w:sz w:val="24"/>
                  <w:szCs w:val="24"/>
                </w:rPr>
                <w:t>https://shkolaarxangelskaya-r31.gosweb.gosuslugi.ru/</w:t>
              </w:r>
            </w:hyperlink>
            <w:r w:rsidR="00E5145D">
              <w:rPr>
                <w:rFonts w:eastAsia="Calibri"/>
                <w:sz w:val="24"/>
                <w:szCs w:val="24"/>
              </w:rPr>
              <w:t xml:space="preserve"> </w:t>
            </w:r>
            <w:bookmarkStart w:id="7" w:name="_GoBack"/>
            <w:bookmarkEnd w:id="7"/>
            <w:r w:rsidRPr="00BC2D41">
              <w:rPr>
                <w:rFonts w:eastAsia="Calibri"/>
                <w:sz w:val="24"/>
                <w:szCs w:val="24"/>
              </w:rPr>
              <w:t>, в социальной сети «ВК»</w:t>
            </w:r>
            <w:r w:rsidR="009E50DF">
              <w:rPr>
                <w:rFonts w:eastAsia="Calibri"/>
                <w:sz w:val="24"/>
                <w:szCs w:val="24"/>
              </w:rPr>
              <w:t>;</w:t>
            </w:r>
          </w:p>
          <w:p w:rsidR="0032106D" w:rsidRPr="00BC2D41" w:rsidRDefault="0032106D" w:rsidP="00167FF9">
            <w:pPr>
              <w:jc w:val="both"/>
              <w:rPr>
                <w:rFonts w:eastAsia="Calibri"/>
                <w:sz w:val="24"/>
                <w:szCs w:val="24"/>
              </w:rPr>
            </w:pPr>
            <w:r w:rsidRPr="00BC2D41">
              <w:rPr>
                <w:rFonts w:eastAsia="Calibri"/>
                <w:sz w:val="24"/>
                <w:szCs w:val="24"/>
              </w:rPr>
              <w:t>разработка памяток, буклетов</w:t>
            </w:r>
            <w:r w:rsidR="009E50DF">
              <w:rPr>
                <w:rFonts w:eastAsia="Calibri"/>
                <w:sz w:val="24"/>
                <w:szCs w:val="24"/>
              </w:rPr>
              <w:t>;</w:t>
            </w:r>
          </w:p>
          <w:p w:rsidR="0032106D" w:rsidRPr="00BC2D41" w:rsidRDefault="0032106D" w:rsidP="00167FF9">
            <w:pPr>
              <w:jc w:val="both"/>
              <w:rPr>
                <w:rFonts w:eastAsia="Calibri"/>
                <w:sz w:val="24"/>
                <w:szCs w:val="24"/>
              </w:rPr>
            </w:pPr>
            <w:r w:rsidRPr="00BC2D41">
              <w:rPr>
                <w:rFonts w:eastAsia="Calibri"/>
                <w:sz w:val="24"/>
                <w:szCs w:val="24"/>
              </w:rPr>
              <w:t>разъяснительная групповая и индивидуальная работа</w:t>
            </w:r>
          </w:p>
        </w:tc>
      </w:tr>
      <w:tr w:rsidR="0032106D" w:rsidRPr="00BC2D41" w:rsidTr="00395415">
        <w:tc>
          <w:tcPr>
            <w:tcW w:w="3114" w:type="dxa"/>
            <w:shd w:val="clear" w:color="auto" w:fill="auto"/>
          </w:tcPr>
          <w:p w:rsidR="0032106D" w:rsidRPr="00BC2D41" w:rsidRDefault="0032106D" w:rsidP="00167FF9">
            <w:pPr>
              <w:jc w:val="both"/>
              <w:rPr>
                <w:rFonts w:eastAsia="Calibri"/>
                <w:sz w:val="24"/>
                <w:szCs w:val="24"/>
              </w:rPr>
            </w:pPr>
            <w:r w:rsidRPr="00BC2D41">
              <w:rPr>
                <w:rFonts w:eastAsia="Calibri"/>
                <w:sz w:val="24"/>
                <w:szCs w:val="24"/>
              </w:rPr>
              <w:t>Организованная внеурочная и внеклассная деятельность</w:t>
            </w:r>
          </w:p>
        </w:tc>
        <w:tc>
          <w:tcPr>
            <w:tcW w:w="6231" w:type="dxa"/>
            <w:shd w:val="clear" w:color="auto" w:fill="auto"/>
          </w:tcPr>
          <w:p w:rsidR="0032106D" w:rsidRPr="00BC2D41" w:rsidRDefault="0032106D" w:rsidP="00167FF9">
            <w:pPr>
              <w:jc w:val="both"/>
              <w:rPr>
                <w:rFonts w:eastAsia="Calibri"/>
                <w:sz w:val="24"/>
                <w:szCs w:val="24"/>
              </w:rPr>
            </w:pPr>
            <w:r w:rsidRPr="00BC2D41">
              <w:rPr>
                <w:rFonts w:eastAsia="Calibri"/>
                <w:sz w:val="24"/>
                <w:szCs w:val="24"/>
              </w:rPr>
              <w:t>Участие в спортивных, культурных, творческих</w:t>
            </w:r>
          </w:p>
          <w:p w:rsidR="0032106D" w:rsidRPr="00BC2D41" w:rsidRDefault="0032106D" w:rsidP="00167FF9">
            <w:pPr>
              <w:jc w:val="both"/>
              <w:rPr>
                <w:rFonts w:eastAsia="Calibri"/>
                <w:sz w:val="24"/>
                <w:szCs w:val="24"/>
              </w:rPr>
            </w:pPr>
            <w:r w:rsidRPr="00BC2D41">
              <w:rPr>
                <w:rFonts w:eastAsia="Calibri"/>
                <w:sz w:val="24"/>
                <w:szCs w:val="24"/>
              </w:rPr>
              <w:t>мероприятиях, проводимых в образовательной</w:t>
            </w:r>
          </w:p>
          <w:p w:rsidR="0032106D" w:rsidRPr="00BC2D41" w:rsidRDefault="0032106D" w:rsidP="00167FF9">
            <w:pPr>
              <w:jc w:val="both"/>
              <w:rPr>
                <w:rFonts w:eastAsia="Calibri"/>
                <w:sz w:val="24"/>
                <w:szCs w:val="24"/>
              </w:rPr>
            </w:pPr>
            <w:r w:rsidRPr="00BC2D41">
              <w:rPr>
                <w:rFonts w:eastAsia="Calibri"/>
                <w:sz w:val="24"/>
                <w:szCs w:val="24"/>
              </w:rPr>
              <w:t>организации</w:t>
            </w:r>
            <w:r w:rsidR="009E50DF">
              <w:rPr>
                <w:rFonts w:eastAsia="Calibri"/>
                <w:sz w:val="24"/>
                <w:szCs w:val="24"/>
              </w:rPr>
              <w:t>;</w:t>
            </w:r>
          </w:p>
          <w:p w:rsidR="0032106D" w:rsidRPr="00BC2D41" w:rsidRDefault="0032106D" w:rsidP="00167FF9">
            <w:pPr>
              <w:jc w:val="both"/>
              <w:rPr>
                <w:rFonts w:eastAsia="Calibri"/>
                <w:sz w:val="24"/>
                <w:szCs w:val="24"/>
              </w:rPr>
            </w:pPr>
            <w:r w:rsidRPr="00BC2D41">
              <w:rPr>
                <w:rFonts w:eastAsia="Calibri"/>
                <w:sz w:val="24"/>
                <w:szCs w:val="24"/>
              </w:rPr>
              <w:t>участие в волонтерской и другой социально-значимой</w:t>
            </w:r>
          </w:p>
          <w:p w:rsidR="0032106D" w:rsidRPr="00BC2D41" w:rsidRDefault="0032106D" w:rsidP="00167FF9">
            <w:pPr>
              <w:jc w:val="both"/>
              <w:rPr>
                <w:rFonts w:eastAsia="Calibri"/>
                <w:sz w:val="24"/>
                <w:szCs w:val="24"/>
              </w:rPr>
            </w:pPr>
            <w:r w:rsidRPr="00BC2D41">
              <w:rPr>
                <w:rFonts w:eastAsia="Calibri"/>
                <w:sz w:val="24"/>
                <w:szCs w:val="24"/>
              </w:rPr>
              <w:t>деятельности</w:t>
            </w:r>
            <w:r w:rsidR="009E50DF">
              <w:rPr>
                <w:rFonts w:eastAsia="Calibri"/>
                <w:sz w:val="24"/>
                <w:szCs w:val="24"/>
              </w:rPr>
              <w:t>;</w:t>
            </w:r>
          </w:p>
          <w:p w:rsidR="0032106D" w:rsidRPr="00BC2D41" w:rsidRDefault="009E50DF" w:rsidP="00167FF9">
            <w:pPr>
              <w:jc w:val="both"/>
              <w:rPr>
                <w:rFonts w:eastAsia="Calibri"/>
                <w:sz w:val="24"/>
                <w:szCs w:val="24"/>
              </w:rPr>
            </w:pPr>
            <w:r>
              <w:rPr>
                <w:rFonts w:eastAsia="Calibri"/>
                <w:sz w:val="24"/>
                <w:szCs w:val="24"/>
              </w:rPr>
              <w:t>у</w:t>
            </w:r>
            <w:r w:rsidR="0032106D" w:rsidRPr="00BC2D41">
              <w:rPr>
                <w:rFonts w:eastAsia="Calibri"/>
                <w:sz w:val="24"/>
                <w:szCs w:val="24"/>
              </w:rPr>
              <w:t>частие в молодежных движениях и объединениях</w:t>
            </w:r>
            <w:r>
              <w:rPr>
                <w:rFonts w:eastAsia="Calibri"/>
                <w:sz w:val="24"/>
                <w:szCs w:val="24"/>
              </w:rPr>
              <w:t>;</w:t>
            </w:r>
          </w:p>
          <w:p w:rsidR="0032106D" w:rsidRPr="00BC2D41" w:rsidRDefault="009E50DF" w:rsidP="00167FF9">
            <w:pPr>
              <w:jc w:val="both"/>
              <w:rPr>
                <w:rFonts w:eastAsia="Calibri"/>
                <w:sz w:val="24"/>
                <w:szCs w:val="24"/>
              </w:rPr>
            </w:pPr>
            <w:r>
              <w:rPr>
                <w:rFonts w:eastAsia="Calibri"/>
                <w:sz w:val="24"/>
                <w:szCs w:val="24"/>
              </w:rPr>
              <w:t>у</w:t>
            </w:r>
            <w:r w:rsidR="0032106D" w:rsidRPr="00BC2D41">
              <w:rPr>
                <w:rFonts w:eastAsia="Calibri"/>
                <w:sz w:val="24"/>
                <w:szCs w:val="24"/>
              </w:rPr>
              <w:t>частие в научных, технических, профессиональных</w:t>
            </w:r>
          </w:p>
          <w:p w:rsidR="0032106D" w:rsidRPr="00BC2D41" w:rsidRDefault="0032106D" w:rsidP="009E50DF">
            <w:pPr>
              <w:jc w:val="both"/>
              <w:rPr>
                <w:rFonts w:eastAsia="Calibri"/>
                <w:sz w:val="24"/>
                <w:szCs w:val="24"/>
              </w:rPr>
            </w:pPr>
            <w:r w:rsidRPr="00BC2D41">
              <w:rPr>
                <w:rFonts w:eastAsia="Calibri"/>
                <w:sz w:val="24"/>
                <w:szCs w:val="24"/>
              </w:rPr>
              <w:t>и др. конкурсах</w:t>
            </w:r>
          </w:p>
        </w:tc>
      </w:tr>
    </w:tbl>
    <w:p w:rsidR="0032106D" w:rsidRPr="00BC2D41" w:rsidRDefault="0032106D" w:rsidP="0032106D">
      <w:pPr>
        <w:jc w:val="both"/>
        <w:rPr>
          <w:rFonts w:eastAsia="Calibri"/>
          <w:sz w:val="24"/>
          <w:szCs w:val="24"/>
        </w:rPr>
      </w:pPr>
    </w:p>
    <w:p w:rsidR="0032106D" w:rsidRPr="00BC2D41" w:rsidRDefault="0032106D" w:rsidP="0032106D">
      <w:pPr>
        <w:jc w:val="both"/>
        <w:rPr>
          <w:rFonts w:eastAsia="Calibri"/>
          <w:sz w:val="24"/>
          <w:szCs w:val="24"/>
        </w:rPr>
      </w:pPr>
    </w:p>
    <w:p w:rsidR="0032106D" w:rsidRPr="00BC2D41" w:rsidRDefault="0032106D" w:rsidP="0032106D">
      <w:pPr>
        <w:ind w:firstLine="360"/>
        <w:jc w:val="both"/>
        <w:rPr>
          <w:rFonts w:eastAsia="Calibri"/>
          <w:sz w:val="24"/>
          <w:szCs w:val="24"/>
        </w:rPr>
      </w:pPr>
      <w:r w:rsidRPr="00BC2D41">
        <w:rPr>
          <w:rFonts w:eastAsia="Calibri"/>
          <w:sz w:val="24"/>
          <w:szCs w:val="24"/>
        </w:rPr>
        <w:t>В ОО созданы специальные подразделения, отвечающие за выявление и профилактику негативных форм поведения в подростковой и молодежной среде:</w:t>
      </w:r>
    </w:p>
    <w:p w:rsidR="0032106D" w:rsidRPr="00BC2D41" w:rsidRDefault="0032106D" w:rsidP="0032106D">
      <w:pPr>
        <w:widowControl/>
        <w:numPr>
          <w:ilvl w:val="0"/>
          <w:numId w:val="25"/>
        </w:numPr>
        <w:autoSpaceDE/>
        <w:autoSpaceDN/>
        <w:spacing w:after="160" w:line="259" w:lineRule="auto"/>
        <w:contextualSpacing/>
        <w:jc w:val="both"/>
        <w:rPr>
          <w:rFonts w:eastAsia="Calibri"/>
          <w:sz w:val="24"/>
          <w:szCs w:val="24"/>
        </w:rPr>
      </w:pPr>
      <w:r w:rsidRPr="00BC2D41">
        <w:rPr>
          <w:rFonts w:eastAsia="Calibri"/>
          <w:sz w:val="24"/>
          <w:szCs w:val="24"/>
        </w:rPr>
        <w:t>Совет профилактики</w:t>
      </w:r>
    </w:p>
    <w:p w:rsidR="0032106D" w:rsidRPr="00BC2D41" w:rsidRDefault="00395415" w:rsidP="0032106D">
      <w:pPr>
        <w:widowControl/>
        <w:numPr>
          <w:ilvl w:val="0"/>
          <w:numId w:val="25"/>
        </w:numPr>
        <w:autoSpaceDE/>
        <w:autoSpaceDN/>
        <w:spacing w:after="160" w:line="259" w:lineRule="auto"/>
        <w:contextualSpacing/>
        <w:jc w:val="both"/>
        <w:rPr>
          <w:rFonts w:eastAsia="Calibri"/>
          <w:sz w:val="24"/>
          <w:szCs w:val="24"/>
        </w:rPr>
      </w:pPr>
      <w:r>
        <w:rPr>
          <w:rFonts w:eastAsia="Calibri"/>
          <w:sz w:val="24"/>
          <w:szCs w:val="24"/>
        </w:rPr>
        <w:lastRenderedPageBreak/>
        <w:t>Ш</w:t>
      </w:r>
      <w:r w:rsidR="0032106D" w:rsidRPr="00BC2D41">
        <w:rPr>
          <w:rFonts w:eastAsia="Calibri"/>
          <w:sz w:val="24"/>
          <w:szCs w:val="24"/>
        </w:rPr>
        <w:t>МО классных руководителей</w:t>
      </w:r>
    </w:p>
    <w:p w:rsidR="0032106D" w:rsidRPr="00BC2D41" w:rsidRDefault="0032106D" w:rsidP="0032106D">
      <w:pPr>
        <w:widowControl/>
        <w:numPr>
          <w:ilvl w:val="0"/>
          <w:numId w:val="25"/>
        </w:numPr>
        <w:autoSpaceDE/>
        <w:autoSpaceDN/>
        <w:spacing w:after="160" w:line="259" w:lineRule="auto"/>
        <w:contextualSpacing/>
        <w:jc w:val="both"/>
        <w:rPr>
          <w:rFonts w:eastAsia="Calibri"/>
          <w:sz w:val="24"/>
          <w:szCs w:val="24"/>
        </w:rPr>
      </w:pPr>
      <w:r w:rsidRPr="00BC2D41">
        <w:rPr>
          <w:rFonts w:eastAsia="Calibri"/>
          <w:sz w:val="24"/>
          <w:szCs w:val="24"/>
        </w:rPr>
        <w:t xml:space="preserve"> Школьная служба примирения</w:t>
      </w:r>
    </w:p>
    <w:p w:rsidR="0032106D" w:rsidRPr="00395415" w:rsidRDefault="0032106D" w:rsidP="0032106D">
      <w:pPr>
        <w:widowControl/>
        <w:numPr>
          <w:ilvl w:val="0"/>
          <w:numId w:val="25"/>
        </w:numPr>
        <w:autoSpaceDE/>
        <w:autoSpaceDN/>
        <w:spacing w:after="160" w:line="259" w:lineRule="auto"/>
        <w:contextualSpacing/>
        <w:jc w:val="both"/>
        <w:rPr>
          <w:rFonts w:eastAsia="Calibri"/>
          <w:iCs/>
          <w:sz w:val="24"/>
          <w:szCs w:val="24"/>
        </w:rPr>
      </w:pPr>
      <w:r w:rsidRPr="001912C0">
        <w:rPr>
          <w:rFonts w:eastAsia="Calibri"/>
          <w:i/>
          <w:iCs/>
          <w:sz w:val="24"/>
          <w:szCs w:val="24"/>
        </w:rPr>
        <w:t xml:space="preserve"> </w:t>
      </w:r>
      <w:r w:rsidR="00395415" w:rsidRPr="00395415">
        <w:rPr>
          <w:rFonts w:eastAsia="Calibri"/>
          <w:iCs/>
          <w:sz w:val="24"/>
          <w:szCs w:val="24"/>
        </w:rPr>
        <w:t>Социально-психологическая служба</w:t>
      </w:r>
    </w:p>
    <w:p w:rsidR="0032106D" w:rsidRPr="00BC2D41" w:rsidRDefault="0032106D" w:rsidP="0032106D">
      <w:pPr>
        <w:jc w:val="both"/>
        <w:rPr>
          <w:rFonts w:eastAsia="Calibri"/>
          <w:sz w:val="24"/>
          <w:szCs w:val="24"/>
        </w:rPr>
      </w:pPr>
    </w:p>
    <w:p w:rsidR="00395415" w:rsidRDefault="0032106D" w:rsidP="0032106D">
      <w:pPr>
        <w:ind w:firstLine="360"/>
        <w:jc w:val="both"/>
        <w:rPr>
          <w:rFonts w:eastAsia="Calibri"/>
          <w:i/>
          <w:iCs/>
          <w:sz w:val="24"/>
          <w:szCs w:val="24"/>
        </w:rPr>
      </w:pPr>
      <w:r w:rsidRPr="00BC2D41">
        <w:rPr>
          <w:rFonts w:eastAsia="Calibri"/>
          <w:sz w:val="24"/>
          <w:szCs w:val="24"/>
        </w:rPr>
        <w:t xml:space="preserve">Реализация мероприятий осуществляется в тесной </w:t>
      </w:r>
      <w:r w:rsidR="00395415">
        <w:rPr>
          <w:rFonts w:eastAsia="Calibri"/>
          <w:i/>
          <w:iCs/>
          <w:sz w:val="24"/>
          <w:szCs w:val="24"/>
        </w:rPr>
        <w:t>работе с другими ведомствами:</w:t>
      </w:r>
    </w:p>
    <w:p w:rsidR="0032106D" w:rsidRPr="00395415" w:rsidRDefault="00395415" w:rsidP="00395415">
      <w:pPr>
        <w:ind w:firstLine="360"/>
        <w:jc w:val="both"/>
        <w:rPr>
          <w:rFonts w:eastAsia="Calibri"/>
          <w:i/>
          <w:iCs/>
          <w:sz w:val="24"/>
          <w:szCs w:val="24"/>
        </w:rPr>
      </w:pPr>
      <w:r>
        <w:rPr>
          <w:rStyle w:val="fontstyle01"/>
        </w:rPr>
        <w:t>УМВД России по городу Старый Оскол, ОГБУЗ «</w:t>
      </w:r>
      <w:proofErr w:type="spellStart"/>
      <w:r>
        <w:rPr>
          <w:rStyle w:val="fontstyle01"/>
        </w:rPr>
        <w:t>Старооскольский</w:t>
      </w:r>
      <w:proofErr w:type="spellEnd"/>
      <w:r>
        <w:rPr>
          <w:rStyle w:val="fontstyle01"/>
        </w:rPr>
        <w:t xml:space="preserve"> центр</w:t>
      </w:r>
      <w:r>
        <w:rPr>
          <w:rFonts w:ascii="TimesNewRomanPSMT" w:hAnsi="TimesNewRomanPSMT"/>
          <w:color w:val="000000"/>
        </w:rPr>
        <w:br/>
      </w:r>
      <w:r>
        <w:rPr>
          <w:rStyle w:val="fontstyle01"/>
        </w:rPr>
        <w:t>специализированной медицинской помощи психиатрии и психиатрии-наркологии», ОГИБДД</w:t>
      </w:r>
      <w:r>
        <w:rPr>
          <w:rFonts w:ascii="TimesNewRomanPSMT" w:hAnsi="TimesNewRomanPSMT"/>
          <w:color w:val="000000"/>
        </w:rPr>
        <w:t xml:space="preserve"> </w:t>
      </w:r>
      <w:r>
        <w:rPr>
          <w:rStyle w:val="fontstyle01"/>
        </w:rPr>
        <w:t>УМВД России "</w:t>
      </w:r>
      <w:proofErr w:type="spellStart"/>
      <w:r>
        <w:rPr>
          <w:rStyle w:val="fontstyle01"/>
        </w:rPr>
        <w:t>Старооскольское</w:t>
      </w:r>
      <w:proofErr w:type="spellEnd"/>
      <w:r>
        <w:rPr>
          <w:rStyle w:val="fontstyle01"/>
        </w:rPr>
        <w:t>",</w:t>
      </w:r>
      <w:r>
        <w:rPr>
          <w:rFonts w:eastAsia="Calibri"/>
          <w:i/>
          <w:iCs/>
          <w:sz w:val="24"/>
          <w:szCs w:val="24"/>
        </w:rPr>
        <w:t xml:space="preserve"> в </w:t>
      </w:r>
      <w:r w:rsidR="0032106D" w:rsidRPr="00BC2D41">
        <w:rPr>
          <w:rFonts w:eastAsia="Calibri"/>
          <w:sz w:val="24"/>
          <w:szCs w:val="24"/>
        </w:rPr>
        <w:t>том числе с органами социальной защиты, органами опеки и  попечительства, правоохранительными органами и другими организациями, определенными Федеральным законом Российской Федерации от 24.06.1999 №120-ФЗ «Об основах системы профилактики безнадзорности и правонарушений несовершеннолетних».</w:t>
      </w:r>
    </w:p>
    <w:p w:rsidR="0032106D" w:rsidRPr="00BC2D41" w:rsidRDefault="0032106D" w:rsidP="0032106D">
      <w:pPr>
        <w:ind w:firstLine="360"/>
        <w:jc w:val="both"/>
        <w:rPr>
          <w:rFonts w:eastAsia="Calibri"/>
          <w:sz w:val="24"/>
          <w:szCs w:val="24"/>
        </w:rPr>
      </w:pPr>
      <w:r w:rsidRPr="00BC2D41">
        <w:rPr>
          <w:rFonts w:eastAsia="Calibri"/>
          <w:sz w:val="24"/>
          <w:szCs w:val="24"/>
        </w:rPr>
        <w:t>Детские объединение, включенные в деятельность образовательной организации, способны содействовать профилактике негативных явлений в молодежной и подростковой среде и стимулировать формирование ответственного поведения.</w:t>
      </w:r>
    </w:p>
    <w:p w:rsidR="0032106D" w:rsidRPr="00BC2D41" w:rsidRDefault="0032106D" w:rsidP="0032106D">
      <w:pPr>
        <w:ind w:firstLine="360"/>
        <w:rPr>
          <w:rFonts w:eastAsia="Calibri"/>
          <w:sz w:val="24"/>
          <w:szCs w:val="24"/>
        </w:rPr>
      </w:pPr>
      <w:r w:rsidRPr="00BC2D41">
        <w:rPr>
          <w:rFonts w:eastAsia="Calibri"/>
          <w:sz w:val="24"/>
          <w:szCs w:val="24"/>
        </w:rPr>
        <w:t xml:space="preserve">Основной целью детских объединений является воспитание </w:t>
      </w:r>
      <w:proofErr w:type="gramStart"/>
      <w:r w:rsidRPr="00BC2D41">
        <w:rPr>
          <w:rFonts w:eastAsia="Calibri"/>
          <w:sz w:val="24"/>
          <w:szCs w:val="24"/>
        </w:rPr>
        <w:t>в обучающихся лидерских качеств</w:t>
      </w:r>
      <w:proofErr w:type="gramEnd"/>
      <w:r w:rsidRPr="00BC2D41">
        <w:rPr>
          <w:rFonts w:eastAsia="Calibri"/>
          <w:sz w:val="24"/>
          <w:szCs w:val="24"/>
        </w:rPr>
        <w:t>, ответственного поведения и мотивация к активному поведению в социальной жизни образовательной организации.</w:t>
      </w:r>
    </w:p>
    <w:p w:rsidR="00395415" w:rsidRDefault="00395415" w:rsidP="0032106D">
      <w:pPr>
        <w:ind w:firstLine="360"/>
        <w:jc w:val="both"/>
        <w:rPr>
          <w:rFonts w:eastAsia="Calibri"/>
          <w:sz w:val="24"/>
          <w:szCs w:val="24"/>
        </w:rPr>
      </w:pPr>
      <w:r w:rsidRPr="00395415">
        <w:rPr>
          <w:rFonts w:ascii="TimesNewRomanPSMT" w:hAnsi="TimesNewRomanPSMT"/>
          <w:color w:val="000000"/>
          <w:sz w:val="24"/>
          <w:szCs w:val="24"/>
        </w:rPr>
        <w:t>В рамках деятельности Совет</w:t>
      </w:r>
      <w:r w:rsidR="005E0511">
        <w:rPr>
          <w:rFonts w:ascii="TimesNewRomanPSMT" w:hAnsi="TimesNewRomanPSMT"/>
          <w:color w:val="000000"/>
          <w:sz w:val="24"/>
          <w:szCs w:val="24"/>
        </w:rPr>
        <w:t>а Первых,</w:t>
      </w:r>
      <w:r>
        <w:rPr>
          <w:rFonts w:ascii="TimesNewRomanPSMT" w:hAnsi="TimesNewRomanPSMT"/>
          <w:color w:val="000000"/>
          <w:sz w:val="24"/>
          <w:szCs w:val="24"/>
        </w:rPr>
        <w:t xml:space="preserve"> </w:t>
      </w:r>
      <w:r w:rsidR="005E0511">
        <w:rPr>
          <w:rFonts w:ascii="TimesNewRomanPSMT" w:hAnsi="TimesNewRomanPSMT"/>
          <w:color w:val="000000"/>
          <w:sz w:val="24"/>
          <w:szCs w:val="24"/>
        </w:rPr>
        <w:t>в</w:t>
      </w:r>
      <w:r>
        <w:rPr>
          <w:rFonts w:ascii="TimesNewRomanPSMT" w:hAnsi="TimesNewRomanPSMT"/>
          <w:color w:val="000000"/>
          <w:sz w:val="24"/>
          <w:szCs w:val="24"/>
        </w:rPr>
        <w:t>олонтерск</w:t>
      </w:r>
      <w:r w:rsidR="005E0511">
        <w:rPr>
          <w:rFonts w:ascii="TimesNewRomanPSMT" w:hAnsi="TimesNewRomanPSMT"/>
          <w:color w:val="000000"/>
          <w:sz w:val="24"/>
          <w:szCs w:val="24"/>
        </w:rPr>
        <w:t>ого</w:t>
      </w:r>
      <w:r>
        <w:rPr>
          <w:rFonts w:ascii="TimesNewRomanPSMT" w:hAnsi="TimesNewRomanPSMT"/>
          <w:color w:val="000000"/>
          <w:sz w:val="24"/>
          <w:szCs w:val="24"/>
        </w:rPr>
        <w:t xml:space="preserve"> отряд</w:t>
      </w:r>
      <w:r w:rsidR="005E0511">
        <w:rPr>
          <w:rFonts w:ascii="TimesNewRomanPSMT" w:hAnsi="TimesNewRomanPSMT"/>
          <w:color w:val="000000"/>
          <w:sz w:val="24"/>
          <w:szCs w:val="24"/>
        </w:rPr>
        <w:t>а</w:t>
      </w:r>
      <w:r>
        <w:rPr>
          <w:rFonts w:ascii="TimesNewRomanPSMT" w:hAnsi="TimesNewRomanPSMT"/>
          <w:color w:val="000000"/>
          <w:sz w:val="24"/>
          <w:szCs w:val="24"/>
        </w:rPr>
        <w:t xml:space="preserve"> «Новое поколение</w:t>
      </w:r>
      <w:r w:rsidR="005E0511">
        <w:rPr>
          <w:rFonts w:ascii="TimesNewRomanPSMT" w:hAnsi="TimesNewRomanPSMT"/>
          <w:color w:val="000000"/>
          <w:sz w:val="24"/>
          <w:szCs w:val="24"/>
        </w:rPr>
        <w:t>», о</w:t>
      </w:r>
      <w:r w:rsidRPr="00395415">
        <w:rPr>
          <w:rFonts w:ascii="TimesNewRomanPSMT" w:hAnsi="TimesNewRomanPSMT"/>
          <w:color w:val="000000"/>
          <w:sz w:val="24"/>
          <w:szCs w:val="24"/>
        </w:rPr>
        <w:t>тряд</w:t>
      </w:r>
      <w:r w:rsidR="005E0511">
        <w:rPr>
          <w:rFonts w:ascii="TimesNewRomanPSMT" w:hAnsi="TimesNewRomanPSMT"/>
          <w:color w:val="000000"/>
          <w:sz w:val="24"/>
          <w:szCs w:val="24"/>
        </w:rPr>
        <w:t>а</w:t>
      </w:r>
      <w:r w:rsidRPr="00395415">
        <w:rPr>
          <w:rFonts w:ascii="TimesNewRomanPSMT" w:hAnsi="TimesNewRomanPSMT"/>
          <w:color w:val="000000"/>
          <w:sz w:val="24"/>
          <w:szCs w:val="24"/>
        </w:rPr>
        <w:t xml:space="preserve"> юных</w:t>
      </w:r>
      <w:r>
        <w:rPr>
          <w:rFonts w:ascii="TimesNewRomanPSMT" w:hAnsi="TimesNewRomanPSMT"/>
          <w:color w:val="000000"/>
        </w:rPr>
        <w:t xml:space="preserve"> </w:t>
      </w:r>
      <w:r w:rsidR="005E0511">
        <w:rPr>
          <w:rFonts w:ascii="TimesNewRomanPSMT" w:hAnsi="TimesNewRomanPSMT"/>
          <w:color w:val="000000"/>
          <w:sz w:val="24"/>
          <w:szCs w:val="24"/>
        </w:rPr>
        <w:t>инспекторов движения (ЮИД), военно-патриотического клуба «Юный патриот», школьного лесничества «Лесной дозор», центра детских инициатив, отряда «</w:t>
      </w:r>
      <w:proofErr w:type="spellStart"/>
      <w:r w:rsidR="005E0511">
        <w:rPr>
          <w:rFonts w:ascii="TimesNewRomanPSMT" w:hAnsi="TimesNewRomanPSMT"/>
          <w:color w:val="000000"/>
          <w:sz w:val="24"/>
          <w:szCs w:val="24"/>
        </w:rPr>
        <w:t>Юнармия</w:t>
      </w:r>
      <w:proofErr w:type="spellEnd"/>
      <w:r w:rsidR="005E0511">
        <w:rPr>
          <w:rFonts w:ascii="TimesNewRomanPSMT" w:hAnsi="TimesNewRomanPSMT"/>
          <w:color w:val="000000"/>
          <w:sz w:val="24"/>
          <w:szCs w:val="24"/>
        </w:rPr>
        <w:t>» можн</w:t>
      </w:r>
      <w:r w:rsidRPr="00395415">
        <w:rPr>
          <w:rFonts w:ascii="TimesNewRomanPSMT" w:hAnsi="TimesNewRomanPSMT"/>
          <w:color w:val="000000"/>
          <w:sz w:val="24"/>
          <w:szCs w:val="24"/>
        </w:rPr>
        <w:t>о выделить следующие</w:t>
      </w:r>
      <w:r w:rsidR="005E0511">
        <w:rPr>
          <w:rFonts w:ascii="TimesNewRomanPSMT" w:hAnsi="TimesNewRomanPSMT"/>
          <w:color w:val="000000"/>
        </w:rPr>
        <w:t xml:space="preserve"> </w:t>
      </w:r>
      <w:r w:rsidRPr="00395415">
        <w:rPr>
          <w:rFonts w:ascii="TimesNewRomanPSMT" w:hAnsi="TimesNewRomanPSMT"/>
          <w:color w:val="000000"/>
          <w:sz w:val="24"/>
          <w:szCs w:val="24"/>
        </w:rPr>
        <w:t>основные мероприятия и проекты:</w:t>
      </w:r>
      <w:r w:rsidRPr="00395415">
        <w:t xml:space="preserve"> </w:t>
      </w:r>
    </w:p>
    <w:p w:rsidR="005E0511" w:rsidRDefault="005E0511" w:rsidP="005E0511">
      <w:pPr>
        <w:ind w:firstLine="360"/>
        <w:rPr>
          <w:rStyle w:val="fontstyle21"/>
          <w:i/>
        </w:rPr>
      </w:pPr>
      <w:r>
        <w:rPr>
          <w:rStyle w:val="fontstyle01"/>
        </w:rPr>
        <w:sym w:font="Symbol" w:char="F0B7"/>
      </w:r>
      <w:r>
        <w:rPr>
          <w:rStyle w:val="fontstyle01"/>
        </w:rPr>
        <w:t xml:space="preserve"> </w:t>
      </w:r>
      <w:r w:rsidRPr="005E0511">
        <w:rPr>
          <w:rStyle w:val="fontstyle21"/>
          <w:i/>
        </w:rPr>
        <w:t>Федеральные:</w:t>
      </w:r>
      <w:r w:rsidRPr="005E0511">
        <w:rPr>
          <w:rFonts w:ascii="TimesNewRomanPS-ItalicMT" w:hAnsi="TimesNewRomanPS-ItalicMT"/>
          <w:i/>
          <w:iCs/>
          <w:color w:val="000000"/>
        </w:rPr>
        <w:br/>
      </w:r>
      <w:r w:rsidRPr="005E0511">
        <w:rPr>
          <w:rStyle w:val="fontstyle31"/>
          <w:b/>
          <w:i/>
        </w:rPr>
        <w:t>«Юннаты Первых»</w:t>
      </w:r>
      <w:r w:rsidRPr="005E0511">
        <w:rPr>
          <w:rStyle w:val="fontstyle41"/>
          <w:b/>
          <w:i w:val="0"/>
        </w:rPr>
        <w:t>.</w:t>
      </w:r>
      <w:r w:rsidRPr="005E0511">
        <w:rPr>
          <w:rStyle w:val="fontstyle41"/>
          <w:i w:val="0"/>
        </w:rPr>
        <w:t xml:space="preserve"> Сообщество объединяет увлечённых экологией школьников, они</w:t>
      </w:r>
      <w:r w:rsidRPr="005E0511">
        <w:rPr>
          <w:rFonts w:ascii="TimesNewRomanPSMT" w:hAnsi="TimesNewRomanPSMT"/>
          <w:i/>
          <w:color w:val="000000"/>
        </w:rPr>
        <w:br/>
      </w:r>
      <w:r w:rsidRPr="005E0511">
        <w:rPr>
          <w:rStyle w:val="fontstyle41"/>
          <w:i w:val="0"/>
        </w:rPr>
        <w:t>проводят исследования и ходят в экспедиции в заповедники.</w:t>
      </w:r>
      <w:r w:rsidRPr="005E0511">
        <w:rPr>
          <w:rFonts w:ascii="TimesNewRomanPSMT" w:hAnsi="TimesNewRomanPSMT"/>
          <w:i/>
          <w:color w:val="000000"/>
        </w:rPr>
        <w:br/>
      </w:r>
      <w:r w:rsidRPr="005E0511">
        <w:rPr>
          <w:rStyle w:val="fontstyle31"/>
          <w:b/>
          <w:i/>
        </w:rPr>
        <w:t>Экскурсионный проект «Первые в профессии»</w:t>
      </w:r>
      <w:r w:rsidRPr="005E0511">
        <w:rPr>
          <w:rStyle w:val="fontstyle41"/>
          <w:b/>
          <w:i w:val="0"/>
        </w:rPr>
        <w:t>.</w:t>
      </w:r>
      <w:r w:rsidRPr="005E0511">
        <w:rPr>
          <w:rStyle w:val="fontstyle41"/>
          <w:i w:val="0"/>
        </w:rPr>
        <w:t xml:space="preserve"> Направлен на профессиональную</w:t>
      </w:r>
      <w:r w:rsidRPr="005E0511">
        <w:rPr>
          <w:rFonts w:ascii="TimesNewRomanPSMT" w:hAnsi="TimesNewRomanPSMT"/>
          <w:i/>
          <w:color w:val="000000"/>
        </w:rPr>
        <w:br/>
      </w:r>
      <w:r w:rsidRPr="005E0511">
        <w:rPr>
          <w:rStyle w:val="fontstyle41"/>
          <w:i w:val="0"/>
        </w:rPr>
        <w:t>ориентацию школьников и студентов в возрасте от 12 до 25 лет. Участники посещают</w:t>
      </w:r>
      <w:r w:rsidRPr="005E0511">
        <w:rPr>
          <w:rFonts w:ascii="TimesNewRomanPSMT" w:hAnsi="TimesNewRomanPSMT"/>
          <w:i/>
          <w:color w:val="000000"/>
        </w:rPr>
        <w:br/>
      </w:r>
      <w:r w:rsidRPr="005E0511">
        <w:rPr>
          <w:rStyle w:val="fontstyle41"/>
          <w:i w:val="0"/>
        </w:rPr>
        <w:t>образовательные организации и предприятия для знакомства с востребованными</w:t>
      </w:r>
      <w:r w:rsidRPr="005E0511">
        <w:rPr>
          <w:rFonts w:ascii="TimesNewRomanPSMT" w:hAnsi="TimesNewRomanPSMT"/>
          <w:i/>
          <w:color w:val="000000"/>
        </w:rPr>
        <w:br/>
      </w:r>
      <w:r w:rsidRPr="005E0511">
        <w:rPr>
          <w:rStyle w:val="fontstyle41"/>
          <w:i w:val="0"/>
        </w:rPr>
        <w:t>профессиями своего региона.</w:t>
      </w:r>
      <w:r w:rsidRPr="005E0511">
        <w:rPr>
          <w:rFonts w:ascii="TimesNewRomanPSMT" w:hAnsi="TimesNewRomanPSMT"/>
          <w:i/>
          <w:color w:val="000000"/>
        </w:rPr>
        <w:br/>
      </w:r>
      <w:r w:rsidRPr="005E0511">
        <w:rPr>
          <w:rStyle w:val="fontstyle01"/>
          <w:i/>
        </w:rPr>
        <w:sym w:font="Symbol" w:char="F0B7"/>
      </w:r>
      <w:r w:rsidRPr="005E0511">
        <w:rPr>
          <w:rStyle w:val="fontstyle01"/>
          <w:i/>
        </w:rPr>
        <w:t xml:space="preserve"> </w:t>
      </w:r>
      <w:r w:rsidRPr="005E0511">
        <w:rPr>
          <w:rStyle w:val="fontstyle21"/>
          <w:i/>
        </w:rPr>
        <w:t>Всероссийские:</w:t>
      </w:r>
      <w:r w:rsidRPr="005E0511">
        <w:rPr>
          <w:rFonts w:ascii="TimesNewRomanPS-ItalicMT" w:hAnsi="TimesNewRomanPS-ItalicMT"/>
          <w:i/>
          <w:iCs/>
          <w:color w:val="000000"/>
        </w:rPr>
        <w:br/>
      </w:r>
      <w:r w:rsidRPr="005E0511">
        <w:rPr>
          <w:rStyle w:val="fontstyle31"/>
          <w:b/>
          <w:i/>
        </w:rPr>
        <w:t>«Хранители истории»</w:t>
      </w:r>
      <w:r w:rsidRPr="005E0511">
        <w:rPr>
          <w:rStyle w:val="fontstyle41"/>
          <w:b/>
          <w:i w:val="0"/>
        </w:rPr>
        <w:t>.</w:t>
      </w:r>
      <w:r w:rsidRPr="005E0511">
        <w:rPr>
          <w:rStyle w:val="fontstyle41"/>
          <w:i w:val="0"/>
        </w:rPr>
        <w:t xml:space="preserve"> Целью проекта является укрепление системы ценностей по</w:t>
      </w:r>
      <w:r w:rsidRPr="005E0511">
        <w:rPr>
          <w:rFonts w:ascii="TimesNewRomanPSMT" w:hAnsi="TimesNewRomanPSMT"/>
          <w:i/>
          <w:color w:val="000000"/>
        </w:rPr>
        <w:br/>
      </w:r>
      <w:r w:rsidRPr="005E0511">
        <w:rPr>
          <w:rStyle w:val="fontstyle41"/>
          <w:i w:val="0"/>
        </w:rPr>
        <w:t>сохранению исторической памяти. Участники берут шефство над памятным местом, изучают</w:t>
      </w:r>
      <w:r>
        <w:rPr>
          <w:rFonts w:ascii="TimesNewRomanPSMT" w:hAnsi="TimesNewRomanPSMT"/>
          <w:i/>
          <w:color w:val="000000"/>
        </w:rPr>
        <w:t xml:space="preserve">  </w:t>
      </w:r>
      <w:r w:rsidRPr="005E0511">
        <w:rPr>
          <w:rStyle w:val="fontstyle41"/>
          <w:i w:val="0"/>
        </w:rPr>
        <w:t>его историю и восстанавливают архитектуру.</w:t>
      </w:r>
      <w:r w:rsidRPr="005E0511">
        <w:rPr>
          <w:rFonts w:ascii="TimesNewRomanPSMT" w:hAnsi="TimesNewRomanPSMT"/>
          <w:i/>
          <w:color w:val="000000"/>
        </w:rPr>
        <w:br/>
      </w:r>
      <w:r w:rsidRPr="005E0511">
        <w:rPr>
          <w:rStyle w:val="fontstyle31"/>
          <w:b/>
          <w:i/>
        </w:rPr>
        <w:t>«Школьная классика»</w:t>
      </w:r>
      <w:r w:rsidRPr="005E0511">
        <w:rPr>
          <w:rStyle w:val="fontstyle41"/>
          <w:b/>
          <w:i w:val="0"/>
        </w:rPr>
        <w:t>.</w:t>
      </w:r>
      <w:r w:rsidRPr="005E0511">
        <w:rPr>
          <w:rStyle w:val="fontstyle41"/>
          <w:i w:val="0"/>
        </w:rPr>
        <w:t xml:space="preserve"> Поддерживает развитие самодеятельных детских театральных</w:t>
      </w:r>
      <w:r w:rsidRPr="005E0511">
        <w:rPr>
          <w:rFonts w:ascii="TimesNewRomanPSMT" w:hAnsi="TimesNewRomanPSMT"/>
          <w:i/>
          <w:color w:val="000000"/>
        </w:rPr>
        <w:br/>
      </w:r>
      <w:r w:rsidRPr="005E0511">
        <w:rPr>
          <w:rStyle w:val="fontstyle41"/>
          <w:i w:val="0"/>
        </w:rPr>
        <w:t>коллективов, где участники выступают режиссёрами, продюсерами и исполнителями.</w:t>
      </w:r>
      <w:r w:rsidRPr="005E0511">
        <w:rPr>
          <w:rFonts w:ascii="TimesNewRomanPSMT" w:hAnsi="TimesNewRomanPSMT"/>
          <w:i/>
          <w:color w:val="000000"/>
        </w:rPr>
        <w:br/>
      </w:r>
      <w:r w:rsidRPr="005E0511">
        <w:rPr>
          <w:rStyle w:val="fontstyle01"/>
          <w:i/>
        </w:rPr>
        <w:sym w:font="Symbol" w:char="F0B7"/>
      </w:r>
      <w:r w:rsidRPr="005E0511">
        <w:rPr>
          <w:rStyle w:val="fontstyle01"/>
          <w:i/>
        </w:rPr>
        <w:t xml:space="preserve"> </w:t>
      </w:r>
      <w:r w:rsidRPr="005E0511">
        <w:rPr>
          <w:rStyle w:val="fontstyle21"/>
          <w:i/>
        </w:rPr>
        <w:t>Региональные:</w:t>
      </w:r>
      <w:r w:rsidRPr="005E0511">
        <w:rPr>
          <w:rFonts w:ascii="TimesNewRomanPS-ItalicMT" w:hAnsi="TimesNewRomanPS-ItalicMT"/>
          <w:i/>
          <w:iCs/>
          <w:color w:val="000000"/>
        </w:rPr>
        <w:br/>
      </w:r>
      <w:r w:rsidRPr="005E0511">
        <w:rPr>
          <w:rStyle w:val="fontstyle31"/>
          <w:b/>
          <w:i/>
        </w:rPr>
        <w:t>«Первые в праве»</w:t>
      </w:r>
      <w:r w:rsidRPr="005E0511">
        <w:rPr>
          <w:rStyle w:val="fontstyle41"/>
          <w:b/>
          <w:i w:val="0"/>
        </w:rPr>
        <w:t>.</w:t>
      </w:r>
      <w:r w:rsidRPr="005E0511">
        <w:rPr>
          <w:rStyle w:val="fontstyle41"/>
          <w:i w:val="0"/>
        </w:rPr>
        <w:t xml:space="preserve"> Участники могут задать вопросы практикующим специалистам,</w:t>
      </w:r>
      <w:r w:rsidRPr="005E0511">
        <w:rPr>
          <w:rFonts w:ascii="TimesNewRomanPSMT" w:hAnsi="TimesNewRomanPSMT"/>
          <w:i/>
          <w:color w:val="000000"/>
        </w:rPr>
        <w:br/>
      </w:r>
      <w:r w:rsidRPr="005E0511">
        <w:rPr>
          <w:rStyle w:val="fontstyle41"/>
          <w:i w:val="0"/>
        </w:rPr>
        <w:t xml:space="preserve">проходить увлекательный </w:t>
      </w:r>
      <w:proofErr w:type="spellStart"/>
      <w:r w:rsidRPr="005E0511">
        <w:rPr>
          <w:rStyle w:val="fontstyle41"/>
          <w:i w:val="0"/>
        </w:rPr>
        <w:t>квест</w:t>
      </w:r>
      <w:proofErr w:type="spellEnd"/>
      <w:r w:rsidRPr="005E0511">
        <w:rPr>
          <w:rStyle w:val="fontstyle41"/>
          <w:i w:val="0"/>
        </w:rPr>
        <w:t xml:space="preserve"> и демонстрировать знания в области права.</w:t>
      </w:r>
      <w:r w:rsidRPr="005E0511">
        <w:rPr>
          <w:rFonts w:ascii="TimesNewRomanPSMT" w:hAnsi="TimesNewRomanPSMT"/>
          <w:i/>
          <w:color w:val="000000"/>
        </w:rPr>
        <w:br/>
      </w:r>
      <w:r w:rsidRPr="005E0511">
        <w:rPr>
          <w:rStyle w:val="fontstyle31"/>
          <w:b/>
          <w:i/>
        </w:rPr>
        <w:t>«Зарница 2.0»</w:t>
      </w:r>
      <w:r w:rsidRPr="005E0511">
        <w:rPr>
          <w:rStyle w:val="fontstyle41"/>
          <w:b/>
          <w:i w:val="0"/>
        </w:rPr>
        <w:t>.</w:t>
      </w:r>
      <w:r w:rsidRPr="005E0511">
        <w:rPr>
          <w:rStyle w:val="fontstyle41"/>
          <w:i w:val="0"/>
        </w:rPr>
        <w:t xml:space="preserve"> Направлен на развитие военно-патриотических ценностей.</w:t>
      </w:r>
      <w:r w:rsidRPr="005E0511">
        <w:rPr>
          <w:rFonts w:ascii="TimesNewRomanPSMT" w:hAnsi="TimesNewRomanPSMT"/>
          <w:i/>
          <w:color w:val="000000"/>
        </w:rPr>
        <w:br/>
      </w:r>
      <w:r w:rsidRPr="005E0511">
        <w:rPr>
          <w:rStyle w:val="fontstyle31"/>
          <w:b/>
          <w:i/>
        </w:rPr>
        <w:t>«Университетские смены»</w:t>
      </w:r>
      <w:r w:rsidRPr="005E0511">
        <w:rPr>
          <w:rStyle w:val="fontstyle41"/>
          <w:b/>
          <w:i w:val="0"/>
        </w:rPr>
        <w:t>.</w:t>
      </w:r>
      <w:r w:rsidRPr="005E0511">
        <w:rPr>
          <w:rStyle w:val="fontstyle41"/>
          <w:i w:val="0"/>
        </w:rPr>
        <w:t xml:space="preserve"> Помогает подросткам определиться с выбором будущей</w:t>
      </w:r>
      <w:r w:rsidRPr="005E0511">
        <w:rPr>
          <w:rFonts w:ascii="TimesNewRomanPSMT" w:hAnsi="TimesNewRomanPSMT"/>
          <w:i/>
          <w:color w:val="000000"/>
        </w:rPr>
        <w:br/>
      </w:r>
      <w:r w:rsidRPr="005E0511">
        <w:rPr>
          <w:rStyle w:val="fontstyle41"/>
          <w:i w:val="0"/>
        </w:rPr>
        <w:t>профессии и учебного заведения.</w:t>
      </w:r>
      <w:r w:rsidRPr="005E0511">
        <w:rPr>
          <w:rFonts w:ascii="TimesNewRomanPSMT" w:hAnsi="TimesNewRomanPSMT"/>
          <w:i/>
          <w:color w:val="000000"/>
        </w:rPr>
        <w:br/>
      </w:r>
      <w:r w:rsidRPr="005E0511">
        <w:rPr>
          <w:rStyle w:val="fontstyle01"/>
          <w:i/>
        </w:rPr>
        <w:sym w:font="Symbol" w:char="F0B7"/>
      </w:r>
      <w:r w:rsidRPr="005E0511">
        <w:rPr>
          <w:rStyle w:val="fontstyle01"/>
          <w:i/>
        </w:rPr>
        <w:t xml:space="preserve"> </w:t>
      </w:r>
      <w:r w:rsidRPr="005E0511">
        <w:rPr>
          <w:rStyle w:val="fontstyle21"/>
          <w:i/>
        </w:rPr>
        <w:t>Муниципальные:</w:t>
      </w:r>
      <w:r w:rsidRPr="005E0511">
        <w:rPr>
          <w:rFonts w:ascii="TimesNewRomanPS-ItalicMT" w:hAnsi="TimesNewRomanPS-ItalicMT"/>
          <w:i/>
          <w:iCs/>
          <w:color w:val="000000"/>
        </w:rPr>
        <w:br/>
      </w:r>
      <w:r w:rsidRPr="005E0511">
        <w:rPr>
          <w:rStyle w:val="fontstyle31"/>
          <w:b/>
          <w:i/>
        </w:rPr>
        <w:t>Патриотический слёт «Мы — патриоты!»</w:t>
      </w:r>
      <w:r w:rsidRPr="005E0511">
        <w:rPr>
          <w:rStyle w:val="fontstyle41"/>
          <w:b/>
          <w:i w:val="0"/>
        </w:rPr>
        <w:t>.</w:t>
      </w:r>
      <w:r w:rsidRPr="005E0511">
        <w:rPr>
          <w:rStyle w:val="fontstyle41"/>
          <w:i w:val="0"/>
        </w:rPr>
        <w:t xml:space="preserve"> Участники слёта изготавливают окопные</w:t>
      </w:r>
      <w:r w:rsidRPr="005E0511">
        <w:rPr>
          <w:rFonts w:ascii="TimesNewRomanPSMT" w:hAnsi="TimesNewRomanPSMT"/>
          <w:i/>
          <w:color w:val="000000"/>
        </w:rPr>
        <w:br/>
      </w:r>
      <w:r w:rsidRPr="005E0511">
        <w:rPr>
          <w:rStyle w:val="fontstyle41"/>
          <w:i w:val="0"/>
        </w:rPr>
        <w:t>свечи, талисманы и письма для участников СВО, знакомятся с выставкой солдатского быта и</w:t>
      </w:r>
      <w:r>
        <w:rPr>
          <w:rFonts w:ascii="TimesNewRomanPSMT" w:hAnsi="TimesNewRomanPSMT"/>
          <w:i/>
          <w:color w:val="000000"/>
        </w:rPr>
        <w:t xml:space="preserve"> </w:t>
      </w:r>
      <w:r w:rsidRPr="005E0511">
        <w:rPr>
          <w:rStyle w:val="fontstyle41"/>
          <w:i w:val="0"/>
        </w:rPr>
        <w:t>огнестрельного оружия ретро-музея, играют в настольные игры.</w:t>
      </w:r>
      <w:r w:rsidRPr="005E0511">
        <w:rPr>
          <w:rFonts w:ascii="TimesNewRomanPSMT" w:hAnsi="TimesNewRomanPSMT"/>
          <w:i/>
          <w:color w:val="000000"/>
        </w:rPr>
        <w:br/>
      </w:r>
      <w:r w:rsidRPr="005E0511">
        <w:rPr>
          <w:rStyle w:val="fontstyle01"/>
          <w:i/>
        </w:rPr>
        <w:sym w:font="Symbol" w:char="F0B7"/>
      </w:r>
      <w:r w:rsidRPr="005E0511">
        <w:rPr>
          <w:rStyle w:val="fontstyle01"/>
          <w:i/>
        </w:rPr>
        <w:t xml:space="preserve"> </w:t>
      </w:r>
      <w:r w:rsidRPr="005E0511">
        <w:rPr>
          <w:rStyle w:val="fontstyle21"/>
          <w:i/>
        </w:rPr>
        <w:t>Школьные:</w:t>
      </w:r>
    </w:p>
    <w:p w:rsidR="00824464" w:rsidRDefault="005E0511" w:rsidP="005E0511">
      <w:pPr>
        <w:rPr>
          <w:rStyle w:val="fontstyle41"/>
          <w:i w:val="0"/>
        </w:rPr>
      </w:pPr>
      <w:r w:rsidRPr="005E0511">
        <w:rPr>
          <w:rStyle w:val="fontstyle41"/>
          <w:i w:val="0"/>
        </w:rPr>
        <w:t>акция «</w:t>
      </w:r>
      <w:r w:rsidR="00824464">
        <w:rPr>
          <w:rStyle w:val="fontstyle41"/>
          <w:i w:val="0"/>
        </w:rPr>
        <w:t>Посылка солдату</w:t>
      </w:r>
      <w:r w:rsidRPr="005E0511">
        <w:rPr>
          <w:rStyle w:val="fontstyle41"/>
          <w:i w:val="0"/>
        </w:rPr>
        <w:t xml:space="preserve">», </w:t>
      </w:r>
    </w:p>
    <w:p w:rsidR="00395415" w:rsidRDefault="005E0511" w:rsidP="005E0511">
      <w:pPr>
        <w:rPr>
          <w:rStyle w:val="fontstyle41"/>
          <w:i w:val="0"/>
        </w:rPr>
      </w:pPr>
      <w:r w:rsidRPr="005E0511">
        <w:rPr>
          <w:rStyle w:val="fontstyle41"/>
          <w:i w:val="0"/>
        </w:rPr>
        <w:t>конкурс «</w:t>
      </w:r>
      <w:proofErr w:type="spellStart"/>
      <w:r>
        <w:rPr>
          <w:rStyle w:val="fontstyle41"/>
          <w:i w:val="0"/>
        </w:rPr>
        <w:t>Бум</w:t>
      </w:r>
      <w:r w:rsidR="00824464">
        <w:rPr>
          <w:rStyle w:val="fontstyle41"/>
          <w:i w:val="0"/>
        </w:rPr>
        <w:t>Б</w:t>
      </w:r>
      <w:r>
        <w:rPr>
          <w:rStyle w:val="fontstyle41"/>
          <w:i w:val="0"/>
        </w:rPr>
        <w:t>атл</w:t>
      </w:r>
      <w:proofErr w:type="spellEnd"/>
      <w:r w:rsidR="00824464">
        <w:rPr>
          <w:rStyle w:val="fontstyle41"/>
          <w:i w:val="0"/>
        </w:rPr>
        <w:t>» и другие.</w:t>
      </w:r>
    </w:p>
    <w:p w:rsidR="005E0511" w:rsidRPr="00824464" w:rsidRDefault="00824464" w:rsidP="00824464">
      <w:pPr>
        <w:rPr>
          <w:rFonts w:eastAsia="Calibri"/>
          <w:i/>
          <w:sz w:val="24"/>
          <w:szCs w:val="24"/>
        </w:rPr>
      </w:pPr>
      <w:r>
        <w:rPr>
          <w:rStyle w:val="fontstyle01"/>
        </w:rPr>
        <w:t xml:space="preserve">     </w:t>
      </w:r>
      <w:r>
        <w:rPr>
          <w:rStyle w:val="fontstyle01"/>
        </w:rPr>
        <w:t>Первичное отделение «Движени</w:t>
      </w:r>
      <w:r>
        <w:rPr>
          <w:rStyle w:val="fontstyle01"/>
        </w:rPr>
        <w:t xml:space="preserve">е первых» организует работу по </w:t>
      </w:r>
      <w:r>
        <w:rPr>
          <w:rStyle w:val="fontstyle01"/>
        </w:rPr>
        <w:t xml:space="preserve"> направлениям</w:t>
      </w:r>
      <w:r>
        <w:rPr>
          <w:rFonts w:ascii="TimesNewRomanPSMT" w:hAnsi="TimesNewRomanPSMT"/>
          <w:color w:val="000000"/>
        </w:rPr>
        <w:br/>
      </w:r>
      <w:r>
        <w:rPr>
          <w:rStyle w:val="fontstyle01"/>
        </w:rPr>
        <w:t>деятельности, среди которых: образование и знания; труд, профессия и своё дело; культура</w:t>
      </w:r>
      <w:r>
        <w:rPr>
          <w:rFonts w:ascii="TimesNewRomanPSMT" w:hAnsi="TimesNewRomanPSMT"/>
          <w:color w:val="000000"/>
        </w:rPr>
        <w:t xml:space="preserve"> </w:t>
      </w:r>
      <w:r>
        <w:rPr>
          <w:rStyle w:val="fontstyle01"/>
        </w:rPr>
        <w:t xml:space="preserve">и искусство; </w:t>
      </w:r>
      <w:proofErr w:type="spellStart"/>
      <w:r>
        <w:rPr>
          <w:rStyle w:val="fontstyle01"/>
        </w:rPr>
        <w:t>волонтёрство</w:t>
      </w:r>
      <w:proofErr w:type="spellEnd"/>
      <w:r>
        <w:rPr>
          <w:rStyle w:val="fontstyle01"/>
        </w:rPr>
        <w:t xml:space="preserve"> и добровольчество; патриотизм и историческая память; здоровый</w:t>
      </w:r>
      <w:r>
        <w:rPr>
          <w:rFonts w:ascii="TimesNewRomanPSMT" w:hAnsi="TimesNewRomanPSMT"/>
          <w:color w:val="000000"/>
        </w:rPr>
        <w:t xml:space="preserve"> </w:t>
      </w:r>
      <w:r>
        <w:rPr>
          <w:rStyle w:val="fontstyle01"/>
        </w:rPr>
        <w:t>образ жизни; экология и охрана природ</w:t>
      </w:r>
      <w:r>
        <w:rPr>
          <w:rStyle w:val="fontstyle01"/>
        </w:rPr>
        <w:t xml:space="preserve">ы. </w:t>
      </w:r>
    </w:p>
    <w:p w:rsidR="0032106D" w:rsidRPr="00BC2D41" w:rsidRDefault="0032106D" w:rsidP="0032106D">
      <w:pPr>
        <w:ind w:firstLine="360"/>
        <w:jc w:val="both"/>
        <w:rPr>
          <w:rFonts w:eastAsia="Calibri"/>
          <w:sz w:val="24"/>
          <w:szCs w:val="24"/>
        </w:rPr>
      </w:pPr>
      <w:r w:rsidRPr="00BC2D41">
        <w:rPr>
          <w:rFonts w:eastAsia="Calibri"/>
          <w:sz w:val="24"/>
          <w:szCs w:val="24"/>
        </w:rPr>
        <w:lastRenderedPageBreak/>
        <w:t xml:space="preserve">При взаимодействии педагогических работников с обучающимися при оказании помощи в преодолении трудной жизненной ситуации с целью коррекции деструктивного поведения применяются методы поощрения и побуждения. </w:t>
      </w:r>
    </w:p>
    <w:p w:rsidR="00824464" w:rsidRDefault="0032106D" w:rsidP="0032106D">
      <w:pPr>
        <w:ind w:firstLine="360"/>
        <w:jc w:val="both"/>
        <w:rPr>
          <w:rFonts w:eastAsia="Calibri"/>
          <w:sz w:val="24"/>
          <w:szCs w:val="24"/>
        </w:rPr>
      </w:pPr>
      <w:r w:rsidRPr="00BC2D41">
        <w:rPr>
          <w:rFonts w:eastAsia="Calibri"/>
          <w:sz w:val="24"/>
          <w:szCs w:val="24"/>
        </w:rPr>
        <w:t>Работа с обучающимися по профилактике негативных проявления может выстраиваться в следующих формах формы воспитательных дел с учетом возрастных и психо</w:t>
      </w:r>
      <w:r w:rsidR="00824464">
        <w:rPr>
          <w:rFonts w:eastAsia="Calibri"/>
          <w:sz w:val="24"/>
          <w:szCs w:val="24"/>
        </w:rPr>
        <w:t>логических особенностей:</w:t>
      </w:r>
    </w:p>
    <w:p w:rsidR="00824464" w:rsidRDefault="00824464" w:rsidP="00824464">
      <w:pPr>
        <w:rPr>
          <w:rStyle w:val="fontstyle01"/>
        </w:rPr>
      </w:pPr>
      <w:r>
        <w:rPr>
          <w:rStyle w:val="fontstyle01"/>
        </w:rPr>
        <w:t xml:space="preserve">    </w:t>
      </w:r>
      <w:r>
        <w:rPr>
          <w:rStyle w:val="fontstyle01"/>
        </w:rPr>
        <w:t>сентябрь- Месячник безопасности, День окончания Второй мировой войны, День</w:t>
      </w:r>
      <w:r>
        <w:rPr>
          <w:rFonts w:ascii="TimesNewRomanPSMT" w:hAnsi="TimesNewRomanPSMT"/>
          <w:color w:val="000000"/>
        </w:rPr>
        <w:br/>
      </w:r>
      <w:r>
        <w:rPr>
          <w:rStyle w:val="fontstyle01"/>
        </w:rPr>
        <w:t>солидарности в борьбе с терроризмом, День позитивного мышления (профилактика</w:t>
      </w:r>
      <w:r>
        <w:rPr>
          <w:rFonts w:ascii="TimesNewRomanPSMT" w:hAnsi="TimesNewRomanPSMT"/>
          <w:color w:val="000000"/>
        </w:rPr>
        <w:br/>
      </w:r>
      <w:r>
        <w:rPr>
          <w:rStyle w:val="fontstyle01"/>
        </w:rPr>
        <w:t>суицидов)</w:t>
      </w:r>
      <w:r>
        <w:rPr>
          <w:rStyle w:val="fontstyle01"/>
        </w:rPr>
        <w:t>;</w:t>
      </w:r>
      <w:r>
        <w:rPr>
          <w:rFonts w:ascii="TimesNewRomanPSMT" w:hAnsi="TimesNewRomanPSMT"/>
          <w:color w:val="000000"/>
        </w:rPr>
        <w:br/>
      </w:r>
      <w:r>
        <w:rPr>
          <w:rStyle w:val="fontstyle01"/>
        </w:rPr>
        <w:t xml:space="preserve">    </w:t>
      </w:r>
      <w:r>
        <w:rPr>
          <w:rStyle w:val="fontstyle01"/>
        </w:rPr>
        <w:t>октябрь – День Флага Белгородской области, Неделя профилактики</w:t>
      </w:r>
      <w:r>
        <w:rPr>
          <w:rStyle w:val="fontstyle01"/>
        </w:rPr>
        <w:t>;</w:t>
      </w:r>
      <w:r>
        <w:rPr>
          <w:rFonts w:ascii="TimesNewRomanPSMT" w:hAnsi="TimesNewRomanPSMT"/>
          <w:color w:val="000000"/>
        </w:rPr>
        <w:br/>
      </w:r>
      <w:r>
        <w:rPr>
          <w:rStyle w:val="fontstyle01"/>
        </w:rPr>
        <w:t xml:space="preserve">    </w:t>
      </w:r>
      <w:r>
        <w:rPr>
          <w:rStyle w:val="fontstyle01"/>
        </w:rPr>
        <w:t>ноябрь – День народного единства, День толерантности, День Государственного герба</w:t>
      </w:r>
      <w:r>
        <w:rPr>
          <w:rFonts w:ascii="TimesNewRomanPSMT" w:hAnsi="TimesNewRomanPSMT"/>
          <w:color w:val="000000"/>
        </w:rPr>
        <w:br/>
      </w:r>
      <w:r>
        <w:rPr>
          <w:rStyle w:val="fontstyle01"/>
        </w:rPr>
        <w:t>Российской Федерации, Неделя психологии</w:t>
      </w:r>
      <w:r>
        <w:rPr>
          <w:rStyle w:val="fontstyle01"/>
        </w:rPr>
        <w:t>;</w:t>
      </w:r>
      <w:r>
        <w:rPr>
          <w:rFonts w:ascii="TimesNewRomanPSMT" w:hAnsi="TimesNewRomanPSMT"/>
          <w:color w:val="000000"/>
        </w:rPr>
        <w:br/>
      </w:r>
      <w:r>
        <w:rPr>
          <w:rStyle w:val="fontstyle01"/>
        </w:rPr>
        <w:t xml:space="preserve">    </w:t>
      </w:r>
      <w:r>
        <w:rPr>
          <w:rStyle w:val="fontstyle01"/>
        </w:rPr>
        <w:t>декабрь -Посвящение в волонтеры, День Героев Отечества, День Конституции</w:t>
      </w:r>
      <w:r>
        <w:rPr>
          <w:rFonts w:ascii="TimesNewRomanPSMT" w:hAnsi="TimesNewRomanPSMT"/>
          <w:color w:val="000000"/>
        </w:rPr>
        <w:br/>
      </w:r>
      <w:r>
        <w:rPr>
          <w:rStyle w:val="fontstyle01"/>
        </w:rPr>
        <w:t>Российской Федерации</w:t>
      </w:r>
      <w:r>
        <w:rPr>
          <w:rStyle w:val="fontstyle01"/>
        </w:rPr>
        <w:t>;</w:t>
      </w:r>
      <w:r>
        <w:rPr>
          <w:rFonts w:ascii="TimesNewRomanPSMT" w:hAnsi="TimesNewRomanPSMT"/>
          <w:color w:val="000000"/>
        </w:rPr>
        <w:br/>
      </w:r>
      <w:r>
        <w:rPr>
          <w:rStyle w:val="fontstyle01"/>
        </w:rPr>
        <w:t xml:space="preserve">    </w:t>
      </w:r>
      <w:r>
        <w:rPr>
          <w:rStyle w:val="fontstyle01"/>
        </w:rPr>
        <w:t>январь - День освобождения села</w:t>
      </w:r>
      <w:r>
        <w:rPr>
          <w:rStyle w:val="fontstyle01"/>
        </w:rPr>
        <w:t xml:space="preserve"> Архангельское</w:t>
      </w:r>
      <w:r>
        <w:rPr>
          <w:rStyle w:val="fontstyle01"/>
        </w:rPr>
        <w:t xml:space="preserve"> от фашистских захватчиков, День освобождения</w:t>
      </w:r>
      <w:r>
        <w:rPr>
          <w:rFonts w:ascii="TimesNewRomanPSMT" w:hAnsi="TimesNewRomanPSMT"/>
          <w:color w:val="000000"/>
        </w:rPr>
        <w:t xml:space="preserve"> </w:t>
      </w:r>
      <w:r>
        <w:rPr>
          <w:rStyle w:val="fontstyle01"/>
        </w:rPr>
        <w:t>Ленинграда от фашист</w:t>
      </w:r>
      <w:r>
        <w:rPr>
          <w:rStyle w:val="fontstyle01"/>
        </w:rPr>
        <w:t>с</w:t>
      </w:r>
      <w:r>
        <w:rPr>
          <w:rStyle w:val="fontstyle01"/>
        </w:rPr>
        <w:t>кой блокады, Неделя профориентации</w:t>
      </w:r>
      <w:r>
        <w:rPr>
          <w:rStyle w:val="fontstyle01"/>
        </w:rPr>
        <w:t>;</w:t>
      </w:r>
      <w:r>
        <w:rPr>
          <w:rStyle w:val="fontstyle01"/>
        </w:rPr>
        <w:t xml:space="preserve"> </w:t>
      </w:r>
    </w:p>
    <w:p w:rsidR="0032106D" w:rsidRPr="00BC2D41" w:rsidRDefault="00824464" w:rsidP="00824464">
      <w:pPr>
        <w:rPr>
          <w:rFonts w:eastAsia="Calibri"/>
          <w:sz w:val="24"/>
          <w:szCs w:val="24"/>
        </w:rPr>
      </w:pPr>
      <w:r>
        <w:rPr>
          <w:rStyle w:val="fontstyle01"/>
        </w:rPr>
        <w:t xml:space="preserve">    </w:t>
      </w:r>
      <w:r>
        <w:rPr>
          <w:rStyle w:val="fontstyle01"/>
        </w:rPr>
        <w:t>февраль – День воинской славы России, День памяти воинов-интернационалистов,</w:t>
      </w:r>
      <w:r>
        <w:rPr>
          <w:rFonts w:ascii="TimesNewRomanPSMT" w:hAnsi="TimesNewRomanPSMT"/>
          <w:color w:val="000000"/>
        </w:rPr>
        <w:br/>
      </w:r>
      <w:r>
        <w:rPr>
          <w:rStyle w:val="fontstyle01"/>
        </w:rPr>
        <w:t>Месячник военно-патриотического воспитания, Единый день борьбы со сквернословием</w:t>
      </w:r>
      <w:r>
        <w:rPr>
          <w:rStyle w:val="fontstyle01"/>
        </w:rPr>
        <w:t>;</w:t>
      </w:r>
      <w:r>
        <w:rPr>
          <w:rFonts w:ascii="TimesNewRomanPSMT" w:hAnsi="TimesNewRomanPSMT"/>
          <w:color w:val="000000"/>
        </w:rPr>
        <w:br/>
      </w:r>
      <w:r>
        <w:rPr>
          <w:rStyle w:val="fontstyle01"/>
        </w:rPr>
        <w:t xml:space="preserve">   </w:t>
      </w:r>
      <w:r>
        <w:rPr>
          <w:rStyle w:val="fontstyle01"/>
        </w:rPr>
        <w:t>март – День воссоединения Крыма с Россией</w:t>
      </w:r>
      <w:r>
        <w:rPr>
          <w:rStyle w:val="fontstyle01"/>
        </w:rPr>
        <w:t>;</w:t>
      </w:r>
      <w:r>
        <w:rPr>
          <w:rFonts w:ascii="TimesNewRomanPSMT" w:hAnsi="TimesNewRomanPSMT"/>
          <w:color w:val="000000"/>
        </w:rPr>
        <w:br/>
      </w:r>
      <w:r>
        <w:rPr>
          <w:rStyle w:val="fontstyle01"/>
        </w:rPr>
        <w:t xml:space="preserve">   </w:t>
      </w:r>
      <w:r>
        <w:rPr>
          <w:rStyle w:val="fontstyle01"/>
        </w:rPr>
        <w:t>апрель - День памяти о геноциде советского народа нацистами и их пособниками в годы</w:t>
      </w:r>
      <w:r>
        <w:rPr>
          <w:rFonts w:ascii="TimesNewRomanPSMT" w:hAnsi="TimesNewRomanPSMT"/>
          <w:color w:val="000000"/>
        </w:rPr>
        <w:br/>
      </w:r>
      <w:r>
        <w:rPr>
          <w:rStyle w:val="fontstyle01"/>
        </w:rPr>
        <w:t>Великой Отечественной войны</w:t>
      </w:r>
      <w:r>
        <w:rPr>
          <w:rStyle w:val="fontstyle01"/>
        </w:rPr>
        <w:t>;</w:t>
      </w:r>
      <w:r>
        <w:rPr>
          <w:rFonts w:ascii="TimesNewRomanPSMT" w:hAnsi="TimesNewRomanPSMT"/>
          <w:color w:val="000000"/>
        </w:rPr>
        <w:br/>
      </w:r>
      <w:r>
        <w:rPr>
          <w:rStyle w:val="fontstyle01"/>
        </w:rPr>
        <w:t xml:space="preserve">   </w:t>
      </w:r>
      <w:r>
        <w:rPr>
          <w:rStyle w:val="fontstyle01"/>
        </w:rPr>
        <w:t>май – Месячник патриотического воспитания, акция «Бессмертный полк»</w:t>
      </w:r>
      <w:r>
        <w:rPr>
          <w:rStyle w:val="fontstyle01"/>
        </w:rPr>
        <w:t>, акция «Окна Победы»;</w:t>
      </w:r>
      <w:r>
        <w:rPr>
          <w:rFonts w:ascii="TimesNewRomanPSMT" w:hAnsi="TimesNewRomanPSMT"/>
          <w:color w:val="000000"/>
        </w:rPr>
        <w:br/>
      </w:r>
      <w:r>
        <w:rPr>
          <w:rStyle w:val="fontstyle01"/>
        </w:rPr>
        <w:t xml:space="preserve">     </w:t>
      </w:r>
      <w:r>
        <w:rPr>
          <w:rStyle w:val="fontstyle01"/>
        </w:rPr>
        <w:t>июнь- День России, День памяти и скорби</w:t>
      </w:r>
      <w:r>
        <w:rPr>
          <w:rStyle w:val="fontstyle01"/>
        </w:rPr>
        <w:t>;</w:t>
      </w:r>
      <w:r>
        <w:rPr>
          <w:rFonts w:ascii="TimesNewRomanPSMT" w:hAnsi="TimesNewRomanPSMT"/>
          <w:color w:val="000000"/>
        </w:rPr>
        <w:br/>
      </w:r>
      <w:r>
        <w:rPr>
          <w:rStyle w:val="fontstyle01"/>
        </w:rPr>
        <w:t xml:space="preserve">     </w:t>
      </w:r>
      <w:r>
        <w:rPr>
          <w:rStyle w:val="fontstyle01"/>
        </w:rPr>
        <w:t>август – День Государственного флага Российской Федерации, День воинской славы</w:t>
      </w:r>
      <w:r>
        <w:rPr>
          <w:rFonts w:ascii="TimesNewRomanPSMT" w:hAnsi="TimesNewRomanPSMT"/>
          <w:color w:val="000000"/>
        </w:rPr>
        <w:br/>
      </w:r>
      <w:r>
        <w:rPr>
          <w:rStyle w:val="fontstyle01"/>
        </w:rPr>
        <w:t>России.</w:t>
      </w:r>
    </w:p>
    <w:p w:rsidR="0032106D" w:rsidRPr="00BC2D41" w:rsidRDefault="0032106D" w:rsidP="0032106D">
      <w:pPr>
        <w:ind w:firstLine="360"/>
        <w:jc w:val="both"/>
        <w:rPr>
          <w:rFonts w:eastAsia="Calibri"/>
          <w:sz w:val="24"/>
          <w:szCs w:val="24"/>
        </w:rPr>
      </w:pPr>
    </w:p>
    <w:p w:rsidR="0032106D" w:rsidRPr="00BC2D41" w:rsidRDefault="00824464" w:rsidP="0032106D">
      <w:pPr>
        <w:jc w:val="both"/>
        <w:rPr>
          <w:rFonts w:eastAsia="Calibri"/>
          <w:sz w:val="24"/>
          <w:szCs w:val="24"/>
        </w:rPr>
      </w:pPr>
      <w:r>
        <w:rPr>
          <w:rFonts w:eastAsia="Calibri"/>
          <w:sz w:val="24"/>
          <w:szCs w:val="24"/>
        </w:rPr>
        <w:t>-для обучающихся 1–5</w:t>
      </w:r>
      <w:r w:rsidR="0032106D" w:rsidRPr="00BC2D41">
        <w:rPr>
          <w:rFonts w:eastAsia="Calibri"/>
          <w:sz w:val="24"/>
          <w:szCs w:val="24"/>
        </w:rPr>
        <w:t xml:space="preserve">-х классов планируются воспитательные дела </w:t>
      </w:r>
      <w:proofErr w:type="spellStart"/>
      <w:r w:rsidR="0032106D" w:rsidRPr="00BC2D41">
        <w:rPr>
          <w:rFonts w:eastAsia="Calibri"/>
          <w:sz w:val="24"/>
          <w:szCs w:val="24"/>
        </w:rPr>
        <w:t>общепрофилактической</w:t>
      </w:r>
      <w:proofErr w:type="spellEnd"/>
      <w:r w:rsidR="0032106D" w:rsidRPr="00BC2D41">
        <w:rPr>
          <w:rFonts w:eastAsia="Calibri"/>
          <w:sz w:val="24"/>
          <w:szCs w:val="24"/>
        </w:rPr>
        <w:t xml:space="preserve"> направленности. Акцент делается на воспитании гражданственности и патриотизма, формировании культуры мирного поведения, навыков межнациональной дружбы. Предусмотрено в плане беседы о родном крае, тренинги по бесконфликтному общению, формированию толерантности и навыков разрешения конфликтных ситуаций. </w:t>
      </w:r>
    </w:p>
    <w:p w:rsidR="0032106D" w:rsidRPr="00BC2D41" w:rsidRDefault="00824464" w:rsidP="0032106D">
      <w:pPr>
        <w:jc w:val="both"/>
        <w:rPr>
          <w:rFonts w:eastAsia="Calibri"/>
          <w:sz w:val="24"/>
          <w:szCs w:val="24"/>
        </w:rPr>
      </w:pPr>
      <w:r>
        <w:rPr>
          <w:rFonts w:eastAsia="Calibri"/>
          <w:sz w:val="24"/>
          <w:szCs w:val="24"/>
        </w:rPr>
        <w:t>- для обучающихся 6-9</w:t>
      </w:r>
      <w:r w:rsidR="0032106D" w:rsidRPr="00BC2D41">
        <w:rPr>
          <w:rFonts w:eastAsia="Calibri"/>
          <w:sz w:val="24"/>
          <w:szCs w:val="24"/>
        </w:rPr>
        <w:t xml:space="preserve"> -х классов предусмотрены формы воспитательных дел, направленные на развитие навыков бесконфликтного общения, формирования умения отстаивать собственное мнение и противостоять социально опасным явлениям. </w:t>
      </w:r>
    </w:p>
    <w:p w:rsidR="0032106D" w:rsidRPr="00BC2D41" w:rsidRDefault="0032106D" w:rsidP="0032106D">
      <w:pPr>
        <w:ind w:firstLine="708"/>
        <w:jc w:val="both"/>
        <w:rPr>
          <w:rFonts w:eastAsia="Calibri"/>
          <w:sz w:val="24"/>
          <w:szCs w:val="24"/>
        </w:rPr>
      </w:pPr>
      <w:r w:rsidRPr="00BC2D41">
        <w:rPr>
          <w:rFonts w:eastAsia="Calibri"/>
          <w:sz w:val="24"/>
          <w:szCs w:val="24"/>
        </w:rPr>
        <w:t xml:space="preserve">Запланированы беседы с участием представителей правоохранительных органов, ветеранов </w:t>
      </w:r>
      <w:proofErr w:type="spellStart"/>
      <w:r w:rsidRPr="00BC2D41">
        <w:rPr>
          <w:rFonts w:eastAsia="Calibri"/>
          <w:sz w:val="24"/>
          <w:szCs w:val="24"/>
        </w:rPr>
        <w:t>ВО</w:t>
      </w:r>
      <w:r w:rsidR="00841FAB">
        <w:rPr>
          <w:rFonts w:eastAsia="Calibri"/>
          <w:sz w:val="24"/>
          <w:szCs w:val="24"/>
        </w:rPr>
        <w:t>в</w:t>
      </w:r>
      <w:proofErr w:type="spellEnd"/>
      <w:r w:rsidRPr="00BC2D41">
        <w:rPr>
          <w:rFonts w:eastAsia="Calibri"/>
          <w:sz w:val="24"/>
          <w:szCs w:val="24"/>
        </w:rPr>
        <w:t xml:space="preserve"> и СВО, общественных деятелей. </w:t>
      </w:r>
    </w:p>
    <w:p w:rsidR="0032106D" w:rsidRPr="00BC2D41" w:rsidRDefault="0032106D" w:rsidP="0032106D">
      <w:pPr>
        <w:ind w:firstLine="708"/>
        <w:jc w:val="both"/>
        <w:rPr>
          <w:rFonts w:eastAsia="Calibri"/>
          <w:sz w:val="24"/>
          <w:szCs w:val="24"/>
        </w:rPr>
      </w:pPr>
      <w:r w:rsidRPr="00BC2D41">
        <w:rPr>
          <w:rFonts w:eastAsia="Calibri"/>
          <w:sz w:val="24"/>
          <w:szCs w:val="24"/>
        </w:rPr>
        <w:t xml:space="preserve">Кроме бесед и классных часов, предусмотрены интерактивные формы организации воспитательных дел. Через них ученики смогут погрузиться в смоделированные проблемные ситуации и находить способы их разрешения. Это могут быть деловые игры, </w:t>
      </w:r>
      <w:proofErr w:type="spellStart"/>
      <w:r w:rsidRPr="00BC2D41">
        <w:rPr>
          <w:rFonts w:eastAsia="Calibri"/>
          <w:sz w:val="24"/>
          <w:szCs w:val="24"/>
        </w:rPr>
        <w:t>квизы</w:t>
      </w:r>
      <w:proofErr w:type="spellEnd"/>
      <w:r w:rsidRPr="00BC2D41">
        <w:rPr>
          <w:rFonts w:eastAsia="Calibri"/>
          <w:sz w:val="24"/>
          <w:szCs w:val="24"/>
        </w:rPr>
        <w:t>, дискуссии и т. п.</w:t>
      </w:r>
    </w:p>
    <w:p w:rsidR="0032106D" w:rsidRPr="00BC2D41" w:rsidRDefault="0032106D" w:rsidP="0032106D">
      <w:pPr>
        <w:rPr>
          <w:rFonts w:eastAsia="Calibri"/>
          <w:sz w:val="24"/>
          <w:szCs w:val="24"/>
        </w:rPr>
      </w:pPr>
    </w:p>
    <w:p w:rsidR="0032106D" w:rsidRPr="00BC2D41" w:rsidRDefault="0032106D" w:rsidP="0032106D">
      <w:pPr>
        <w:jc w:val="center"/>
        <w:rPr>
          <w:rFonts w:eastAsia="Calibri"/>
          <w:b/>
          <w:bCs/>
          <w:sz w:val="24"/>
          <w:szCs w:val="24"/>
        </w:rPr>
      </w:pPr>
      <w:r w:rsidRPr="00BC2D41">
        <w:rPr>
          <w:rFonts w:eastAsia="Calibri"/>
          <w:b/>
          <w:bCs/>
          <w:sz w:val="24"/>
          <w:szCs w:val="24"/>
        </w:rPr>
        <w:t>ПРАВОВОЕ ПРОСВЕЩЕНИЕ</w:t>
      </w:r>
    </w:p>
    <w:p w:rsidR="0032106D" w:rsidRPr="00BC2D41" w:rsidRDefault="0032106D" w:rsidP="0032106D">
      <w:pPr>
        <w:ind w:firstLine="708"/>
        <w:jc w:val="both"/>
        <w:rPr>
          <w:rFonts w:eastAsia="Calibri"/>
          <w:sz w:val="24"/>
          <w:szCs w:val="24"/>
        </w:rPr>
      </w:pPr>
      <w:r w:rsidRPr="00BC2D41">
        <w:rPr>
          <w:rFonts w:eastAsia="Calibri"/>
          <w:sz w:val="24"/>
          <w:szCs w:val="24"/>
        </w:rPr>
        <w:t xml:space="preserve">Правовое </w:t>
      </w:r>
      <w:proofErr w:type="gramStart"/>
      <w:r w:rsidRPr="00BC2D41">
        <w:rPr>
          <w:rFonts w:eastAsia="Calibri"/>
          <w:sz w:val="24"/>
          <w:szCs w:val="24"/>
        </w:rPr>
        <w:t>просвещение  является</w:t>
      </w:r>
      <w:proofErr w:type="gramEnd"/>
      <w:r w:rsidRPr="00BC2D41">
        <w:rPr>
          <w:rFonts w:eastAsia="Calibri"/>
          <w:sz w:val="24"/>
          <w:szCs w:val="24"/>
        </w:rPr>
        <w:t xml:space="preserve"> средством профилактики  правонарушений.</w:t>
      </w:r>
    </w:p>
    <w:p w:rsidR="0032106D" w:rsidRPr="00BC2D41" w:rsidRDefault="0032106D" w:rsidP="0032106D">
      <w:pPr>
        <w:jc w:val="both"/>
        <w:rPr>
          <w:rFonts w:eastAsia="Calibri"/>
          <w:sz w:val="24"/>
          <w:szCs w:val="24"/>
        </w:rPr>
      </w:pPr>
      <w:r w:rsidRPr="00BC2D41">
        <w:rPr>
          <w:rFonts w:eastAsia="Calibri"/>
          <w:sz w:val="24"/>
          <w:szCs w:val="24"/>
        </w:rPr>
        <w:t>Деятельность по правовому просвещению в этой области является комплексной, она затрагивает всех участников процесса — 1) её организаторов, 2) тех, кто непосредственно занимается правовой работой с учащимися 3) самих детей 4) их родителей (законных представителей).</w:t>
      </w:r>
    </w:p>
    <w:p w:rsidR="0032106D" w:rsidRPr="00BC2D41" w:rsidRDefault="0032106D" w:rsidP="0032106D">
      <w:pPr>
        <w:ind w:firstLine="708"/>
        <w:rPr>
          <w:rFonts w:eastAsia="Calibri"/>
          <w:sz w:val="24"/>
          <w:szCs w:val="24"/>
        </w:rPr>
      </w:pPr>
      <w:r w:rsidRPr="00BC2D41">
        <w:rPr>
          <w:rFonts w:eastAsia="Calibri"/>
          <w:sz w:val="24"/>
          <w:szCs w:val="24"/>
        </w:rPr>
        <w:t xml:space="preserve">И требование повышения правовых знаний, правовой культуры относится ко всем без исключения участникам указанной деятельности. </w:t>
      </w:r>
    </w:p>
    <w:p w:rsidR="0032106D" w:rsidRPr="00BC2D41" w:rsidRDefault="0032106D" w:rsidP="0032106D">
      <w:pPr>
        <w:rPr>
          <w:rFonts w:eastAsia="Calibri"/>
          <w:sz w:val="24"/>
          <w:szCs w:val="24"/>
        </w:rPr>
      </w:pPr>
    </w:p>
    <w:p w:rsidR="0032106D" w:rsidRPr="00BC2D41" w:rsidRDefault="0032106D" w:rsidP="0032106D">
      <w:pPr>
        <w:rPr>
          <w:rFonts w:eastAsia="Calibri"/>
          <w:b/>
          <w:bCs/>
          <w:sz w:val="24"/>
          <w:szCs w:val="24"/>
        </w:rPr>
      </w:pPr>
      <w:r w:rsidRPr="00BC2D41">
        <w:rPr>
          <w:rFonts w:eastAsia="Calibri"/>
          <w:b/>
          <w:bCs/>
          <w:sz w:val="24"/>
          <w:szCs w:val="24"/>
        </w:rPr>
        <w:lastRenderedPageBreak/>
        <w:t>Правовое просвещение обучающихся</w:t>
      </w:r>
    </w:p>
    <w:p w:rsidR="0032106D" w:rsidRPr="00BC2D41" w:rsidRDefault="0032106D" w:rsidP="0032106D">
      <w:pPr>
        <w:ind w:firstLine="708"/>
        <w:rPr>
          <w:rFonts w:eastAsia="Calibri"/>
          <w:sz w:val="24"/>
          <w:szCs w:val="24"/>
        </w:rPr>
      </w:pPr>
      <w:r w:rsidRPr="00BC2D41">
        <w:rPr>
          <w:rFonts w:eastAsia="Calibri"/>
          <w:sz w:val="24"/>
          <w:szCs w:val="24"/>
        </w:rPr>
        <w:t>В соответствии с основной целью правового просвещения учащихся в качестве основных направлений определены: просветительское (образовательное), патриотическое, профессионально-трудовое, гражданско-правовое и культурно-нравственное.</w:t>
      </w:r>
    </w:p>
    <w:p w:rsidR="0032106D" w:rsidRPr="00BC2D41" w:rsidRDefault="0032106D" w:rsidP="0032106D">
      <w:pPr>
        <w:rPr>
          <w:rFonts w:eastAsia="Calibri"/>
          <w:sz w:val="24"/>
          <w:szCs w:val="24"/>
        </w:rPr>
      </w:pPr>
      <w:r w:rsidRPr="00BC2D41">
        <w:rPr>
          <w:rFonts w:eastAsia="Calibri"/>
          <w:i/>
          <w:iCs/>
          <w:sz w:val="24"/>
          <w:szCs w:val="24"/>
          <w:u w:val="single"/>
        </w:rPr>
        <w:t>Применяются формы и методы, стимулирующие социальную активность детей</w:t>
      </w:r>
      <w:r w:rsidRPr="00BC2D41">
        <w:rPr>
          <w:rFonts w:eastAsia="Calibri"/>
          <w:sz w:val="24"/>
          <w:szCs w:val="24"/>
        </w:rPr>
        <w:t>:</w:t>
      </w:r>
    </w:p>
    <w:p w:rsidR="0032106D" w:rsidRPr="00BC2D41" w:rsidRDefault="0032106D" w:rsidP="0032106D">
      <w:pPr>
        <w:widowControl/>
        <w:numPr>
          <w:ilvl w:val="0"/>
          <w:numId w:val="26"/>
        </w:numPr>
        <w:autoSpaceDE/>
        <w:autoSpaceDN/>
        <w:spacing w:after="160" w:line="259" w:lineRule="auto"/>
        <w:contextualSpacing/>
        <w:rPr>
          <w:rFonts w:eastAsia="Calibri"/>
          <w:sz w:val="24"/>
          <w:szCs w:val="24"/>
        </w:rPr>
      </w:pPr>
      <w:r w:rsidRPr="00BC2D41">
        <w:rPr>
          <w:rFonts w:eastAsia="Calibri"/>
          <w:sz w:val="24"/>
          <w:szCs w:val="24"/>
        </w:rPr>
        <w:t>ситуативные (рассмотрение реальных ситуаций);</w:t>
      </w:r>
    </w:p>
    <w:p w:rsidR="0032106D" w:rsidRPr="00BC2D41" w:rsidRDefault="0032106D" w:rsidP="0032106D">
      <w:pPr>
        <w:widowControl/>
        <w:numPr>
          <w:ilvl w:val="0"/>
          <w:numId w:val="26"/>
        </w:numPr>
        <w:autoSpaceDE/>
        <w:autoSpaceDN/>
        <w:spacing w:after="160" w:line="259" w:lineRule="auto"/>
        <w:contextualSpacing/>
        <w:rPr>
          <w:rFonts w:eastAsia="Calibri"/>
          <w:sz w:val="24"/>
          <w:szCs w:val="24"/>
        </w:rPr>
      </w:pPr>
      <w:r w:rsidRPr="00BC2D41">
        <w:rPr>
          <w:rFonts w:eastAsia="Calibri"/>
          <w:sz w:val="24"/>
          <w:szCs w:val="24"/>
        </w:rPr>
        <w:t>дискуссионные (обсуждение реальных проблем, обмен идеями, мнениями);</w:t>
      </w:r>
    </w:p>
    <w:p w:rsidR="0032106D" w:rsidRPr="00BC2D41" w:rsidRDefault="0032106D" w:rsidP="0032106D">
      <w:pPr>
        <w:widowControl/>
        <w:numPr>
          <w:ilvl w:val="0"/>
          <w:numId w:val="26"/>
        </w:numPr>
        <w:autoSpaceDE/>
        <w:autoSpaceDN/>
        <w:spacing w:after="160" w:line="259" w:lineRule="auto"/>
        <w:contextualSpacing/>
        <w:rPr>
          <w:rFonts w:eastAsia="Calibri"/>
          <w:sz w:val="24"/>
          <w:szCs w:val="24"/>
        </w:rPr>
      </w:pPr>
      <w:r w:rsidRPr="00BC2D41">
        <w:rPr>
          <w:rFonts w:eastAsia="Calibri"/>
          <w:sz w:val="24"/>
          <w:szCs w:val="24"/>
        </w:rPr>
        <w:t>рефлексивные (самоанализ, осмысление и оценка собственных действий);</w:t>
      </w:r>
    </w:p>
    <w:p w:rsidR="0032106D" w:rsidRPr="00BC2D41" w:rsidRDefault="0032106D" w:rsidP="0032106D">
      <w:pPr>
        <w:widowControl/>
        <w:numPr>
          <w:ilvl w:val="0"/>
          <w:numId w:val="26"/>
        </w:numPr>
        <w:autoSpaceDE/>
        <w:autoSpaceDN/>
        <w:spacing w:after="160" w:line="259" w:lineRule="auto"/>
        <w:contextualSpacing/>
        <w:rPr>
          <w:rFonts w:eastAsia="Calibri"/>
          <w:sz w:val="24"/>
          <w:szCs w:val="24"/>
        </w:rPr>
      </w:pPr>
      <w:r w:rsidRPr="00BC2D41">
        <w:rPr>
          <w:rFonts w:eastAsia="Calibri"/>
          <w:sz w:val="24"/>
          <w:szCs w:val="24"/>
        </w:rPr>
        <w:t>игровые (моделирование реальных ситуаций «Пешеходы», «В автобусе», «На перемене»);</w:t>
      </w:r>
    </w:p>
    <w:p w:rsidR="0032106D" w:rsidRPr="00BC2D41" w:rsidRDefault="0032106D" w:rsidP="0032106D">
      <w:pPr>
        <w:widowControl/>
        <w:numPr>
          <w:ilvl w:val="0"/>
          <w:numId w:val="26"/>
        </w:numPr>
        <w:autoSpaceDE/>
        <w:autoSpaceDN/>
        <w:spacing w:after="160" w:line="259" w:lineRule="auto"/>
        <w:contextualSpacing/>
        <w:rPr>
          <w:rFonts w:eastAsia="Calibri"/>
          <w:sz w:val="24"/>
          <w:szCs w:val="24"/>
        </w:rPr>
      </w:pPr>
      <w:r w:rsidRPr="00BC2D41">
        <w:rPr>
          <w:rFonts w:eastAsia="Calibri"/>
          <w:sz w:val="24"/>
          <w:szCs w:val="24"/>
        </w:rPr>
        <w:t>общественно значимые (выполнение общественно значимых поручений, проведение экологических акций, акций милосердия, помощи различным категориям населения; развитие системы самоуправления в классном коллективе с разработкой законов детской жизни, конституции класса);</w:t>
      </w:r>
    </w:p>
    <w:p w:rsidR="0032106D" w:rsidRPr="00BC2D41" w:rsidRDefault="0032106D" w:rsidP="0032106D">
      <w:pPr>
        <w:widowControl/>
        <w:numPr>
          <w:ilvl w:val="0"/>
          <w:numId w:val="26"/>
        </w:numPr>
        <w:autoSpaceDE/>
        <w:autoSpaceDN/>
        <w:spacing w:after="160" w:line="259" w:lineRule="auto"/>
        <w:contextualSpacing/>
        <w:rPr>
          <w:rFonts w:eastAsia="Calibri"/>
          <w:sz w:val="24"/>
          <w:szCs w:val="24"/>
        </w:rPr>
      </w:pPr>
      <w:r w:rsidRPr="00BC2D41">
        <w:rPr>
          <w:rFonts w:eastAsia="Calibri"/>
          <w:sz w:val="24"/>
          <w:szCs w:val="24"/>
        </w:rPr>
        <w:t>творческие (выставки творческих работ «Страна моей мечты», «Мы — граждане многонационального государства», представление проектов, выпуск газет, конкурсы рисунков и плакатов</w:t>
      </w:r>
      <w:r w:rsidR="00691C2B">
        <w:rPr>
          <w:rFonts w:eastAsia="Calibri"/>
          <w:sz w:val="24"/>
          <w:szCs w:val="24"/>
        </w:rPr>
        <w:t xml:space="preserve"> </w:t>
      </w:r>
      <w:r w:rsidRPr="00BC2D41">
        <w:rPr>
          <w:rFonts w:eastAsia="Calibri"/>
          <w:sz w:val="24"/>
          <w:szCs w:val="24"/>
        </w:rPr>
        <w:t>и др.);</w:t>
      </w:r>
    </w:p>
    <w:p w:rsidR="0032106D" w:rsidRPr="00BC2D41" w:rsidRDefault="00691C2B" w:rsidP="0032106D">
      <w:pPr>
        <w:widowControl/>
        <w:numPr>
          <w:ilvl w:val="0"/>
          <w:numId w:val="26"/>
        </w:numPr>
        <w:autoSpaceDE/>
        <w:autoSpaceDN/>
        <w:spacing w:after="160" w:line="259" w:lineRule="auto"/>
        <w:contextualSpacing/>
        <w:rPr>
          <w:rFonts w:eastAsia="Calibri"/>
          <w:sz w:val="24"/>
          <w:szCs w:val="24"/>
        </w:rPr>
      </w:pPr>
      <w:r>
        <w:rPr>
          <w:rFonts w:eastAsia="Calibri"/>
          <w:sz w:val="24"/>
          <w:szCs w:val="24"/>
        </w:rPr>
        <w:t>проектные и исследовательские;</w:t>
      </w:r>
    </w:p>
    <w:p w:rsidR="0032106D" w:rsidRDefault="0032106D" w:rsidP="0032106D">
      <w:pPr>
        <w:widowControl/>
        <w:numPr>
          <w:ilvl w:val="0"/>
          <w:numId w:val="26"/>
        </w:numPr>
        <w:autoSpaceDE/>
        <w:autoSpaceDN/>
        <w:spacing w:after="160" w:line="259" w:lineRule="auto"/>
        <w:contextualSpacing/>
        <w:rPr>
          <w:rFonts w:eastAsia="Calibri"/>
          <w:sz w:val="24"/>
          <w:szCs w:val="24"/>
        </w:rPr>
      </w:pPr>
      <w:r w:rsidRPr="00BC2D41">
        <w:rPr>
          <w:rFonts w:eastAsia="Calibri"/>
          <w:sz w:val="24"/>
          <w:szCs w:val="24"/>
        </w:rPr>
        <w:t>уроки права для учащихся разных возрастных категорий, включение правовых вопросов в темы уроков различных школьных предметов, элективные, дополнительные занятия</w:t>
      </w:r>
      <w:r w:rsidR="00691C2B">
        <w:rPr>
          <w:rFonts w:eastAsia="Calibri"/>
          <w:sz w:val="24"/>
          <w:szCs w:val="24"/>
        </w:rPr>
        <w:t>;</w:t>
      </w:r>
    </w:p>
    <w:p w:rsidR="00691C2B" w:rsidRDefault="00691C2B" w:rsidP="00691C2B">
      <w:pPr>
        <w:widowControl/>
        <w:numPr>
          <w:ilvl w:val="0"/>
          <w:numId w:val="26"/>
        </w:numPr>
        <w:autoSpaceDE/>
        <w:autoSpaceDN/>
        <w:spacing w:after="160" w:line="259" w:lineRule="auto"/>
        <w:contextualSpacing/>
        <w:rPr>
          <w:rFonts w:eastAsia="Calibri"/>
          <w:sz w:val="24"/>
          <w:szCs w:val="24"/>
        </w:rPr>
      </w:pPr>
      <w:r w:rsidRPr="00691C2B">
        <w:rPr>
          <w:rFonts w:eastAsia="Calibri"/>
          <w:sz w:val="24"/>
          <w:szCs w:val="24"/>
        </w:rPr>
        <w:t>профилактические беседы «Как не стать жертвой преступления»;</w:t>
      </w:r>
    </w:p>
    <w:p w:rsidR="00691C2B" w:rsidRDefault="00691C2B" w:rsidP="00691C2B">
      <w:pPr>
        <w:widowControl/>
        <w:numPr>
          <w:ilvl w:val="0"/>
          <w:numId w:val="26"/>
        </w:numPr>
        <w:autoSpaceDE/>
        <w:autoSpaceDN/>
        <w:spacing w:after="160" w:line="259" w:lineRule="auto"/>
        <w:contextualSpacing/>
        <w:rPr>
          <w:rFonts w:eastAsia="Calibri"/>
          <w:sz w:val="24"/>
          <w:szCs w:val="24"/>
        </w:rPr>
      </w:pPr>
      <w:r w:rsidRPr="00691C2B">
        <w:rPr>
          <w:rFonts w:eastAsia="Calibri"/>
          <w:sz w:val="24"/>
          <w:szCs w:val="24"/>
        </w:rPr>
        <w:t>тематические классные часы по правовому воспитанию и антикоррупционному</w:t>
      </w:r>
      <w:r w:rsidRPr="00691C2B">
        <w:rPr>
          <w:rFonts w:eastAsia="Calibri"/>
          <w:sz w:val="24"/>
          <w:szCs w:val="24"/>
        </w:rPr>
        <w:br/>
        <w:t>просвещению, посвященные Дню Конституции РФ;</w:t>
      </w:r>
    </w:p>
    <w:p w:rsidR="00691C2B" w:rsidRPr="00691C2B" w:rsidRDefault="00691C2B" w:rsidP="00691C2B">
      <w:pPr>
        <w:widowControl/>
        <w:numPr>
          <w:ilvl w:val="0"/>
          <w:numId w:val="26"/>
        </w:numPr>
        <w:autoSpaceDE/>
        <w:autoSpaceDN/>
        <w:spacing w:after="160" w:line="259" w:lineRule="auto"/>
        <w:contextualSpacing/>
        <w:rPr>
          <w:rFonts w:eastAsia="Calibri"/>
          <w:sz w:val="24"/>
          <w:szCs w:val="24"/>
        </w:rPr>
      </w:pPr>
      <w:r w:rsidRPr="00691C2B">
        <w:rPr>
          <w:rFonts w:eastAsia="Calibri"/>
          <w:sz w:val="24"/>
          <w:szCs w:val="24"/>
        </w:rPr>
        <w:t>интерактивные занятия «Права и обязанности подростков», «Безопасность в</w:t>
      </w:r>
      <w:r w:rsidRPr="00691C2B">
        <w:rPr>
          <w:rFonts w:eastAsia="Calibri"/>
          <w:sz w:val="24"/>
          <w:szCs w:val="24"/>
        </w:rPr>
        <w:br/>
        <w:t>интернете», «Инструкция по применению».</w:t>
      </w:r>
    </w:p>
    <w:p w:rsidR="0032106D" w:rsidRPr="001912C0" w:rsidRDefault="0032106D" w:rsidP="0032106D">
      <w:pPr>
        <w:rPr>
          <w:rFonts w:eastAsia="Calibri"/>
          <w:i/>
          <w:iCs/>
          <w:sz w:val="24"/>
          <w:szCs w:val="24"/>
          <w:u w:val="single"/>
        </w:rPr>
      </w:pPr>
    </w:p>
    <w:p w:rsidR="0032106D" w:rsidRPr="00BC2D41" w:rsidRDefault="0032106D" w:rsidP="0032106D">
      <w:pPr>
        <w:rPr>
          <w:rFonts w:eastAsia="Calibri"/>
          <w:b/>
          <w:bCs/>
          <w:sz w:val="24"/>
          <w:szCs w:val="24"/>
        </w:rPr>
      </w:pPr>
      <w:bookmarkStart w:id="8" w:name="_Hlk182233610"/>
      <w:r w:rsidRPr="00BC2D41">
        <w:rPr>
          <w:rFonts w:eastAsia="Calibri"/>
          <w:b/>
          <w:bCs/>
          <w:sz w:val="24"/>
          <w:szCs w:val="24"/>
        </w:rPr>
        <w:t xml:space="preserve">Правовое просвещение </w:t>
      </w:r>
      <w:bookmarkEnd w:id="8"/>
      <w:r w:rsidRPr="00BC2D41">
        <w:rPr>
          <w:rFonts w:eastAsia="Calibri"/>
          <w:b/>
          <w:bCs/>
          <w:sz w:val="24"/>
          <w:szCs w:val="24"/>
        </w:rPr>
        <w:t>родителей (законных представителей)</w:t>
      </w:r>
    </w:p>
    <w:p w:rsidR="0032106D" w:rsidRPr="00BC2D41" w:rsidRDefault="0032106D" w:rsidP="0032106D">
      <w:pPr>
        <w:rPr>
          <w:rFonts w:eastAsia="Calibri"/>
          <w:sz w:val="24"/>
          <w:szCs w:val="24"/>
        </w:rPr>
      </w:pPr>
      <w:r w:rsidRPr="00BC2D41">
        <w:rPr>
          <w:rFonts w:eastAsia="Calibri"/>
          <w:sz w:val="24"/>
          <w:szCs w:val="24"/>
        </w:rPr>
        <w:t>Цель родительского просвещения: обеспечение условий для повышения</w:t>
      </w:r>
    </w:p>
    <w:p w:rsidR="0032106D" w:rsidRPr="00BC2D41" w:rsidRDefault="0032106D" w:rsidP="0032106D">
      <w:pPr>
        <w:rPr>
          <w:rFonts w:eastAsia="Calibri"/>
          <w:sz w:val="24"/>
          <w:szCs w:val="24"/>
        </w:rPr>
      </w:pPr>
      <w:r w:rsidRPr="00BC2D41">
        <w:rPr>
          <w:rFonts w:eastAsia="Calibri"/>
          <w:sz w:val="24"/>
          <w:szCs w:val="24"/>
        </w:rPr>
        <w:t>социальной, коммуникативной и педагогической компетентности родителей.</w:t>
      </w:r>
    </w:p>
    <w:p w:rsidR="0032106D" w:rsidRPr="00BC2D41" w:rsidRDefault="0032106D" w:rsidP="0032106D">
      <w:pPr>
        <w:rPr>
          <w:rFonts w:eastAsia="Calibri"/>
          <w:sz w:val="24"/>
          <w:szCs w:val="24"/>
        </w:rPr>
      </w:pPr>
      <w:r w:rsidRPr="00BC2D41">
        <w:rPr>
          <w:rFonts w:eastAsia="Calibri"/>
          <w:sz w:val="24"/>
          <w:szCs w:val="24"/>
        </w:rPr>
        <w:t>Просвещение может охватывать три уровня проблем, с которыми могут сталкиваться участники образовательных отношений:</w:t>
      </w:r>
    </w:p>
    <w:p w:rsidR="0032106D" w:rsidRPr="00BC2D41" w:rsidRDefault="00691C2B" w:rsidP="0032106D">
      <w:pPr>
        <w:rPr>
          <w:rFonts w:eastAsia="Calibri"/>
          <w:sz w:val="24"/>
          <w:szCs w:val="24"/>
        </w:rPr>
      </w:pPr>
      <w:r w:rsidRPr="00BC2D41">
        <w:rPr>
          <w:rFonts w:eastAsia="Calibri"/>
          <w:sz w:val="24"/>
          <w:szCs w:val="24"/>
        </w:rPr>
        <w:t>И</w:t>
      </w:r>
      <w:r w:rsidR="0032106D" w:rsidRPr="00BC2D41">
        <w:rPr>
          <w:rFonts w:eastAsia="Calibri"/>
          <w:sz w:val="24"/>
          <w:szCs w:val="24"/>
        </w:rPr>
        <w:t>ндивидуальные</w:t>
      </w:r>
      <w:r>
        <w:rPr>
          <w:rFonts w:eastAsia="Calibri"/>
          <w:sz w:val="24"/>
          <w:szCs w:val="24"/>
        </w:rPr>
        <w:t>;</w:t>
      </w:r>
    </w:p>
    <w:p w:rsidR="0032106D" w:rsidRPr="00BC2D41" w:rsidRDefault="0032106D" w:rsidP="0032106D">
      <w:pPr>
        <w:rPr>
          <w:rFonts w:eastAsia="Calibri"/>
          <w:sz w:val="24"/>
          <w:szCs w:val="24"/>
        </w:rPr>
      </w:pPr>
      <w:r w:rsidRPr="00BC2D41">
        <w:rPr>
          <w:rFonts w:eastAsia="Calibri"/>
          <w:sz w:val="24"/>
          <w:szCs w:val="24"/>
        </w:rPr>
        <w:t>проблемы ребенка и семьи</w:t>
      </w:r>
      <w:r w:rsidR="00691C2B">
        <w:rPr>
          <w:rFonts w:eastAsia="Calibri"/>
          <w:sz w:val="24"/>
          <w:szCs w:val="24"/>
        </w:rPr>
        <w:t>;</w:t>
      </w:r>
    </w:p>
    <w:p w:rsidR="0032106D" w:rsidRPr="00BC2D41" w:rsidRDefault="0032106D" w:rsidP="0032106D">
      <w:pPr>
        <w:rPr>
          <w:rFonts w:eastAsia="Calibri"/>
          <w:sz w:val="24"/>
          <w:szCs w:val="24"/>
        </w:rPr>
      </w:pPr>
      <w:r w:rsidRPr="00BC2D41">
        <w:rPr>
          <w:rFonts w:eastAsia="Calibri"/>
          <w:sz w:val="24"/>
          <w:szCs w:val="24"/>
        </w:rPr>
        <w:t>проблемы конкретного класса</w:t>
      </w:r>
      <w:r w:rsidR="00691C2B">
        <w:rPr>
          <w:rFonts w:eastAsia="Calibri"/>
          <w:sz w:val="24"/>
          <w:szCs w:val="24"/>
        </w:rPr>
        <w:t>;</w:t>
      </w:r>
    </w:p>
    <w:p w:rsidR="0032106D" w:rsidRPr="00BC2D41" w:rsidRDefault="0032106D" w:rsidP="0032106D">
      <w:pPr>
        <w:rPr>
          <w:rFonts w:eastAsia="Calibri"/>
          <w:sz w:val="24"/>
          <w:szCs w:val="24"/>
        </w:rPr>
      </w:pPr>
      <w:r w:rsidRPr="00BC2D41">
        <w:rPr>
          <w:rFonts w:eastAsia="Calibri"/>
          <w:sz w:val="24"/>
          <w:szCs w:val="24"/>
        </w:rPr>
        <w:t>проблемы, характерные для определенного возрастного периода</w:t>
      </w:r>
      <w:r w:rsidR="00691C2B">
        <w:rPr>
          <w:rFonts w:eastAsia="Calibri"/>
          <w:sz w:val="24"/>
          <w:szCs w:val="24"/>
        </w:rPr>
        <w:t>.</w:t>
      </w:r>
    </w:p>
    <w:p w:rsidR="00691C2B" w:rsidRPr="00BC2D41" w:rsidRDefault="00691C2B" w:rsidP="0032106D">
      <w:pPr>
        <w:rPr>
          <w:rFonts w:eastAsia="Calibri"/>
          <w:sz w:val="24"/>
          <w:szCs w:val="24"/>
        </w:rPr>
      </w:pPr>
    </w:p>
    <w:p w:rsidR="0032106D" w:rsidRPr="00BC2D41" w:rsidRDefault="00691C2B" w:rsidP="0032106D">
      <w:pPr>
        <w:rPr>
          <w:rFonts w:eastAsia="Calibri"/>
          <w:i/>
          <w:iCs/>
          <w:sz w:val="24"/>
          <w:szCs w:val="24"/>
          <w:u w:val="single"/>
        </w:rPr>
      </w:pPr>
      <w:r>
        <w:rPr>
          <w:rFonts w:eastAsia="Calibri"/>
          <w:i/>
          <w:iCs/>
          <w:sz w:val="24"/>
          <w:szCs w:val="24"/>
          <w:u w:val="single"/>
        </w:rPr>
        <w:t xml:space="preserve"> </w:t>
      </w:r>
      <w:r w:rsidR="0032106D" w:rsidRPr="00BC2D41">
        <w:rPr>
          <w:rFonts w:eastAsia="Calibri"/>
          <w:i/>
          <w:iCs/>
          <w:sz w:val="24"/>
          <w:szCs w:val="24"/>
          <w:u w:val="single"/>
        </w:rPr>
        <w:t>Организационные формы просветительской работы:</w:t>
      </w:r>
    </w:p>
    <w:p w:rsidR="0032106D" w:rsidRPr="00BC2D41" w:rsidRDefault="00691C2B" w:rsidP="0032106D">
      <w:pPr>
        <w:jc w:val="both"/>
        <w:rPr>
          <w:rFonts w:eastAsia="Calibri"/>
          <w:sz w:val="24"/>
          <w:szCs w:val="24"/>
        </w:rPr>
      </w:pPr>
      <w:r w:rsidRPr="00BC2D41">
        <w:rPr>
          <w:rFonts w:eastAsia="Calibri"/>
          <w:sz w:val="24"/>
          <w:szCs w:val="24"/>
        </w:rPr>
        <w:t>Р</w:t>
      </w:r>
      <w:r w:rsidR="0032106D" w:rsidRPr="00BC2D41">
        <w:rPr>
          <w:rFonts w:eastAsia="Calibri"/>
          <w:sz w:val="24"/>
          <w:szCs w:val="24"/>
        </w:rPr>
        <w:t>одительский</w:t>
      </w:r>
      <w:r>
        <w:rPr>
          <w:rFonts w:eastAsia="Calibri"/>
          <w:sz w:val="24"/>
          <w:szCs w:val="24"/>
        </w:rPr>
        <w:t xml:space="preserve"> </w:t>
      </w:r>
      <w:r w:rsidR="0032106D" w:rsidRPr="00BC2D41">
        <w:rPr>
          <w:rFonts w:eastAsia="Calibri"/>
          <w:sz w:val="24"/>
          <w:szCs w:val="24"/>
        </w:rPr>
        <w:t>всеобуч, родительский лекторий, родительская гостиная, семейный всеобуч,</w:t>
      </w:r>
    </w:p>
    <w:p w:rsidR="0032106D" w:rsidRPr="00BC2D41" w:rsidRDefault="0032106D" w:rsidP="0032106D">
      <w:pPr>
        <w:jc w:val="both"/>
        <w:rPr>
          <w:rFonts w:eastAsia="Calibri"/>
          <w:sz w:val="24"/>
          <w:szCs w:val="24"/>
        </w:rPr>
      </w:pPr>
      <w:r w:rsidRPr="00BC2D41">
        <w:rPr>
          <w:rFonts w:eastAsia="Calibri"/>
          <w:sz w:val="24"/>
          <w:szCs w:val="24"/>
        </w:rPr>
        <w:t>школа семейного уклада, школа родительского мастерства, школа любящих родителей, школа родительского актива, родительский клуб и т.п. Данные объединения родителей могут иметь свои традиции, ритуалы, систему поощрения, знаки отличия и т.д</w:t>
      </w:r>
      <w:r w:rsidR="00691C2B">
        <w:rPr>
          <w:rFonts w:eastAsia="Calibri"/>
          <w:sz w:val="24"/>
          <w:szCs w:val="24"/>
        </w:rPr>
        <w:t>.</w:t>
      </w:r>
    </w:p>
    <w:p w:rsidR="00691C2B" w:rsidRDefault="00691C2B" w:rsidP="00691C2B">
      <w:pPr>
        <w:rPr>
          <w:rFonts w:eastAsia="Calibri"/>
          <w:sz w:val="24"/>
          <w:szCs w:val="24"/>
        </w:rPr>
      </w:pPr>
    </w:p>
    <w:p w:rsidR="0032106D" w:rsidRPr="00BC2D41" w:rsidRDefault="0032106D" w:rsidP="00691C2B">
      <w:pPr>
        <w:rPr>
          <w:rFonts w:eastAsia="Calibri"/>
          <w:sz w:val="24"/>
          <w:szCs w:val="24"/>
        </w:rPr>
      </w:pPr>
      <w:r w:rsidRPr="00BC2D41">
        <w:rPr>
          <w:rFonts w:eastAsia="Calibri"/>
          <w:i/>
          <w:iCs/>
          <w:sz w:val="24"/>
          <w:szCs w:val="24"/>
          <w:u w:val="single"/>
        </w:rPr>
        <w:t>Формы просвещения родителей</w:t>
      </w:r>
      <w:r w:rsidRPr="00BC2D41">
        <w:rPr>
          <w:rFonts w:eastAsia="Calibri"/>
          <w:sz w:val="24"/>
          <w:szCs w:val="24"/>
        </w:rPr>
        <w:t xml:space="preserve"> варьируются от лекций, родительских</w:t>
      </w:r>
    </w:p>
    <w:p w:rsidR="0032106D" w:rsidRPr="00BC2D41" w:rsidRDefault="0032106D" w:rsidP="0032106D">
      <w:pPr>
        <w:rPr>
          <w:rFonts w:eastAsia="Calibri"/>
          <w:sz w:val="24"/>
          <w:szCs w:val="24"/>
        </w:rPr>
      </w:pPr>
      <w:r w:rsidRPr="00BC2D41">
        <w:rPr>
          <w:rFonts w:eastAsia="Calibri"/>
          <w:sz w:val="24"/>
          <w:szCs w:val="24"/>
        </w:rPr>
        <w:t xml:space="preserve">собраний, тематических консультаций, круглых столов до </w:t>
      </w:r>
      <w:proofErr w:type="gramStart"/>
      <w:r w:rsidRPr="00BC2D41">
        <w:rPr>
          <w:rFonts w:eastAsia="Calibri"/>
          <w:sz w:val="24"/>
          <w:szCs w:val="24"/>
        </w:rPr>
        <w:t>тренингов,  вечеров</w:t>
      </w:r>
      <w:proofErr w:type="gramEnd"/>
      <w:r w:rsidRPr="00BC2D41">
        <w:rPr>
          <w:rFonts w:eastAsia="Calibri"/>
          <w:sz w:val="24"/>
          <w:szCs w:val="24"/>
        </w:rPr>
        <w:t xml:space="preserve"> вопросов и ответов, диспутов</w:t>
      </w:r>
      <w:r w:rsidR="00691C2B">
        <w:rPr>
          <w:rFonts w:eastAsia="Calibri"/>
          <w:sz w:val="24"/>
          <w:szCs w:val="24"/>
        </w:rPr>
        <w:t xml:space="preserve"> и дискуссий. </w:t>
      </w:r>
      <w:r w:rsidRPr="00BC2D41">
        <w:rPr>
          <w:rFonts w:eastAsia="Calibri"/>
          <w:sz w:val="24"/>
          <w:szCs w:val="24"/>
        </w:rPr>
        <w:t>Среди форм работы можно выделить стендовую информацию, которая</w:t>
      </w:r>
      <w:r w:rsidR="00691C2B">
        <w:rPr>
          <w:rFonts w:eastAsia="Calibri"/>
          <w:sz w:val="24"/>
          <w:szCs w:val="24"/>
        </w:rPr>
        <w:t xml:space="preserve"> </w:t>
      </w:r>
      <w:r w:rsidRPr="00BC2D41">
        <w:rPr>
          <w:rFonts w:eastAsia="Calibri"/>
          <w:sz w:val="24"/>
          <w:szCs w:val="24"/>
        </w:rPr>
        <w:t xml:space="preserve">дает возможность родителям ориентироваться в новинках популярной психолого-педагогической литературы, изданной в помощь тем, кто занимается воспитанием, обучением и развитием детей. Наиболее доступными в просветительской работе для восприятия родителями являются различные наглядные </w:t>
      </w:r>
      <w:r w:rsidRPr="00BC2D41">
        <w:rPr>
          <w:rFonts w:eastAsia="Calibri"/>
          <w:sz w:val="24"/>
          <w:szCs w:val="24"/>
        </w:rPr>
        <w:lastRenderedPageBreak/>
        <w:t xml:space="preserve">материалы – памятки, </w:t>
      </w:r>
      <w:proofErr w:type="spellStart"/>
      <w:r w:rsidRPr="00BC2D41">
        <w:rPr>
          <w:rFonts w:eastAsia="Calibri"/>
          <w:sz w:val="24"/>
          <w:szCs w:val="24"/>
        </w:rPr>
        <w:t>инфографика</w:t>
      </w:r>
      <w:proofErr w:type="spellEnd"/>
      <w:r w:rsidRPr="00BC2D41">
        <w:rPr>
          <w:rFonts w:eastAsia="Calibri"/>
          <w:sz w:val="24"/>
          <w:szCs w:val="24"/>
        </w:rPr>
        <w:t>.</w:t>
      </w:r>
    </w:p>
    <w:p w:rsidR="0032106D" w:rsidRPr="00BC2D41" w:rsidRDefault="0032106D" w:rsidP="0032106D">
      <w:pPr>
        <w:ind w:firstLine="708"/>
        <w:rPr>
          <w:rFonts w:eastAsia="Calibri"/>
          <w:sz w:val="24"/>
          <w:szCs w:val="24"/>
        </w:rPr>
      </w:pPr>
      <w:r w:rsidRPr="00BC2D41">
        <w:rPr>
          <w:rFonts w:eastAsia="Calibri"/>
          <w:sz w:val="24"/>
          <w:szCs w:val="24"/>
        </w:rPr>
        <w:t xml:space="preserve">Практические занятия (дискуссия, тренинги, </w:t>
      </w:r>
      <w:proofErr w:type="spellStart"/>
      <w:r w:rsidRPr="00BC2D41">
        <w:rPr>
          <w:rFonts w:eastAsia="Calibri"/>
          <w:sz w:val="24"/>
          <w:szCs w:val="24"/>
        </w:rPr>
        <w:t>case-study</w:t>
      </w:r>
      <w:proofErr w:type="spellEnd"/>
      <w:r w:rsidRPr="00BC2D41">
        <w:rPr>
          <w:rFonts w:eastAsia="Calibri"/>
          <w:sz w:val="24"/>
          <w:szCs w:val="24"/>
        </w:rPr>
        <w:t xml:space="preserve"> - решение ситуативных</w:t>
      </w:r>
    </w:p>
    <w:p w:rsidR="0032106D" w:rsidRPr="00BC2D41" w:rsidRDefault="0032106D" w:rsidP="0032106D">
      <w:pPr>
        <w:rPr>
          <w:rFonts w:eastAsia="Calibri"/>
          <w:sz w:val="24"/>
          <w:szCs w:val="24"/>
        </w:rPr>
      </w:pPr>
      <w:r w:rsidRPr="00BC2D41">
        <w:rPr>
          <w:rFonts w:eastAsia="Calibri"/>
          <w:sz w:val="24"/>
          <w:szCs w:val="24"/>
        </w:rPr>
        <w:t>задач, индивидуальные и групповые</w:t>
      </w:r>
      <w:r w:rsidR="00691C2B">
        <w:rPr>
          <w:rFonts w:eastAsia="Calibri"/>
          <w:sz w:val="24"/>
          <w:szCs w:val="24"/>
        </w:rPr>
        <w:t xml:space="preserve"> </w:t>
      </w:r>
      <w:r w:rsidRPr="00BC2D41">
        <w:rPr>
          <w:rFonts w:eastAsia="Calibri"/>
          <w:sz w:val="24"/>
          <w:szCs w:val="24"/>
        </w:rPr>
        <w:t>юридические консультации, выполнение творческих заданий, ролевые игры,</w:t>
      </w:r>
      <w:r w:rsidR="00691C2B">
        <w:rPr>
          <w:rFonts w:eastAsia="Calibri"/>
          <w:sz w:val="24"/>
          <w:szCs w:val="24"/>
        </w:rPr>
        <w:t xml:space="preserve"> </w:t>
      </w:r>
      <w:r w:rsidRPr="00BC2D41">
        <w:rPr>
          <w:rFonts w:eastAsia="Calibri"/>
          <w:sz w:val="24"/>
          <w:szCs w:val="24"/>
        </w:rPr>
        <w:t>тестирование, анкетирование, просмотр и обсуждение фрагментов фильмов</w:t>
      </w:r>
      <w:r w:rsidR="00691C2B">
        <w:rPr>
          <w:rFonts w:eastAsia="Calibri"/>
          <w:sz w:val="24"/>
          <w:szCs w:val="24"/>
        </w:rPr>
        <w:t xml:space="preserve"> </w:t>
      </w:r>
      <w:r w:rsidRPr="00BC2D41">
        <w:rPr>
          <w:rFonts w:eastAsia="Calibri"/>
          <w:sz w:val="24"/>
          <w:szCs w:val="24"/>
        </w:rPr>
        <w:t>семейно-правовой тематики, викторина, конкурсы, консультации специалистов,</w:t>
      </w:r>
    </w:p>
    <w:p w:rsidR="0032106D" w:rsidRPr="00BC2D41" w:rsidRDefault="0032106D" w:rsidP="0032106D">
      <w:pPr>
        <w:rPr>
          <w:rFonts w:eastAsia="Calibri"/>
          <w:sz w:val="24"/>
          <w:szCs w:val="24"/>
        </w:rPr>
      </w:pPr>
      <w:r w:rsidRPr="00BC2D41">
        <w:rPr>
          <w:rFonts w:eastAsia="Calibri"/>
          <w:sz w:val="24"/>
          <w:szCs w:val="24"/>
        </w:rPr>
        <w:t>выступления сотрудников правоохранительных органов, «круглые столы» и др.)</w:t>
      </w:r>
    </w:p>
    <w:p w:rsidR="0032106D" w:rsidRPr="00BC2D41" w:rsidRDefault="0032106D" w:rsidP="0032106D">
      <w:pPr>
        <w:rPr>
          <w:rFonts w:eastAsia="Calibri"/>
          <w:sz w:val="24"/>
          <w:szCs w:val="24"/>
        </w:rPr>
      </w:pPr>
    </w:p>
    <w:p w:rsidR="0032106D" w:rsidRPr="00BC2D41" w:rsidRDefault="0032106D" w:rsidP="0032106D">
      <w:pPr>
        <w:rPr>
          <w:rFonts w:eastAsia="Calibri"/>
          <w:b/>
          <w:bCs/>
          <w:sz w:val="24"/>
          <w:szCs w:val="24"/>
          <w:u w:val="single"/>
        </w:rPr>
      </w:pPr>
      <w:r w:rsidRPr="00BC2D41">
        <w:rPr>
          <w:rFonts w:eastAsia="Calibri"/>
          <w:b/>
          <w:bCs/>
          <w:sz w:val="24"/>
          <w:szCs w:val="24"/>
          <w:u w:val="single"/>
        </w:rPr>
        <w:t>Правовое просвещение педагогических работников</w:t>
      </w:r>
    </w:p>
    <w:p w:rsidR="0032106D" w:rsidRPr="00BC2D41" w:rsidRDefault="0032106D" w:rsidP="00691C2B">
      <w:pPr>
        <w:ind w:firstLine="708"/>
        <w:rPr>
          <w:rFonts w:eastAsia="Calibri"/>
          <w:sz w:val="24"/>
          <w:szCs w:val="24"/>
        </w:rPr>
      </w:pPr>
      <w:r w:rsidRPr="00BC2D41">
        <w:rPr>
          <w:rFonts w:eastAsia="Calibri"/>
          <w:sz w:val="24"/>
          <w:szCs w:val="24"/>
        </w:rPr>
        <w:t>Правовое просвещение педагогов направлено на повышение знаний в области прав ребенка, в частности, в образовании и воспитании, чтобы не допускать их нарушения в ходе организации педагогического процесса.</w:t>
      </w:r>
    </w:p>
    <w:p w:rsidR="0032106D" w:rsidRPr="00BC2D41" w:rsidRDefault="0032106D" w:rsidP="0032106D">
      <w:pPr>
        <w:ind w:firstLine="708"/>
        <w:rPr>
          <w:rFonts w:eastAsia="Calibri"/>
          <w:sz w:val="24"/>
          <w:szCs w:val="24"/>
        </w:rPr>
      </w:pPr>
      <w:r w:rsidRPr="00BC2D41">
        <w:rPr>
          <w:rFonts w:eastAsia="Calibri"/>
          <w:sz w:val="24"/>
          <w:szCs w:val="24"/>
        </w:rPr>
        <w:t>Система мероприятий правового образования включает в себя работу</w:t>
      </w:r>
    </w:p>
    <w:p w:rsidR="0032106D" w:rsidRPr="00BC2D41" w:rsidRDefault="0032106D" w:rsidP="0032106D">
      <w:pPr>
        <w:rPr>
          <w:rFonts w:eastAsia="Calibri"/>
          <w:sz w:val="24"/>
          <w:szCs w:val="24"/>
        </w:rPr>
      </w:pPr>
      <w:r w:rsidRPr="00BC2D41">
        <w:rPr>
          <w:rFonts w:eastAsia="Calibri"/>
          <w:sz w:val="24"/>
          <w:szCs w:val="24"/>
        </w:rPr>
        <w:t>специальных правовых семинаров, школ, курсов, которые организуются</w:t>
      </w:r>
    </w:p>
    <w:p w:rsidR="0032106D" w:rsidRPr="00BC2D41" w:rsidRDefault="0032106D" w:rsidP="0032106D">
      <w:pPr>
        <w:rPr>
          <w:rFonts w:eastAsia="Calibri"/>
          <w:sz w:val="24"/>
          <w:szCs w:val="24"/>
        </w:rPr>
      </w:pPr>
      <w:r w:rsidRPr="00BC2D41">
        <w:rPr>
          <w:rFonts w:eastAsia="Calibri"/>
          <w:sz w:val="24"/>
          <w:szCs w:val="24"/>
        </w:rPr>
        <w:t>государственными и общественными органами, как на коммерческой, так и</w:t>
      </w:r>
    </w:p>
    <w:p w:rsidR="0032106D" w:rsidRPr="00BC2D41" w:rsidRDefault="0032106D" w:rsidP="0032106D">
      <w:pPr>
        <w:rPr>
          <w:rFonts w:eastAsia="Calibri"/>
          <w:sz w:val="24"/>
          <w:szCs w:val="24"/>
        </w:rPr>
      </w:pPr>
      <w:r w:rsidRPr="00BC2D41">
        <w:rPr>
          <w:rFonts w:eastAsia="Calibri"/>
          <w:sz w:val="24"/>
          <w:szCs w:val="24"/>
        </w:rPr>
        <w:t>бюджетной основе.</w:t>
      </w:r>
    </w:p>
    <w:p w:rsidR="0032106D" w:rsidRPr="00BC2D41" w:rsidRDefault="0032106D" w:rsidP="0032106D">
      <w:pPr>
        <w:rPr>
          <w:rFonts w:eastAsia="Calibri"/>
          <w:sz w:val="24"/>
          <w:szCs w:val="24"/>
        </w:rPr>
      </w:pPr>
    </w:p>
    <w:p w:rsidR="0032106D" w:rsidRPr="00BC2D41" w:rsidRDefault="0032106D" w:rsidP="0032106D">
      <w:pPr>
        <w:rPr>
          <w:rFonts w:eastAsia="Calibri"/>
          <w:i/>
          <w:iCs/>
          <w:sz w:val="24"/>
          <w:szCs w:val="24"/>
          <w:u w:val="single"/>
        </w:rPr>
      </w:pPr>
      <w:r w:rsidRPr="00BC2D41">
        <w:rPr>
          <w:rFonts w:eastAsia="Calibri"/>
          <w:i/>
          <w:iCs/>
          <w:sz w:val="24"/>
          <w:szCs w:val="24"/>
          <w:u w:val="single"/>
        </w:rPr>
        <w:t>Основные формы мероприятий по повышению правовой грамотности</w:t>
      </w:r>
    </w:p>
    <w:p w:rsidR="0032106D" w:rsidRPr="00BC2D41" w:rsidRDefault="0032106D" w:rsidP="0032106D">
      <w:pPr>
        <w:rPr>
          <w:rFonts w:eastAsia="Calibri"/>
          <w:i/>
          <w:iCs/>
          <w:sz w:val="24"/>
          <w:szCs w:val="24"/>
          <w:u w:val="single"/>
        </w:rPr>
      </w:pPr>
      <w:r w:rsidRPr="00BC2D41">
        <w:rPr>
          <w:rFonts w:eastAsia="Calibri"/>
          <w:i/>
          <w:iCs/>
          <w:sz w:val="24"/>
          <w:szCs w:val="24"/>
          <w:u w:val="single"/>
        </w:rPr>
        <w:t>педагогических работников, участвующих в воспитании детей:</w:t>
      </w:r>
    </w:p>
    <w:p w:rsidR="0032106D" w:rsidRPr="00BC2D41" w:rsidRDefault="00691C2B" w:rsidP="0032106D">
      <w:pPr>
        <w:rPr>
          <w:rFonts w:eastAsia="Calibri"/>
          <w:sz w:val="24"/>
          <w:szCs w:val="24"/>
        </w:rPr>
      </w:pPr>
      <w:r w:rsidRPr="00691C2B">
        <w:rPr>
          <w:rFonts w:ascii="SymbolMT" w:hAnsi="SymbolMT"/>
          <w:color w:val="000000"/>
          <w:sz w:val="24"/>
          <w:szCs w:val="24"/>
        </w:rPr>
        <w:sym w:font="Symbol" w:char="F0B7"/>
      </w:r>
      <w:r w:rsidRPr="00691C2B">
        <w:t xml:space="preserve"> </w:t>
      </w:r>
      <w:r w:rsidR="0032106D" w:rsidRPr="00BC2D41">
        <w:rPr>
          <w:rFonts w:eastAsia="Calibri"/>
          <w:sz w:val="24"/>
          <w:szCs w:val="24"/>
        </w:rPr>
        <w:t>лекции, беседы;</w:t>
      </w:r>
    </w:p>
    <w:p w:rsidR="00691C2B" w:rsidRDefault="00691C2B" w:rsidP="0032106D">
      <w:pPr>
        <w:rPr>
          <w:rFonts w:eastAsia="Calibri"/>
          <w:sz w:val="24"/>
          <w:szCs w:val="24"/>
        </w:rPr>
      </w:pPr>
      <w:r w:rsidRPr="00691C2B">
        <w:rPr>
          <w:rFonts w:ascii="SymbolMT" w:hAnsi="SymbolMT"/>
          <w:color w:val="000000"/>
          <w:sz w:val="24"/>
          <w:szCs w:val="24"/>
        </w:rPr>
        <w:sym w:font="Symbol" w:char="F0B7"/>
      </w:r>
      <w:r w:rsidRPr="00691C2B">
        <w:t xml:space="preserve"> </w:t>
      </w:r>
      <w:r w:rsidR="0032106D" w:rsidRPr="00BC2D41">
        <w:rPr>
          <w:rFonts w:eastAsia="Calibri"/>
          <w:sz w:val="24"/>
          <w:szCs w:val="24"/>
        </w:rPr>
        <w:t>консультации, тренинги, семинары-практикумы;</w:t>
      </w:r>
    </w:p>
    <w:p w:rsidR="0032106D" w:rsidRPr="00BC2D41" w:rsidRDefault="00691C2B" w:rsidP="0032106D">
      <w:pPr>
        <w:rPr>
          <w:rFonts w:eastAsia="Calibri"/>
          <w:sz w:val="24"/>
          <w:szCs w:val="24"/>
        </w:rPr>
      </w:pPr>
      <w:r>
        <w:rPr>
          <w:rFonts w:eastAsia="Calibri"/>
          <w:sz w:val="24"/>
          <w:szCs w:val="24"/>
        </w:rPr>
        <w:t xml:space="preserve">     </w:t>
      </w:r>
      <w:r w:rsidR="0032106D" w:rsidRPr="00BC2D41">
        <w:rPr>
          <w:rFonts w:ascii="Calibri" w:eastAsia="Calibri" w:hAnsi="Calibri"/>
        </w:rPr>
        <w:t xml:space="preserve"> </w:t>
      </w:r>
      <w:r w:rsidR="0032106D" w:rsidRPr="00BC2D41">
        <w:rPr>
          <w:rFonts w:eastAsia="Calibri"/>
          <w:sz w:val="24"/>
          <w:szCs w:val="24"/>
        </w:rPr>
        <w:t>Формы работы по повышению правовой грамотности педагогических работников</w:t>
      </w:r>
    </w:p>
    <w:p w:rsidR="0032106D" w:rsidRPr="00BC2D41" w:rsidRDefault="0032106D" w:rsidP="0032106D">
      <w:pPr>
        <w:rPr>
          <w:rFonts w:eastAsia="Calibri"/>
          <w:sz w:val="24"/>
          <w:szCs w:val="24"/>
        </w:rPr>
      </w:pPr>
      <w:r w:rsidRPr="00BC2D41">
        <w:rPr>
          <w:rFonts w:eastAsia="Calibri"/>
          <w:sz w:val="24"/>
          <w:szCs w:val="24"/>
        </w:rPr>
        <w:t>должны предполагать высокий уровень правовых знаний и правового поведения</w:t>
      </w:r>
    </w:p>
    <w:p w:rsidR="0032106D" w:rsidRPr="00BC2D41" w:rsidRDefault="0032106D" w:rsidP="0032106D">
      <w:pPr>
        <w:rPr>
          <w:rFonts w:eastAsia="Calibri"/>
          <w:sz w:val="24"/>
          <w:szCs w:val="24"/>
        </w:rPr>
      </w:pPr>
      <w:r w:rsidRPr="00BC2D41">
        <w:rPr>
          <w:rFonts w:eastAsia="Calibri"/>
          <w:sz w:val="24"/>
          <w:szCs w:val="24"/>
        </w:rPr>
        <w:t>педагогов, воспитателей, социальных работников, руководителей кружков и секций,</w:t>
      </w:r>
    </w:p>
    <w:p w:rsidR="0032106D" w:rsidRPr="00BC2D41" w:rsidRDefault="0032106D" w:rsidP="0032106D">
      <w:pPr>
        <w:rPr>
          <w:rFonts w:eastAsia="Calibri"/>
          <w:sz w:val="24"/>
          <w:szCs w:val="24"/>
        </w:rPr>
      </w:pPr>
      <w:r w:rsidRPr="00BC2D41">
        <w:rPr>
          <w:rFonts w:eastAsia="Calibri"/>
          <w:sz w:val="24"/>
          <w:szCs w:val="24"/>
        </w:rPr>
        <w:t>тренеров и др.</w:t>
      </w:r>
    </w:p>
    <w:p w:rsidR="0032106D" w:rsidRPr="00BC2D41" w:rsidRDefault="0032106D" w:rsidP="0032106D">
      <w:pPr>
        <w:rPr>
          <w:rFonts w:eastAsia="Calibri"/>
          <w:sz w:val="24"/>
          <w:szCs w:val="24"/>
        </w:rPr>
      </w:pPr>
      <w:r w:rsidRPr="00BC2D41">
        <w:rPr>
          <w:rFonts w:eastAsia="Calibri"/>
          <w:sz w:val="24"/>
          <w:szCs w:val="24"/>
        </w:rPr>
        <w:t>Примерные темы мероприятий для педагогов:</w:t>
      </w:r>
    </w:p>
    <w:p w:rsidR="0032106D" w:rsidRPr="00BC2D41" w:rsidRDefault="00691C2B" w:rsidP="0032106D">
      <w:pPr>
        <w:rPr>
          <w:rFonts w:eastAsia="Calibri"/>
          <w:sz w:val="24"/>
          <w:szCs w:val="24"/>
        </w:rPr>
      </w:pPr>
      <w:r>
        <w:rPr>
          <w:rStyle w:val="fontstyle01"/>
        </w:rPr>
        <w:sym w:font="Symbol" w:char="F0B7"/>
      </w:r>
      <w:r w:rsidR="0032106D" w:rsidRPr="00BC2D41">
        <w:rPr>
          <w:rFonts w:eastAsia="Calibri"/>
          <w:sz w:val="24"/>
          <w:szCs w:val="24"/>
        </w:rPr>
        <w:t xml:space="preserve"> формы государственно-общественного управления;</w:t>
      </w:r>
    </w:p>
    <w:p w:rsidR="0032106D" w:rsidRPr="00BC2D41" w:rsidRDefault="00691C2B" w:rsidP="0032106D">
      <w:pPr>
        <w:rPr>
          <w:rFonts w:eastAsia="Calibri"/>
          <w:sz w:val="24"/>
          <w:szCs w:val="24"/>
        </w:rPr>
      </w:pPr>
      <w:r>
        <w:rPr>
          <w:rStyle w:val="fontstyle01"/>
        </w:rPr>
        <w:sym w:font="Symbol" w:char="F0B7"/>
      </w:r>
      <w:r w:rsidR="0032106D" w:rsidRPr="00BC2D41">
        <w:rPr>
          <w:rFonts w:eastAsia="Calibri"/>
          <w:sz w:val="24"/>
          <w:szCs w:val="24"/>
        </w:rPr>
        <w:t xml:space="preserve"> основы системы профилактики безнадзорности и правонарушений</w:t>
      </w:r>
    </w:p>
    <w:p w:rsidR="0032106D" w:rsidRPr="00BC2D41" w:rsidRDefault="0032106D" w:rsidP="0032106D">
      <w:pPr>
        <w:rPr>
          <w:rFonts w:eastAsia="Calibri"/>
          <w:sz w:val="24"/>
          <w:szCs w:val="24"/>
        </w:rPr>
      </w:pPr>
      <w:r w:rsidRPr="00BC2D41">
        <w:rPr>
          <w:rFonts w:eastAsia="Calibri"/>
          <w:sz w:val="24"/>
          <w:szCs w:val="24"/>
        </w:rPr>
        <w:t>несовершеннолетних;</w:t>
      </w:r>
    </w:p>
    <w:p w:rsidR="0032106D" w:rsidRPr="00BC2D41" w:rsidRDefault="00691C2B" w:rsidP="0032106D">
      <w:pPr>
        <w:rPr>
          <w:rFonts w:eastAsia="Calibri"/>
          <w:sz w:val="24"/>
          <w:szCs w:val="24"/>
        </w:rPr>
      </w:pPr>
      <w:r>
        <w:rPr>
          <w:rStyle w:val="fontstyle01"/>
        </w:rPr>
        <w:sym w:font="Symbol" w:char="F0B7"/>
      </w:r>
      <w:r w:rsidR="0032106D" w:rsidRPr="00BC2D41">
        <w:rPr>
          <w:rFonts w:eastAsia="Calibri"/>
          <w:sz w:val="24"/>
          <w:szCs w:val="24"/>
        </w:rPr>
        <w:t xml:space="preserve"> административная, гражданско-правовая дисциплинарная, уголовная</w:t>
      </w:r>
    </w:p>
    <w:p w:rsidR="0032106D" w:rsidRPr="00BC2D41" w:rsidRDefault="0032106D" w:rsidP="0032106D">
      <w:pPr>
        <w:rPr>
          <w:rFonts w:eastAsia="Calibri"/>
          <w:sz w:val="24"/>
          <w:szCs w:val="24"/>
        </w:rPr>
      </w:pPr>
      <w:r w:rsidRPr="00BC2D41">
        <w:rPr>
          <w:rFonts w:eastAsia="Calibri"/>
          <w:sz w:val="24"/>
          <w:szCs w:val="24"/>
        </w:rPr>
        <w:t>ответственность педагогов;</w:t>
      </w:r>
    </w:p>
    <w:p w:rsidR="0032106D" w:rsidRPr="00BC2D41" w:rsidRDefault="00691C2B" w:rsidP="0032106D">
      <w:pPr>
        <w:rPr>
          <w:rFonts w:eastAsia="Calibri"/>
          <w:sz w:val="24"/>
          <w:szCs w:val="24"/>
        </w:rPr>
      </w:pPr>
      <w:r>
        <w:rPr>
          <w:rStyle w:val="fontstyle01"/>
        </w:rPr>
        <w:sym w:font="Symbol" w:char="F0B7"/>
      </w:r>
      <w:r w:rsidR="0032106D" w:rsidRPr="00BC2D41">
        <w:rPr>
          <w:rFonts w:eastAsia="Calibri"/>
          <w:sz w:val="24"/>
          <w:szCs w:val="24"/>
        </w:rPr>
        <w:t xml:space="preserve"> Конвенция о правах ребенка;</w:t>
      </w:r>
    </w:p>
    <w:p w:rsidR="0032106D" w:rsidRPr="00BC2D41" w:rsidRDefault="00691C2B" w:rsidP="0032106D">
      <w:pPr>
        <w:rPr>
          <w:rFonts w:eastAsia="Calibri"/>
          <w:sz w:val="24"/>
          <w:szCs w:val="24"/>
        </w:rPr>
      </w:pPr>
      <w:r>
        <w:rPr>
          <w:rStyle w:val="fontstyle01"/>
        </w:rPr>
        <w:sym w:font="Symbol" w:char="F0B7"/>
      </w:r>
      <w:r w:rsidR="0032106D" w:rsidRPr="00BC2D41">
        <w:rPr>
          <w:rFonts w:eastAsia="Calibri"/>
          <w:sz w:val="24"/>
          <w:szCs w:val="24"/>
        </w:rPr>
        <w:t xml:space="preserve"> основные гарантии прав ребенка в РФ;</w:t>
      </w:r>
    </w:p>
    <w:p w:rsidR="0032106D" w:rsidRPr="00BC2D41" w:rsidRDefault="00691C2B" w:rsidP="0032106D">
      <w:pPr>
        <w:rPr>
          <w:rFonts w:eastAsia="Calibri"/>
          <w:sz w:val="24"/>
          <w:szCs w:val="24"/>
        </w:rPr>
      </w:pPr>
      <w:r>
        <w:rPr>
          <w:rStyle w:val="fontstyle01"/>
        </w:rPr>
        <w:sym w:font="Symbol" w:char="F0B7"/>
      </w:r>
      <w:r w:rsidR="0032106D" w:rsidRPr="00BC2D41">
        <w:rPr>
          <w:rFonts w:eastAsia="Calibri"/>
          <w:sz w:val="24"/>
          <w:szCs w:val="24"/>
        </w:rPr>
        <w:t xml:space="preserve"> право ребенка на летний отдых;</w:t>
      </w:r>
    </w:p>
    <w:p w:rsidR="0032106D" w:rsidRPr="00BC2D41" w:rsidRDefault="00691C2B" w:rsidP="0032106D">
      <w:pPr>
        <w:rPr>
          <w:rFonts w:eastAsia="Calibri"/>
          <w:sz w:val="24"/>
          <w:szCs w:val="24"/>
        </w:rPr>
      </w:pPr>
      <w:r w:rsidRPr="00691C2B">
        <w:rPr>
          <w:rFonts w:ascii="SymbolMT" w:hAnsi="SymbolMT"/>
          <w:color w:val="000000"/>
          <w:sz w:val="24"/>
          <w:szCs w:val="24"/>
        </w:rPr>
        <w:sym w:font="Symbol" w:char="F0B7"/>
      </w:r>
      <w:r w:rsidRPr="00691C2B">
        <w:t xml:space="preserve"> </w:t>
      </w:r>
      <w:r w:rsidR="0032106D" w:rsidRPr="00BC2D41">
        <w:rPr>
          <w:rFonts w:eastAsia="Calibri"/>
          <w:sz w:val="24"/>
          <w:szCs w:val="24"/>
        </w:rPr>
        <w:t>правовые аспекты организации летней оздоровительной работы с детьми</w:t>
      </w:r>
      <w:r w:rsidR="00FB57D9">
        <w:rPr>
          <w:rFonts w:eastAsia="Calibri"/>
          <w:sz w:val="24"/>
          <w:szCs w:val="24"/>
        </w:rPr>
        <w:t>;</w:t>
      </w:r>
    </w:p>
    <w:p w:rsidR="0032106D" w:rsidRPr="00BC2D41" w:rsidRDefault="00691C2B" w:rsidP="0032106D">
      <w:pPr>
        <w:rPr>
          <w:rFonts w:eastAsia="Calibri"/>
          <w:sz w:val="24"/>
          <w:szCs w:val="24"/>
        </w:rPr>
      </w:pPr>
      <w:r>
        <w:rPr>
          <w:rStyle w:val="fontstyle01"/>
        </w:rPr>
        <w:sym w:font="Symbol" w:char="F0B7"/>
      </w:r>
      <w:r w:rsidR="0032106D" w:rsidRPr="00BC2D41">
        <w:rPr>
          <w:rFonts w:eastAsia="Calibri"/>
          <w:sz w:val="24"/>
          <w:szCs w:val="24"/>
        </w:rPr>
        <w:t xml:space="preserve"> другие формы просветительских мероприятий.</w:t>
      </w:r>
    </w:p>
    <w:p w:rsidR="0032106D" w:rsidRDefault="0032106D" w:rsidP="0032106D">
      <w:pPr>
        <w:rPr>
          <w:rFonts w:eastAsia="Calibri"/>
          <w:i/>
          <w:iCs/>
          <w:sz w:val="24"/>
          <w:szCs w:val="24"/>
          <w:u w:val="single"/>
        </w:rPr>
      </w:pPr>
    </w:p>
    <w:p w:rsidR="0032106D" w:rsidRPr="00BC2D41" w:rsidRDefault="0032106D" w:rsidP="0032106D">
      <w:pPr>
        <w:rPr>
          <w:rFonts w:eastAsia="Calibri"/>
          <w:i/>
          <w:iCs/>
          <w:sz w:val="24"/>
          <w:szCs w:val="24"/>
          <w:u w:val="single"/>
        </w:rPr>
      </w:pPr>
      <w:r w:rsidRPr="00BC2D41">
        <w:rPr>
          <w:rFonts w:eastAsia="Calibri"/>
          <w:i/>
          <w:iCs/>
          <w:sz w:val="24"/>
          <w:szCs w:val="24"/>
          <w:u w:val="single"/>
        </w:rPr>
        <w:t>Просветительская деятельность может осуществляться как в очном, так</w:t>
      </w:r>
    </w:p>
    <w:p w:rsidR="0032106D" w:rsidRPr="00BC2D41" w:rsidRDefault="0032106D" w:rsidP="0032106D">
      <w:pPr>
        <w:rPr>
          <w:rFonts w:eastAsia="Calibri"/>
          <w:sz w:val="24"/>
          <w:szCs w:val="24"/>
        </w:rPr>
      </w:pPr>
      <w:r w:rsidRPr="00BC2D41">
        <w:rPr>
          <w:rFonts w:eastAsia="Calibri"/>
          <w:i/>
          <w:iCs/>
          <w:sz w:val="24"/>
          <w:szCs w:val="24"/>
          <w:u w:val="single"/>
        </w:rPr>
        <w:t>и в дистанционном режиме</w:t>
      </w:r>
    </w:p>
    <w:p w:rsidR="0032106D" w:rsidRPr="00BC2D41" w:rsidRDefault="0032106D" w:rsidP="0032106D">
      <w:pPr>
        <w:ind w:firstLine="708"/>
        <w:jc w:val="both"/>
        <w:rPr>
          <w:rFonts w:eastAsia="Calibri"/>
          <w:sz w:val="24"/>
          <w:szCs w:val="24"/>
        </w:rPr>
      </w:pPr>
      <w:proofErr w:type="gramStart"/>
      <w:r w:rsidRPr="00BC2D41">
        <w:rPr>
          <w:rFonts w:eastAsia="Calibri"/>
          <w:sz w:val="24"/>
          <w:szCs w:val="24"/>
        </w:rPr>
        <w:t>Специальный  раздел</w:t>
      </w:r>
      <w:proofErr w:type="gramEnd"/>
      <w:r w:rsidRPr="00BC2D41">
        <w:rPr>
          <w:rFonts w:eastAsia="Calibri"/>
          <w:sz w:val="24"/>
          <w:szCs w:val="24"/>
        </w:rPr>
        <w:t xml:space="preserve"> на сайте образовательной организации, где размещается информация, помогающая родителям открывать для себя и учитывать в общении с ребенком те аспекты его развития, которые влияют на становление его личности.</w:t>
      </w:r>
    </w:p>
    <w:p w:rsidR="0032106D" w:rsidRPr="00FB57D9" w:rsidRDefault="0032106D" w:rsidP="00FB57D9">
      <w:pPr>
        <w:widowControl/>
        <w:autoSpaceDE/>
        <w:autoSpaceDN/>
        <w:contextualSpacing/>
        <w:rPr>
          <w:color w:val="000000"/>
          <w:w w:val="0"/>
          <w:sz w:val="24"/>
          <w:szCs w:val="24"/>
        </w:rPr>
      </w:pPr>
    </w:p>
    <w:p w:rsidR="00172209" w:rsidRPr="004949FE" w:rsidRDefault="00672EE1" w:rsidP="004949FE">
      <w:pPr>
        <w:pStyle w:val="a5"/>
        <w:ind w:left="0" w:firstLine="1275"/>
        <w:rPr>
          <w:b/>
          <w:color w:val="000000"/>
          <w:w w:val="0"/>
          <w:sz w:val="24"/>
          <w:szCs w:val="24"/>
        </w:rPr>
      </w:pPr>
      <w:r>
        <w:rPr>
          <w:b/>
          <w:color w:val="000000"/>
          <w:w w:val="0"/>
          <w:sz w:val="24"/>
          <w:szCs w:val="24"/>
        </w:rPr>
        <w:t>2.2.3</w:t>
      </w:r>
      <w:r w:rsidR="00172209" w:rsidRPr="00E70E56">
        <w:rPr>
          <w:b/>
          <w:color w:val="000000"/>
          <w:w w:val="0"/>
          <w:sz w:val="24"/>
          <w:szCs w:val="24"/>
        </w:rPr>
        <w:t xml:space="preserve"> Модуль «Интеллектуальная культура»</w:t>
      </w:r>
    </w:p>
    <w:p w:rsidR="00172209" w:rsidRPr="00E70E56" w:rsidRDefault="00172209" w:rsidP="00B72E93">
      <w:pPr>
        <w:pStyle w:val="a5"/>
        <w:ind w:left="0" w:firstLine="1275"/>
        <w:rPr>
          <w:rFonts w:eastAsia="№Е"/>
          <w:sz w:val="24"/>
          <w:szCs w:val="24"/>
        </w:rPr>
      </w:pPr>
      <w:r w:rsidRPr="00E70E56">
        <w:rPr>
          <w:rFonts w:eastAsia="№Е"/>
          <w:sz w:val="24"/>
          <w:szCs w:val="24"/>
        </w:rPr>
        <w:t>Интеллект, вопреки расхожему мнению, не только способность определять понятия, строить суждения и умозаключения, сравнивать и обобщать, анализировать. Всё большую популярность набирает концепция «Различные виды интеллекта», включающая не только словесно-логический, математический, но и кинетический, межличностный, экзистенциальный и др.</w:t>
      </w:r>
    </w:p>
    <w:p w:rsidR="00172209" w:rsidRPr="00E70E56" w:rsidRDefault="00172209" w:rsidP="00B72E93">
      <w:pPr>
        <w:pStyle w:val="a5"/>
        <w:ind w:left="0" w:firstLine="1275"/>
        <w:rPr>
          <w:rFonts w:eastAsia="№Е"/>
          <w:sz w:val="24"/>
          <w:szCs w:val="24"/>
        </w:rPr>
      </w:pPr>
      <w:r w:rsidRPr="00E70E56">
        <w:rPr>
          <w:rFonts w:eastAsia="№Е"/>
          <w:sz w:val="24"/>
          <w:szCs w:val="24"/>
        </w:rPr>
        <w:t>Педагогически целесообразное развитие того или вида интеллекта способствует целостному развитию яркой, самобытной личности, а в сочетании с духовностью и нравственностью личность гармонично встраивает собственный интеллект и помогает встроить окружающим в окружающую действительность.</w:t>
      </w:r>
    </w:p>
    <w:p w:rsidR="00172209" w:rsidRPr="00E70E56" w:rsidRDefault="00172209" w:rsidP="00B72E93">
      <w:pPr>
        <w:pStyle w:val="a5"/>
        <w:ind w:left="0" w:firstLine="1275"/>
        <w:rPr>
          <w:rFonts w:eastAsia="№Е"/>
          <w:b/>
          <w:sz w:val="24"/>
          <w:szCs w:val="24"/>
        </w:rPr>
      </w:pPr>
    </w:p>
    <w:p w:rsidR="00172209" w:rsidRPr="00E70E56" w:rsidRDefault="00172209" w:rsidP="00B72E93">
      <w:pPr>
        <w:pStyle w:val="a5"/>
        <w:ind w:left="0" w:firstLine="1275"/>
        <w:rPr>
          <w:rFonts w:eastAsia="№Е"/>
          <w:b/>
          <w:sz w:val="24"/>
          <w:szCs w:val="24"/>
        </w:rPr>
      </w:pPr>
      <w:r w:rsidRPr="00E70E56">
        <w:rPr>
          <w:rFonts w:eastAsia="№Е"/>
          <w:b/>
          <w:sz w:val="24"/>
          <w:szCs w:val="24"/>
        </w:rPr>
        <w:t>На внешкольном уровне:</w:t>
      </w:r>
    </w:p>
    <w:p w:rsidR="00172209" w:rsidRPr="00E70E56" w:rsidRDefault="00172209" w:rsidP="00672EE1">
      <w:pPr>
        <w:pStyle w:val="a5"/>
        <w:widowControl/>
        <w:numPr>
          <w:ilvl w:val="0"/>
          <w:numId w:val="13"/>
        </w:numPr>
        <w:autoSpaceDE/>
        <w:autoSpaceDN/>
        <w:ind w:left="0" w:firstLine="567"/>
        <w:contextualSpacing/>
        <w:rPr>
          <w:rFonts w:eastAsia="№Е"/>
          <w:sz w:val="24"/>
          <w:szCs w:val="24"/>
        </w:rPr>
      </w:pPr>
      <w:r w:rsidRPr="00E70E56">
        <w:rPr>
          <w:rFonts w:eastAsia="№Е"/>
          <w:b/>
          <w:i/>
          <w:sz w:val="24"/>
          <w:szCs w:val="24"/>
        </w:rPr>
        <w:t>изучение и мониторинг</w:t>
      </w:r>
      <w:r w:rsidRPr="00E70E56">
        <w:rPr>
          <w:rFonts w:eastAsia="№Е"/>
          <w:sz w:val="24"/>
          <w:szCs w:val="24"/>
        </w:rPr>
        <w:t xml:space="preserve"> различных видов интеллекта в селе, округе, регионе;</w:t>
      </w:r>
    </w:p>
    <w:p w:rsidR="00172209" w:rsidRPr="00E70E56" w:rsidRDefault="00172209" w:rsidP="00672EE1">
      <w:pPr>
        <w:pStyle w:val="a5"/>
        <w:widowControl/>
        <w:numPr>
          <w:ilvl w:val="0"/>
          <w:numId w:val="13"/>
        </w:numPr>
        <w:autoSpaceDE/>
        <w:autoSpaceDN/>
        <w:ind w:left="0" w:firstLine="567"/>
        <w:contextualSpacing/>
        <w:rPr>
          <w:rFonts w:eastAsia="№Е"/>
          <w:sz w:val="24"/>
          <w:szCs w:val="24"/>
        </w:rPr>
      </w:pPr>
      <w:r w:rsidRPr="00E70E56">
        <w:rPr>
          <w:rFonts w:eastAsia="№Е"/>
          <w:b/>
          <w:i/>
          <w:sz w:val="24"/>
          <w:szCs w:val="24"/>
        </w:rPr>
        <w:t>просветительская работа</w:t>
      </w:r>
      <w:r w:rsidRPr="00E70E56">
        <w:rPr>
          <w:rFonts w:eastAsia="№Е"/>
          <w:sz w:val="24"/>
          <w:szCs w:val="24"/>
        </w:rPr>
        <w:t xml:space="preserve"> среди населения села в рамках сотрудничества с школьным педагогом-психологом МБУ «Центр психолого-педагогической, медицинской и социальной помощи» по вопросам развития интеллектуальной культуры с учётом интеллектуального профиля конкретного собеседника;</w:t>
      </w:r>
    </w:p>
    <w:p w:rsidR="00172209" w:rsidRPr="00E70E56" w:rsidRDefault="00172209" w:rsidP="00672EE1">
      <w:pPr>
        <w:pStyle w:val="a5"/>
        <w:widowControl/>
        <w:numPr>
          <w:ilvl w:val="0"/>
          <w:numId w:val="13"/>
        </w:numPr>
        <w:autoSpaceDE/>
        <w:autoSpaceDN/>
        <w:ind w:left="0" w:firstLine="567"/>
        <w:contextualSpacing/>
        <w:rPr>
          <w:rFonts w:eastAsia="№Е"/>
          <w:sz w:val="24"/>
          <w:szCs w:val="24"/>
        </w:rPr>
      </w:pPr>
      <w:r w:rsidRPr="00E70E56">
        <w:rPr>
          <w:rFonts w:eastAsia="№Е"/>
          <w:b/>
          <w:i/>
          <w:sz w:val="24"/>
          <w:szCs w:val="24"/>
        </w:rPr>
        <w:t>сотрудничество со средствами массовой информации</w:t>
      </w:r>
      <w:r w:rsidRPr="00E70E56">
        <w:rPr>
          <w:rFonts w:eastAsia="№Е"/>
          <w:sz w:val="24"/>
          <w:szCs w:val="24"/>
        </w:rPr>
        <w:t xml:space="preserve"> по вопросам знаний, образования, интеллекта;</w:t>
      </w:r>
    </w:p>
    <w:p w:rsidR="00172209" w:rsidRPr="00E70E56" w:rsidRDefault="00172209" w:rsidP="00672EE1">
      <w:pPr>
        <w:pStyle w:val="a5"/>
        <w:widowControl/>
        <w:numPr>
          <w:ilvl w:val="0"/>
          <w:numId w:val="13"/>
        </w:numPr>
        <w:autoSpaceDE/>
        <w:autoSpaceDN/>
        <w:ind w:left="0" w:firstLine="567"/>
        <w:contextualSpacing/>
        <w:rPr>
          <w:rFonts w:eastAsia="№Е"/>
          <w:sz w:val="24"/>
          <w:szCs w:val="24"/>
        </w:rPr>
      </w:pPr>
      <w:r w:rsidRPr="00E70E56">
        <w:rPr>
          <w:rFonts w:eastAsia="№Е"/>
          <w:b/>
          <w:i/>
          <w:sz w:val="24"/>
          <w:szCs w:val="24"/>
        </w:rPr>
        <w:t>организация участия</w:t>
      </w:r>
      <w:r w:rsidRPr="00E70E56">
        <w:rPr>
          <w:rFonts w:eastAsia="№Е"/>
          <w:sz w:val="24"/>
          <w:szCs w:val="24"/>
        </w:rPr>
        <w:t xml:space="preserve"> в мероприятиях различных уровней по данным вопросам.</w:t>
      </w:r>
    </w:p>
    <w:p w:rsidR="00172209" w:rsidRPr="00E70E56" w:rsidRDefault="00172209" w:rsidP="00B72E93">
      <w:pPr>
        <w:pStyle w:val="a5"/>
        <w:ind w:left="0" w:firstLine="1275"/>
        <w:rPr>
          <w:b/>
          <w:color w:val="000000"/>
          <w:w w:val="0"/>
          <w:sz w:val="24"/>
          <w:szCs w:val="24"/>
        </w:rPr>
      </w:pPr>
    </w:p>
    <w:p w:rsidR="00172209" w:rsidRPr="00E70E56" w:rsidRDefault="00172209" w:rsidP="00B72E93">
      <w:pPr>
        <w:pStyle w:val="a5"/>
        <w:ind w:left="0" w:firstLine="1275"/>
        <w:rPr>
          <w:b/>
          <w:i/>
          <w:color w:val="000000"/>
          <w:w w:val="0"/>
          <w:sz w:val="24"/>
          <w:szCs w:val="24"/>
        </w:rPr>
      </w:pPr>
      <w:r w:rsidRPr="00E70E56">
        <w:rPr>
          <w:b/>
          <w:i/>
          <w:color w:val="000000"/>
          <w:w w:val="0"/>
          <w:sz w:val="24"/>
          <w:szCs w:val="24"/>
        </w:rPr>
        <w:t>На школьном уровне.</w:t>
      </w:r>
    </w:p>
    <w:p w:rsidR="00172209" w:rsidRPr="00E70E56" w:rsidRDefault="00172209" w:rsidP="00B72E93">
      <w:pPr>
        <w:ind w:firstLine="1275"/>
        <w:rPr>
          <w:b/>
          <w:color w:val="000000"/>
          <w:w w:val="0"/>
          <w:sz w:val="24"/>
          <w:szCs w:val="24"/>
        </w:rPr>
      </w:pPr>
      <w:r w:rsidRPr="00E70E56">
        <w:rPr>
          <w:b/>
          <w:color w:val="000000"/>
          <w:w w:val="0"/>
          <w:sz w:val="24"/>
          <w:szCs w:val="24"/>
        </w:rPr>
        <w:t>Уровень начального общего образования.</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pacing w:val="2"/>
          <w:sz w:val="24"/>
          <w:szCs w:val="24"/>
          <w:lang w:eastAsia="x-none"/>
        </w:rPr>
        <w:t>п</w:t>
      </w:r>
      <w:r w:rsidRPr="00E70E56">
        <w:rPr>
          <w:b/>
          <w:i/>
          <w:spacing w:val="-4"/>
          <w:sz w:val="24"/>
          <w:szCs w:val="24"/>
          <w:lang w:eastAsia="x-none"/>
        </w:rPr>
        <w:t>олучение</w:t>
      </w:r>
      <w:r w:rsidRPr="00E70E56">
        <w:rPr>
          <w:spacing w:val="2"/>
          <w:sz w:val="24"/>
          <w:szCs w:val="24"/>
          <w:lang w:eastAsia="x-none"/>
        </w:rPr>
        <w:t xml:space="preserve"> </w:t>
      </w:r>
      <w:r w:rsidRPr="00E70E56">
        <w:rPr>
          <w:b/>
          <w:i/>
          <w:spacing w:val="2"/>
          <w:sz w:val="24"/>
          <w:szCs w:val="24"/>
          <w:lang w:eastAsia="x-none"/>
        </w:rPr>
        <w:t>первоначальных представлений</w:t>
      </w:r>
      <w:r w:rsidRPr="00E70E56">
        <w:rPr>
          <w:spacing w:val="2"/>
          <w:sz w:val="24"/>
          <w:szCs w:val="24"/>
          <w:lang w:eastAsia="x-none"/>
        </w:rPr>
        <w:t xml:space="preserve"> о роли зна</w:t>
      </w:r>
      <w:r w:rsidRPr="00E70E56">
        <w:rPr>
          <w:sz w:val="24"/>
          <w:szCs w:val="24"/>
          <w:lang w:eastAsia="x-none"/>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172209" w:rsidRPr="00E70E56" w:rsidRDefault="00172209" w:rsidP="00672EE1">
      <w:pPr>
        <w:numPr>
          <w:ilvl w:val="0"/>
          <w:numId w:val="15"/>
        </w:numPr>
        <w:adjustRightInd w:val="0"/>
        <w:ind w:left="0" w:firstLine="567"/>
        <w:contextualSpacing/>
        <w:jc w:val="both"/>
        <w:textAlignment w:val="center"/>
        <w:rPr>
          <w:b/>
          <w:i/>
          <w:spacing w:val="2"/>
          <w:sz w:val="24"/>
          <w:szCs w:val="24"/>
          <w:lang w:eastAsia="x-none"/>
        </w:rPr>
      </w:pPr>
      <w:r w:rsidRPr="00E70E56">
        <w:rPr>
          <w:b/>
          <w:i/>
          <w:spacing w:val="2"/>
          <w:sz w:val="24"/>
          <w:szCs w:val="24"/>
          <w:lang w:eastAsia="x-none"/>
        </w:rPr>
        <w:t>п</w:t>
      </w:r>
      <w:r w:rsidRPr="00E70E56">
        <w:rPr>
          <w:b/>
          <w:i/>
          <w:spacing w:val="-4"/>
          <w:sz w:val="24"/>
          <w:szCs w:val="24"/>
          <w:lang w:eastAsia="x-none"/>
        </w:rPr>
        <w:t>олучение</w:t>
      </w:r>
      <w:r w:rsidRPr="00E70E56">
        <w:rPr>
          <w:spacing w:val="2"/>
          <w:sz w:val="24"/>
          <w:szCs w:val="24"/>
          <w:lang w:eastAsia="x-none"/>
        </w:rPr>
        <w:t xml:space="preserve"> </w:t>
      </w:r>
      <w:r w:rsidRPr="00E70E56">
        <w:rPr>
          <w:b/>
          <w:i/>
          <w:spacing w:val="2"/>
          <w:sz w:val="24"/>
          <w:szCs w:val="24"/>
          <w:lang w:eastAsia="x-none"/>
        </w:rPr>
        <w:t>первоначальных представлений</w:t>
      </w:r>
      <w:r w:rsidRPr="00E70E56">
        <w:rPr>
          <w:spacing w:val="2"/>
          <w:sz w:val="24"/>
          <w:szCs w:val="24"/>
          <w:lang w:eastAsia="x-none"/>
        </w:rPr>
        <w:t xml:space="preserve">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pacing w:val="2"/>
          <w:sz w:val="24"/>
          <w:szCs w:val="24"/>
          <w:lang w:eastAsia="x-none"/>
        </w:rPr>
        <w:t>п</w:t>
      </w:r>
      <w:r w:rsidRPr="00E70E56">
        <w:rPr>
          <w:b/>
          <w:i/>
          <w:spacing w:val="-4"/>
          <w:sz w:val="24"/>
          <w:szCs w:val="24"/>
          <w:lang w:eastAsia="x-none"/>
        </w:rPr>
        <w:t>олучение</w:t>
      </w:r>
      <w:r w:rsidRPr="00E70E56">
        <w:rPr>
          <w:spacing w:val="2"/>
          <w:sz w:val="24"/>
          <w:szCs w:val="24"/>
          <w:lang w:eastAsia="x-none"/>
        </w:rPr>
        <w:t xml:space="preserve"> </w:t>
      </w:r>
      <w:r w:rsidRPr="00E70E56">
        <w:rPr>
          <w:b/>
          <w:i/>
          <w:spacing w:val="2"/>
          <w:sz w:val="24"/>
          <w:szCs w:val="24"/>
          <w:lang w:eastAsia="x-none"/>
        </w:rPr>
        <w:t>первоначальных представлений</w:t>
      </w:r>
      <w:r w:rsidRPr="00E70E56">
        <w:rPr>
          <w:spacing w:val="2"/>
          <w:sz w:val="24"/>
          <w:szCs w:val="24"/>
          <w:lang w:eastAsia="x-none"/>
        </w:rPr>
        <w:t xml:space="preserve"> </w:t>
      </w:r>
      <w:r w:rsidRPr="00E70E56">
        <w:rPr>
          <w:sz w:val="24"/>
          <w:szCs w:val="24"/>
          <w:lang w:eastAsia="x-none"/>
        </w:rPr>
        <w:t>об образовании и интеллектуальном развитии как общечеловеческой ценности в процессе учебной и внеурочной деятельности;</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pacing w:val="2"/>
          <w:sz w:val="24"/>
          <w:szCs w:val="24"/>
          <w:lang w:eastAsia="x-none"/>
        </w:rPr>
        <w:t>п</w:t>
      </w:r>
      <w:r w:rsidRPr="00E70E56">
        <w:rPr>
          <w:b/>
          <w:i/>
          <w:spacing w:val="-4"/>
          <w:sz w:val="24"/>
          <w:szCs w:val="24"/>
          <w:lang w:eastAsia="x-none"/>
        </w:rPr>
        <w:t>олучение</w:t>
      </w:r>
      <w:r w:rsidRPr="00E70E56">
        <w:rPr>
          <w:spacing w:val="2"/>
          <w:sz w:val="24"/>
          <w:szCs w:val="24"/>
          <w:lang w:eastAsia="x-none"/>
        </w:rPr>
        <w:t xml:space="preserve"> </w:t>
      </w:r>
      <w:r w:rsidRPr="00E70E56">
        <w:rPr>
          <w:b/>
          <w:i/>
          <w:spacing w:val="2"/>
          <w:sz w:val="24"/>
          <w:szCs w:val="24"/>
          <w:lang w:eastAsia="x-none"/>
        </w:rPr>
        <w:t>первоначальных представлений</w:t>
      </w:r>
      <w:r w:rsidRPr="00E70E56">
        <w:rPr>
          <w:b/>
          <w:i/>
          <w:sz w:val="24"/>
          <w:szCs w:val="24"/>
          <w:lang w:eastAsia="x-none"/>
        </w:rPr>
        <w:t xml:space="preserve"> </w:t>
      </w:r>
      <w:r w:rsidRPr="00E70E56">
        <w:rPr>
          <w:sz w:val="24"/>
          <w:szCs w:val="24"/>
          <w:lang w:eastAsia="x-none"/>
        </w:rPr>
        <w:t>элементарные навыки научно-исследовательской работы в ходе реализации учебно-исследовательских проектов;</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pacing w:val="2"/>
          <w:sz w:val="24"/>
          <w:szCs w:val="24"/>
          <w:lang w:eastAsia="x-none"/>
        </w:rPr>
        <w:t>п</w:t>
      </w:r>
      <w:r w:rsidRPr="00E70E56">
        <w:rPr>
          <w:b/>
          <w:i/>
          <w:spacing w:val="-4"/>
          <w:sz w:val="24"/>
          <w:szCs w:val="24"/>
          <w:lang w:eastAsia="x-none"/>
        </w:rPr>
        <w:t>олучение</w:t>
      </w:r>
      <w:r w:rsidRPr="00E70E56">
        <w:rPr>
          <w:spacing w:val="2"/>
          <w:sz w:val="24"/>
          <w:szCs w:val="24"/>
          <w:lang w:eastAsia="x-none"/>
        </w:rPr>
        <w:t xml:space="preserve"> </w:t>
      </w:r>
      <w:r w:rsidRPr="00E70E56">
        <w:rPr>
          <w:b/>
          <w:i/>
          <w:spacing w:val="2"/>
          <w:sz w:val="24"/>
          <w:szCs w:val="24"/>
          <w:lang w:eastAsia="x-none"/>
        </w:rPr>
        <w:t>первоначальных представлений</w:t>
      </w:r>
      <w:r w:rsidRPr="00E70E56">
        <w:rPr>
          <w:sz w:val="24"/>
          <w:szCs w:val="24"/>
          <w:lang w:eastAsia="x-none"/>
        </w:rPr>
        <w:t xml:space="preserve">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E70E56">
        <w:rPr>
          <w:sz w:val="24"/>
          <w:szCs w:val="24"/>
          <w:lang w:eastAsia="x-none"/>
        </w:rPr>
        <w:t>сюжетно­ролевых</w:t>
      </w:r>
      <w:proofErr w:type="spellEnd"/>
      <w:r w:rsidRPr="00E70E56">
        <w:rPr>
          <w:sz w:val="24"/>
          <w:szCs w:val="24"/>
          <w:lang w:eastAsia="x-none"/>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E70E56">
        <w:rPr>
          <w:spacing w:val="2"/>
          <w:sz w:val="24"/>
          <w:szCs w:val="24"/>
          <w:lang w:eastAsia="x-none"/>
        </w:rPr>
        <w:t xml:space="preserve">вающих перед детьми широкий спектр интеллектуальной </w:t>
      </w:r>
      <w:r w:rsidRPr="00E70E56">
        <w:rPr>
          <w:sz w:val="24"/>
          <w:szCs w:val="24"/>
          <w:lang w:eastAsia="x-none"/>
        </w:rPr>
        <w:t>деятельности);</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pacing w:val="2"/>
          <w:sz w:val="24"/>
          <w:szCs w:val="24"/>
          <w:lang w:eastAsia="x-none"/>
        </w:rPr>
        <w:t>п</w:t>
      </w:r>
      <w:r w:rsidRPr="00E70E56">
        <w:rPr>
          <w:b/>
          <w:i/>
          <w:spacing w:val="-4"/>
          <w:sz w:val="24"/>
          <w:szCs w:val="24"/>
          <w:lang w:eastAsia="x-none"/>
        </w:rPr>
        <w:t>олучение</w:t>
      </w:r>
      <w:r w:rsidRPr="00E70E56">
        <w:rPr>
          <w:spacing w:val="2"/>
          <w:sz w:val="24"/>
          <w:szCs w:val="24"/>
          <w:lang w:eastAsia="x-none"/>
        </w:rPr>
        <w:t xml:space="preserve"> </w:t>
      </w:r>
      <w:r w:rsidRPr="00E70E56">
        <w:rPr>
          <w:b/>
          <w:i/>
          <w:spacing w:val="2"/>
          <w:sz w:val="24"/>
          <w:szCs w:val="24"/>
          <w:lang w:eastAsia="x-none"/>
        </w:rPr>
        <w:t>первоначальных представлений</w:t>
      </w:r>
      <w:r w:rsidRPr="00E70E56">
        <w:rPr>
          <w:sz w:val="24"/>
          <w:szCs w:val="24"/>
          <w:lang w:eastAsia="x-none"/>
        </w:rPr>
        <w:t xml:space="preserve">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172209" w:rsidRPr="00E70E56" w:rsidRDefault="00172209" w:rsidP="00672EE1">
      <w:pPr>
        <w:numPr>
          <w:ilvl w:val="0"/>
          <w:numId w:val="15"/>
        </w:numPr>
        <w:adjustRightInd w:val="0"/>
        <w:ind w:left="0" w:firstLine="567"/>
        <w:contextualSpacing/>
        <w:jc w:val="both"/>
        <w:textAlignment w:val="center"/>
        <w:rPr>
          <w:sz w:val="24"/>
          <w:szCs w:val="24"/>
          <w:lang w:eastAsia="x-none"/>
        </w:rPr>
      </w:pPr>
      <w:r w:rsidRPr="00E70E56">
        <w:rPr>
          <w:b/>
          <w:i/>
          <w:sz w:val="24"/>
          <w:szCs w:val="24"/>
          <w:lang w:eastAsia="x-none"/>
        </w:rPr>
        <w:t>участие</w:t>
      </w:r>
      <w:r w:rsidRPr="00E70E56">
        <w:rPr>
          <w:sz w:val="24"/>
          <w:szCs w:val="24"/>
          <w:lang w:eastAsia="x-none"/>
        </w:rPr>
        <w:t xml:space="preserve">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172209" w:rsidRDefault="00172209" w:rsidP="00B72E93">
      <w:pPr>
        <w:ind w:firstLine="1275"/>
        <w:rPr>
          <w:color w:val="000000"/>
          <w:w w:val="0"/>
          <w:sz w:val="24"/>
          <w:szCs w:val="24"/>
          <w:highlight w:val="yellow"/>
        </w:rPr>
      </w:pPr>
    </w:p>
    <w:p w:rsidR="004949FE" w:rsidRPr="004949FE" w:rsidRDefault="00F419F5" w:rsidP="004949FE">
      <w:pPr>
        <w:rPr>
          <w:b/>
          <w:color w:val="000000"/>
          <w:w w:val="0"/>
          <w:sz w:val="24"/>
          <w:szCs w:val="24"/>
        </w:rPr>
      </w:pPr>
      <w:r>
        <w:rPr>
          <w:b/>
          <w:color w:val="000000"/>
          <w:w w:val="0"/>
          <w:sz w:val="24"/>
          <w:szCs w:val="24"/>
        </w:rPr>
        <w:t xml:space="preserve">      </w:t>
      </w:r>
      <w:r w:rsidR="004949FE" w:rsidRPr="004949FE">
        <w:rPr>
          <w:b/>
          <w:color w:val="000000"/>
          <w:w w:val="0"/>
          <w:sz w:val="24"/>
          <w:szCs w:val="24"/>
        </w:rPr>
        <w:t>Уровень основного общего образования</w:t>
      </w:r>
    </w:p>
    <w:p w:rsidR="004949FE" w:rsidRPr="004949FE" w:rsidRDefault="004949FE" w:rsidP="004949FE">
      <w:pPr>
        <w:jc w:val="both"/>
        <w:rPr>
          <w:rFonts w:eastAsia="Calibri"/>
          <w:i/>
          <w:sz w:val="24"/>
          <w:szCs w:val="24"/>
          <w:u w:val="single"/>
          <w:lang w:bidi="ru-RU"/>
        </w:rPr>
      </w:pPr>
      <w:r w:rsidRPr="004949FE">
        <w:rPr>
          <w:rFonts w:eastAsia="Calibri"/>
          <w:i/>
          <w:sz w:val="24"/>
          <w:szCs w:val="24"/>
          <w:u w:val="single"/>
          <w:lang w:bidi="ru-RU"/>
        </w:rPr>
        <w:t>Содержание деятельности развития интеллектуальной культуры:</w:t>
      </w:r>
    </w:p>
    <w:p w:rsidR="004949FE" w:rsidRPr="004949FE" w:rsidRDefault="004949FE" w:rsidP="004949FE">
      <w:pPr>
        <w:jc w:val="both"/>
        <w:rPr>
          <w:sz w:val="24"/>
          <w:szCs w:val="24"/>
          <w:lang w:bidi="ru-RU"/>
        </w:rPr>
      </w:pPr>
      <w:r w:rsidRPr="004949FE">
        <w:rPr>
          <w:b/>
          <w:i/>
          <w:sz w:val="24"/>
          <w:szCs w:val="24"/>
          <w:lang w:bidi="ru-RU"/>
        </w:rPr>
        <w:t>организация участия</w:t>
      </w:r>
      <w:r w:rsidRPr="004949FE">
        <w:rPr>
          <w:sz w:val="24"/>
          <w:szCs w:val="24"/>
          <w:lang w:bidi="ru-RU"/>
        </w:rPr>
        <w:t xml:space="preserve"> в предметных конкурсах, олимпиадах, изготавливают учебные пособия для школьных кабинетов, руководят познавательными играми учащихся младших классов.</w:t>
      </w:r>
    </w:p>
    <w:p w:rsidR="004949FE" w:rsidRPr="004949FE" w:rsidRDefault="004949FE" w:rsidP="004949FE">
      <w:pPr>
        <w:jc w:val="both"/>
        <w:rPr>
          <w:sz w:val="24"/>
          <w:szCs w:val="24"/>
          <w:lang w:bidi="ru-RU"/>
        </w:rPr>
      </w:pPr>
      <w:r w:rsidRPr="004949FE">
        <w:rPr>
          <w:b/>
          <w:i/>
          <w:sz w:val="24"/>
          <w:szCs w:val="24"/>
          <w:lang w:bidi="ru-RU"/>
        </w:rPr>
        <w:t>организация участия</w:t>
      </w:r>
      <w:r w:rsidRPr="004949FE">
        <w:rPr>
          <w:sz w:val="24"/>
          <w:szCs w:val="24"/>
          <w:lang w:bidi="ru-RU"/>
        </w:rPr>
        <w:t xml:space="preserve"> в экскурсиях в научные организации, учебные заведения среднего профессионального образования.</w:t>
      </w:r>
    </w:p>
    <w:p w:rsidR="004949FE" w:rsidRPr="004949FE" w:rsidRDefault="004949FE" w:rsidP="004949FE">
      <w:pPr>
        <w:jc w:val="both"/>
        <w:rPr>
          <w:sz w:val="24"/>
          <w:szCs w:val="24"/>
          <w:lang w:bidi="ru-RU"/>
        </w:rPr>
      </w:pPr>
      <w:r w:rsidRPr="004949FE">
        <w:rPr>
          <w:b/>
          <w:i/>
          <w:sz w:val="24"/>
          <w:szCs w:val="24"/>
          <w:lang w:bidi="ru-RU"/>
        </w:rPr>
        <w:t>обучение творчески и критически работать с информацией</w:t>
      </w:r>
      <w:r w:rsidRPr="004949FE">
        <w:rPr>
          <w:sz w:val="24"/>
          <w:szCs w:val="24"/>
          <w:lang w:bidi="ru-RU"/>
        </w:rPr>
        <w:t xml:space="preserve">: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w:t>
      </w:r>
      <w:proofErr w:type="spellStart"/>
      <w:r w:rsidRPr="004949FE">
        <w:rPr>
          <w:sz w:val="24"/>
          <w:szCs w:val="24"/>
          <w:lang w:bidi="ru-RU"/>
        </w:rPr>
        <w:t>майнд</w:t>
      </w:r>
      <w:proofErr w:type="spellEnd"/>
      <w:r w:rsidRPr="004949FE">
        <w:rPr>
          <w:sz w:val="24"/>
          <w:szCs w:val="24"/>
          <w:lang w:bidi="ru-RU"/>
        </w:rPr>
        <w:t xml:space="preserve">-схем, графиков, диаграмм, таблиц и др.) </w:t>
      </w:r>
    </w:p>
    <w:p w:rsidR="004949FE" w:rsidRPr="004949FE" w:rsidRDefault="004949FE" w:rsidP="004949FE">
      <w:pPr>
        <w:ind w:left="567" w:firstLine="709"/>
        <w:jc w:val="both"/>
        <w:rPr>
          <w:rFonts w:eastAsia="Calibri"/>
          <w:i/>
          <w:sz w:val="24"/>
          <w:szCs w:val="24"/>
          <w:u w:val="single"/>
          <w:lang w:bidi="ru-RU"/>
        </w:rPr>
      </w:pPr>
      <w:r w:rsidRPr="004949FE">
        <w:rPr>
          <w:rFonts w:eastAsia="Calibri"/>
          <w:i/>
          <w:sz w:val="24"/>
          <w:szCs w:val="24"/>
          <w:u w:val="single"/>
          <w:lang w:bidi="ru-RU"/>
        </w:rPr>
        <w:t xml:space="preserve">Виды и формы деятельности: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44"/>
        <w:gridCol w:w="2386"/>
        <w:gridCol w:w="1838"/>
      </w:tblGrid>
      <w:tr w:rsidR="004949FE" w:rsidRPr="004949FE" w:rsidTr="004949FE">
        <w:trPr>
          <w:trHeight w:val="533"/>
        </w:trPr>
        <w:tc>
          <w:tcPr>
            <w:tcW w:w="2268" w:type="dxa"/>
            <w:tcBorders>
              <w:top w:val="single" w:sz="4" w:space="0" w:color="auto"/>
              <w:left w:val="single" w:sz="4" w:space="0" w:color="auto"/>
              <w:bottom w:val="single" w:sz="4" w:space="0" w:color="auto"/>
              <w:right w:val="single" w:sz="4" w:space="0" w:color="auto"/>
            </w:tcBorders>
          </w:tcPr>
          <w:p w:rsidR="004949FE" w:rsidRPr="004949FE" w:rsidRDefault="004949FE" w:rsidP="00717287">
            <w:pPr>
              <w:adjustRightInd w:val="0"/>
              <w:ind w:left="142" w:firstLine="425"/>
              <w:jc w:val="both"/>
              <w:rPr>
                <w:rFonts w:eastAsia="Calibri"/>
                <w:sz w:val="24"/>
                <w:szCs w:val="24"/>
                <w:lang w:bidi="ru-RU"/>
              </w:rPr>
            </w:pPr>
            <w:r w:rsidRPr="004949FE">
              <w:rPr>
                <w:rFonts w:eastAsia="Calibri"/>
                <w:sz w:val="24"/>
                <w:szCs w:val="24"/>
                <w:lang w:bidi="ru-RU"/>
              </w:rPr>
              <w:lastRenderedPageBreak/>
              <w:t>урочная</w:t>
            </w:r>
          </w:p>
        </w:tc>
        <w:tc>
          <w:tcPr>
            <w:tcW w:w="3544" w:type="dxa"/>
            <w:tcBorders>
              <w:top w:val="single" w:sz="4" w:space="0" w:color="auto"/>
              <w:left w:val="single" w:sz="4" w:space="0" w:color="auto"/>
              <w:bottom w:val="single" w:sz="4" w:space="0" w:color="auto"/>
              <w:right w:val="single" w:sz="4" w:space="0" w:color="auto"/>
            </w:tcBorders>
          </w:tcPr>
          <w:p w:rsidR="004949FE" w:rsidRPr="004949FE" w:rsidRDefault="004949FE" w:rsidP="00717287">
            <w:pPr>
              <w:adjustRightInd w:val="0"/>
              <w:ind w:left="90"/>
              <w:jc w:val="both"/>
              <w:rPr>
                <w:rFonts w:eastAsia="Calibri"/>
                <w:sz w:val="24"/>
                <w:szCs w:val="24"/>
                <w:lang w:bidi="ru-RU"/>
              </w:rPr>
            </w:pPr>
            <w:r w:rsidRPr="004949FE">
              <w:rPr>
                <w:rFonts w:eastAsia="Calibri"/>
                <w:sz w:val="24"/>
                <w:szCs w:val="24"/>
                <w:lang w:bidi="ru-RU"/>
              </w:rPr>
              <w:t>внеурочная и внешкольная</w:t>
            </w:r>
          </w:p>
        </w:tc>
        <w:tc>
          <w:tcPr>
            <w:tcW w:w="2386" w:type="dxa"/>
            <w:tcBorders>
              <w:top w:val="single" w:sz="4" w:space="0" w:color="auto"/>
              <w:left w:val="single" w:sz="4" w:space="0" w:color="auto"/>
              <w:bottom w:val="single" w:sz="4" w:space="0" w:color="auto"/>
              <w:right w:val="single" w:sz="4" w:space="0" w:color="auto"/>
            </w:tcBorders>
          </w:tcPr>
          <w:p w:rsidR="004949FE" w:rsidRPr="004949FE" w:rsidRDefault="004949FE" w:rsidP="00717287">
            <w:pPr>
              <w:adjustRightInd w:val="0"/>
              <w:ind w:left="33"/>
              <w:jc w:val="both"/>
              <w:rPr>
                <w:rFonts w:eastAsia="Calibri"/>
                <w:sz w:val="24"/>
                <w:szCs w:val="24"/>
                <w:lang w:bidi="ru-RU"/>
              </w:rPr>
            </w:pPr>
            <w:r w:rsidRPr="004949FE">
              <w:rPr>
                <w:rFonts w:eastAsia="Calibri"/>
                <w:sz w:val="24"/>
                <w:szCs w:val="24"/>
                <w:lang w:bidi="ru-RU"/>
              </w:rPr>
              <w:t>Общественно- полезная</w:t>
            </w:r>
          </w:p>
        </w:tc>
        <w:tc>
          <w:tcPr>
            <w:tcW w:w="1838" w:type="dxa"/>
            <w:tcBorders>
              <w:top w:val="single" w:sz="4" w:space="0" w:color="auto"/>
              <w:left w:val="single" w:sz="4" w:space="0" w:color="auto"/>
              <w:bottom w:val="single" w:sz="4" w:space="0" w:color="auto"/>
              <w:right w:val="single" w:sz="4" w:space="0" w:color="auto"/>
            </w:tcBorders>
          </w:tcPr>
          <w:p w:rsidR="004949FE" w:rsidRPr="004949FE" w:rsidRDefault="004949FE" w:rsidP="00717287">
            <w:pPr>
              <w:overflowPunct w:val="0"/>
              <w:adjustRightInd w:val="0"/>
              <w:ind w:left="8"/>
              <w:jc w:val="both"/>
              <w:textAlignment w:val="baseline"/>
              <w:rPr>
                <w:rFonts w:eastAsia="Calibri"/>
                <w:sz w:val="24"/>
                <w:szCs w:val="24"/>
                <w:lang w:bidi="ru-RU"/>
              </w:rPr>
            </w:pPr>
            <w:r w:rsidRPr="004949FE">
              <w:rPr>
                <w:rFonts w:eastAsia="Calibri"/>
                <w:sz w:val="24"/>
                <w:szCs w:val="24"/>
                <w:lang w:bidi="ru-RU"/>
              </w:rPr>
              <w:t>семейная</w:t>
            </w:r>
          </w:p>
        </w:tc>
      </w:tr>
      <w:tr w:rsidR="004949FE" w:rsidRPr="004949FE" w:rsidTr="004949FE">
        <w:trPr>
          <w:trHeight w:val="2116"/>
        </w:trPr>
        <w:tc>
          <w:tcPr>
            <w:tcW w:w="2268" w:type="dxa"/>
          </w:tcPr>
          <w:p w:rsidR="004949FE" w:rsidRPr="004949FE" w:rsidRDefault="004949FE" w:rsidP="00717287">
            <w:pPr>
              <w:adjustRightInd w:val="0"/>
              <w:ind w:left="142" w:firstLine="425"/>
              <w:jc w:val="both"/>
              <w:rPr>
                <w:rFonts w:eastAsia="Calibri"/>
                <w:sz w:val="24"/>
                <w:szCs w:val="24"/>
                <w:lang w:bidi="ru-RU"/>
              </w:rPr>
            </w:pPr>
            <w:r w:rsidRPr="004949FE">
              <w:rPr>
                <w:rFonts w:eastAsia="Calibri"/>
                <w:sz w:val="24"/>
                <w:szCs w:val="24"/>
                <w:lang w:bidi="ru-RU"/>
              </w:rPr>
              <w:t>накопление личного опыта на основе; применение знаний, полученных при изучении учебных предметов на практике</w:t>
            </w:r>
          </w:p>
        </w:tc>
        <w:tc>
          <w:tcPr>
            <w:tcW w:w="3544" w:type="dxa"/>
          </w:tcPr>
          <w:p w:rsidR="004949FE" w:rsidRPr="004949FE" w:rsidRDefault="004949FE" w:rsidP="00717287">
            <w:pPr>
              <w:adjustRightInd w:val="0"/>
              <w:ind w:left="90"/>
              <w:jc w:val="both"/>
              <w:rPr>
                <w:rFonts w:eastAsia="Calibri"/>
                <w:sz w:val="24"/>
                <w:szCs w:val="24"/>
                <w:lang w:bidi="ru-RU"/>
              </w:rPr>
            </w:pPr>
            <w:r w:rsidRPr="004949FE">
              <w:rPr>
                <w:rFonts w:eastAsia="Calibri"/>
                <w:sz w:val="24"/>
                <w:szCs w:val="24"/>
                <w:lang w:bidi="ru-RU"/>
              </w:rPr>
              <w:t>тематические классные часы, уроки (Международный день распространения грамотности, День славянской письменности и др.); учебные проекты; КТД, предметные конкурсы и олимпиады; предметные недели; подготовка и защита итоговых проектов</w:t>
            </w:r>
          </w:p>
        </w:tc>
        <w:tc>
          <w:tcPr>
            <w:tcW w:w="2386" w:type="dxa"/>
          </w:tcPr>
          <w:p w:rsidR="004949FE" w:rsidRPr="004949FE" w:rsidRDefault="004949FE" w:rsidP="00717287">
            <w:pPr>
              <w:adjustRightInd w:val="0"/>
              <w:ind w:left="33"/>
              <w:jc w:val="both"/>
              <w:rPr>
                <w:rFonts w:eastAsia="Calibri"/>
                <w:sz w:val="24"/>
                <w:szCs w:val="24"/>
                <w:lang w:bidi="ru-RU"/>
              </w:rPr>
            </w:pPr>
            <w:r w:rsidRPr="004949FE">
              <w:rPr>
                <w:rFonts w:eastAsia="Calibri"/>
                <w:sz w:val="24"/>
                <w:szCs w:val="24"/>
                <w:lang w:bidi="ru-RU"/>
              </w:rPr>
              <w:t>Интеллектуальные конкурсы, викторины, блиц-турниры и т.п.</w:t>
            </w:r>
          </w:p>
        </w:tc>
        <w:tc>
          <w:tcPr>
            <w:tcW w:w="1838" w:type="dxa"/>
          </w:tcPr>
          <w:p w:rsidR="004949FE" w:rsidRPr="004949FE" w:rsidRDefault="004949FE" w:rsidP="00717287">
            <w:pPr>
              <w:overflowPunct w:val="0"/>
              <w:adjustRightInd w:val="0"/>
              <w:ind w:left="8"/>
              <w:jc w:val="both"/>
              <w:textAlignment w:val="baseline"/>
              <w:rPr>
                <w:rFonts w:eastAsia="Calibri"/>
                <w:sz w:val="24"/>
                <w:szCs w:val="24"/>
                <w:lang w:bidi="ru-RU"/>
              </w:rPr>
            </w:pPr>
            <w:r w:rsidRPr="004949FE">
              <w:rPr>
                <w:rFonts w:eastAsia="Calibri"/>
                <w:sz w:val="24"/>
                <w:szCs w:val="24"/>
                <w:lang w:bidi="ru-RU"/>
              </w:rPr>
              <w:t>совместные мероприятия, презентации, встречи с интересными людьми</w:t>
            </w:r>
          </w:p>
          <w:p w:rsidR="004949FE" w:rsidRPr="004949FE" w:rsidRDefault="004949FE" w:rsidP="00717287">
            <w:pPr>
              <w:adjustRightInd w:val="0"/>
              <w:ind w:left="567"/>
              <w:jc w:val="both"/>
              <w:rPr>
                <w:rFonts w:eastAsia="Calibri"/>
                <w:sz w:val="24"/>
                <w:szCs w:val="24"/>
                <w:lang w:bidi="ru-RU"/>
              </w:rPr>
            </w:pPr>
          </w:p>
        </w:tc>
      </w:tr>
    </w:tbl>
    <w:p w:rsidR="004949FE" w:rsidRDefault="004949FE" w:rsidP="00B72E93">
      <w:pPr>
        <w:ind w:firstLine="1275"/>
        <w:rPr>
          <w:color w:val="000000"/>
          <w:w w:val="0"/>
          <w:sz w:val="24"/>
          <w:szCs w:val="24"/>
          <w:highlight w:val="yellow"/>
        </w:rPr>
      </w:pPr>
    </w:p>
    <w:p w:rsidR="00172209" w:rsidRPr="00E70E56" w:rsidRDefault="00172209" w:rsidP="004949FE">
      <w:pPr>
        <w:jc w:val="both"/>
        <w:rPr>
          <w:b/>
          <w:bCs/>
          <w:sz w:val="24"/>
          <w:szCs w:val="24"/>
        </w:rPr>
      </w:pPr>
      <w:r w:rsidRPr="00E70E56">
        <w:rPr>
          <w:b/>
          <w:bCs/>
          <w:sz w:val="24"/>
          <w:szCs w:val="24"/>
        </w:rPr>
        <w:t>На уровне класса</w:t>
      </w:r>
    </w:p>
    <w:p w:rsidR="00172209" w:rsidRPr="00E70E56" w:rsidRDefault="00172209" w:rsidP="00672EE1">
      <w:pPr>
        <w:pStyle w:val="a5"/>
        <w:widowControl/>
        <w:numPr>
          <w:ilvl w:val="0"/>
          <w:numId w:val="20"/>
        </w:numPr>
        <w:autoSpaceDE/>
        <w:autoSpaceDN/>
        <w:ind w:left="0" w:firstLine="426"/>
        <w:contextualSpacing/>
        <w:rPr>
          <w:b/>
          <w:bCs/>
          <w:sz w:val="24"/>
          <w:szCs w:val="24"/>
        </w:rPr>
      </w:pPr>
      <w:r w:rsidRPr="00E70E56">
        <w:rPr>
          <w:b/>
          <w:bCs/>
          <w:i/>
          <w:sz w:val="24"/>
          <w:szCs w:val="24"/>
        </w:rPr>
        <w:t>организация участия</w:t>
      </w:r>
      <w:r w:rsidRPr="00E70E56">
        <w:rPr>
          <w:bCs/>
          <w:sz w:val="24"/>
          <w:szCs w:val="24"/>
        </w:rPr>
        <w:t xml:space="preserve"> в общешкольных интеллектуальных мероприятиях и помощь одноклассникам в участии;</w:t>
      </w:r>
    </w:p>
    <w:p w:rsidR="00172209" w:rsidRPr="00E70E56" w:rsidRDefault="00172209" w:rsidP="00672EE1">
      <w:pPr>
        <w:pStyle w:val="a5"/>
        <w:widowControl/>
        <w:numPr>
          <w:ilvl w:val="0"/>
          <w:numId w:val="20"/>
        </w:numPr>
        <w:autoSpaceDE/>
        <w:autoSpaceDN/>
        <w:ind w:left="0" w:firstLine="426"/>
        <w:contextualSpacing/>
        <w:rPr>
          <w:b/>
          <w:bCs/>
          <w:sz w:val="24"/>
          <w:szCs w:val="24"/>
        </w:rPr>
      </w:pPr>
      <w:r w:rsidRPr="00E70E56">
        <w:rPr>
          <w:b/>
          <w:bCs/>
          <w:i/>
          <w:sz w:val="24"/>
          <w:szCs w:val="24"/>
        </w:rPr>
        <w:t>выявление интеллектуального профиля</w:t>
      </w:r>
      <w:r w:rsidRPr="00E70E56">
        <w:rPr>
          <w:bCs/>
          <w:sz w:val="24"/>
          <w:szCs w:val="24"/>
        </w:rPr>
        <w:t xml:space="preserve"> класса с учётом равноправия всех видов интеллекта;</w:t>
      </w:r>
    </w:p>
    <w:p w:rsidR="00172209" w:rsidRPr="00E70E56" w:rsidRDefault="00172209" w:rsidP="00672EE1">
      <w:pPr>
        <w:pStyle w:val="a5"/>
        <w:widowControl/>
        <w:numPr>
          <w:ilvl w:val="0"/>
          <w:numId w:val="20"/>
        </w:numPr>
        <w:autoSpaceDE/>
        <w:autoSpaceDN/>
        <w:ind w:left="0" w:firstLine="426"/>
        <w:contextualSpacing/>
        <w:rPr>
          <w:b/>
          <w:bCs/>
          <w:sz w:val="24"/>
          <w:szCs w:val="24"/>
        </w:rPr>
      </w:pPr>
      <w:r w:rsidRPr="00E70E56">
        <w:rPr>
          <w:b/>
          <w:bCs/>
          <w:i/>
          <w:sz w:val="24"/>
          <w:szCs w:val="24"/>
        </w:rPr>
        <w:t>содействие в раскрытии интеллектуального профиля</w:t>
      </w:r>
      <w:r w:rsidRPr="00E70E56">
        <w:rPr>
          <w:bCs/>
          <w:sz w:val="24"/>
          <w:szCs w:val="24"/>
        </w:rPr>
        <w:t xml:space="preserve"> одноклассникам и учителям-предметникам; </w:t>
      </w:r>
    </w:p>
    <w:p w:rsidR="00172209" w:rsidRPr="00E70E56" w:rsidRDefault="00172209" w:rsidP="00672EE1">
      <w:pPr>
        <w:pStyle w:val="a5"/>
        <w:widowControl/>
        <w:numPr>
          <w:ilvl w:val="0"/>
          <w:numId w:val="20"/>
        </w:numPr>
        <w:autoSpaceDE/>
        <w:autoSpaceDN/>
        <w:ind w:left="0" w:firstLine="426"/>
        <w:contextualSpacing/>
        <w:rPr>
          <w:b/>
          <w:bCs/>
          <w:sz w:val="24"/>
          <w:szCs w:val="24"/>
        </w:rPr>
      </w:pPr>
      <w:r w:rsidRPr="00E70E56">
        <w:rPr>
          <w:b/>
          <w:bCs/>
          <w:i/>
          <w:sz w:val="24"/>
          <w:szCs w:val="24"/>
        </w:rPr>
        <w:t>помощь в развитии слабых сторон интеллекта</w:t>
      </w:r>
      <w:r w:rsidRPr="00E70E56">
        <w:rPr>
          <w:bCs/>
          <w:sz w:val="24"/>
          <w:szCs w:val="24"/>
        </w:rPr>
        <w:t xml:space="preserve"> при соответствующей просьбе педагога или одноклассника.</w:t>
      </w:r>
    </w:p>
    <w:p w:rsidR="00172209" w:rsidRPr="00E70E56" w:rsidRDefault="00172209" w:rsidP="001908D6">
      <w:pPr>
        <w:ind w:firstLine="426"/>
        <w:jc w:val="both"/>
        <w:rPr>
          <w:b/>
          <w:bCs/>
          <w:sz w:val="24"/>
          <w:szCs w:val="24"/>
          <w:highlight w:val="yellow"/>
        </w:rPr>
      </w:pPr>
    </w:p>
    <w:p w:rsidR="00172209" w:rsidRPr="00214FFD" w:rsidRDefault="00172209" w:rsidP="001908D6">
      <w:pPr>
        <w:ind w:firstLine="426"/>
        <w:jc w:val="both"/>
        <w:rPr>
          <w:b/>
          <w:i/>
          <w:color w:val="000000"/>
          <w:w w:val="0"/>
          <w:sz w:val="24"/>
          <w:szCs w:val="24"/>
        </w:rPr>
      </w:pPr>
      <w:r>
        <w:rPr>
          <w:b/>
          <w:i/>
          <w:color w:val="000000"/>
          <w:w w:val="0"/>
          <w:sz w:val="24"/>
          <w:szCs w:val="24"/>
        </w:rPr>
        <w:t>На уровне обучающегося:</w:t>
      </w:r>
    </w:p>
    <w:p w:rsidR="00172209" w:rsidRPr="00E70E56" w:rsidRDefault="00172209" w:rsidP="00672EE1">
      <w:pPr>
        <w:pStyle w:val="a5"/>
        <w:widowControl/>
        <w:numPr>
          <w:ilvl w:val="0"/>
          <w:numId w:val="21"/>
        </w:numPr>
        <w:autoSpaceDE/>
        <w:autoSpaceDN/>
        <w:ind w:left="0" w:firstLine="426"/>
        <w:contextualSpacing/>
        <w:rPr>
          <w:bCs/>
          <w:sz w:val="24"/>
          <w:szCs w:val="24"/>
        </w:rPr>
      </w:pPr>
      <w:r w:rsidRPr="00E70E56">
        <w:rPr>
          <w:b/>
          <w:bCs/>
          <w:i/>
          <w:sz w:val="24"/>
          <w:szCs w:val="24"/>
        </w:rPr>
        <w:t>выявление собственного интеллектуального профиля</w:t>
      </w:r>
      <w:r w:rsidRPr="00E70E56">
        <w:rPr>
          <w:b/>
          <w:bCs/>
          <w:sz w:val="24"/>
          <w:szCs w:val="24"/>
        </w:rPr>
        <w:t xml:space="preserve"> </w:t>
      </w:r>
      <w:r w:rsidRPr="00E70E56">
        <w:rPr>
          <w:bCs/>
          <w:sz w:val="24"/>
          <w:szCs w:val="24"/>
        </w:rPr>
        <w:t xml:space="preserve">совместно с классным руководителем и педагогом-психологом </w:t>
      </w:r>
    </w:p>
    <w:p w:rsidR="00172209" w:rsidRPr="00E70E56" w:rsidRDefault="00172209" w:rsidP="00672EE1">
      <w:pPr>
        <w:pStyle w:val="a5"/>
        <w:widowControl/>
        <w:numPr>
          <w:ilvl w:val="0"/>
          <w:numId w:val="21"/>
        </w:numPr>
        <w:autoSpaceDE/>
        <w:autoSpaceDN/>
        <w:ind w:left="0" w:firstLine="426"/>
        <w:contextualSpacing/>
        <w:rPr>
          <w:b/>
          <w:bCs/>
          <w:i/>
          <w:sz w:val="24"/>
          <w:szCs w:val="24"/>
        </w:rPr>
      </w:pPr>
      <w:r w:rsidRPr="00E70E56">
        <w:rPr>
          <w:b/>
          <w:bCs/>
          <w:i/>
          <w:sz w:val="24"/>
          <w:szCs w:val="24"/>
        </w:rPr>
        <w:t xml:space="preserve">активное использование своего интеллектуального профиля </w:t>
      </w:r>
      <w:r w:rsidRPr="00E70E56">
        <w:rPr>
          <w:bCs/>
          <w:sz w:val="24"/>
          <w:szCs w:val="24"/>
        </w:rPr>
        <w:t>на благо класса, школы, села, округа, региона, Отечества</w:t>
      </w:r>
    </w:p>
    <w:p w:rsidR="00172209" w:rsidRPr="00E70E56" w:rsidRDefault="00172209" w:rsidP="00672EE1">
      <w:pPr>
        <w:pStyle w:val="a5"/>
        <w:widowControl/>
        <w:numPr>
          <w:ilvl w:val="0"/>
          <w:numId w:val="21"/>
        </w:numPr>
        <w:autoSpaceDE/>
        <w:autoSpaceDN/>
        <w:ind w:left="0" w:firstLine="426"/>
        <w:contextualSpacing/>
        <w:rPr>
          <w:bCs/>
          <w:sz w:val="24"/>
          <w:szCs w:val="24"/>
        </w:rPr>
      </w:pPr>
      <w:r w:rsidRPr="00E70E56">
        <w:rPr>
          <w:b/>
          <w:bCs/>
          <w:i/>
          <w:sz w:val="24"/>
          <w:szCs w:val="24"/>
        </w:rPr>
        <w:t xml:space="preserve">развитие интереса к знанию, положительно-ценностного отношения </w:t>
      </w:r>
      <w:r w:rsidRPr="00E70E56">
        <w:rPr>
          <w:bCs/>
          <w:sz w:val="24"/>
          <w:szCs w:val="24"/>
        </w:rPr>
        <w:t>к образованию и самообразованию</w:t>
      </w:r>
    </w:p>
    <w:p w:rsidR="00172209" w:rsidRPr="004949FE" w:rsidRDefault="00172209" w:rsidP="00672EE1">
      <w:pPr>
        <w:pStyle w:val="a5"/>
        <w:widowControl/>
        <w:numPr>
          <w:ilvl w:val="0"/>
          <w:numId w:val="21"/>
        </w:numPr>
        <w:autoSpaceDE/>
        <w:autoSpaceDN/>
        <w:ind w:left="0" w:firstLine="426"/>
        <w:contextualSpacing/>
        <w:rPr>
          <w:bCs/>
          <w:sz w:val="24"/>
          <w:szCs w:val="24"/>
        </w:rPr>
      </w:pPr>
      <w:r w:rsidRPr="00E70E56">
        <w:rPr>
          <w:b/>
          <w:bCs/>
          <w:i/>
          <w:sz w:val="24"/>
          <w:szCs w:val="24"/>
        </w:rPr>
        <w:t>освоение различных способов решения проблем и применение данных знаний в жизни.</w:t>
      </w:r>
    </w:p>
    <w:p w:rsidR="00172209" w:rsidRPr="00E70E56" w:rsidRDefault="00172209" w:rsidP="00B72E93">
      <w:pPr>
        <w:ind w:firstLine="1275"/>
        <w:jc w:val="center"/>
        <w:rPr>
          <w:b/>
          <w:bCs/>
          <w:sz w:val="24"/>
          <w:szCs w:val="24"/>
        </w:rPr>
      </w:pPr>
      <w:r>
        <w:rPr>
          <w:b/>
          <w:bCs/>
          <w:sz w:val="24"/>
          <w:szCs w:val="24"/>
        </w:rPr>
        <w:t>2.</w:t>
      </w:r>
      <w:r w:rsidR="00672EE1">
        <w:rPr>
          <w:b/>
          <w:bCs/>
          <w:sz w:val="24"/>
          <w:szCs w:val="24"/>
        </w:rPr>
        <w:t>2.4</w:t>
      </w:r>
      <w:r w:rsidRPr="00E70E56">
        <w:rPr>
          <w:b/>
          <w:bCs/>
          <w:sz w:val="24"/>
          <w:szCs w:val="24"/>
        </w:rPr>
        <w:t xml:space="preserve"> Мод</w:t>
      </w:r>
      <w:r>
        <w:rPr>
          <w:b/>
          <w:bCs/>
          <w:sz w:val="24"/>
          <w:szCs w:val="24"/>
        </w:rPr>
        <w:t>уль «Трудолюбие и бережливость»</w:t>
      </w:r>
    </w:p>
    <w:p w:rsidR="00172209" w:rsidRPr="00E70E56" w:rsidRDefault="00172209" w:rsidP="00B72E93">
      <w:pPr>
        <w:ind w:firstLine="1275"/>
        <w:jc w:val="both"/>
        <w:rPr>
          <w:bCs/>
          <w:sz w:val="24"/>
          <w:szCs w:val="24"/>
        </w:rPr>
      </w:pPr>
      <w:r w:rsidRPr="00E70E56">
        <w:rPr>
          <w:bCs/>
          <w:sz w:val="24"/>
          <w:szCs w:val="24"/>
        </w:rPr>
        <w:t xml:space="preserve">«Труд создал человека» - эта истина бесспорна. Именно труд помогал и помогает выстоять в тяжёлых жизненных условиях, помогает пережить их и остаться человеком. Надеемся, понятно речь идёт не о подневольном выполнении чужих обязанностей рабом во имя интересов чужого, а о свободной деятельности, добросовестной, творческой и ответственной. </w:t>
      </w:r>
    </w:p>
    <w:p w:rsidR="00172209" w:rsidRPr="00E70E56" w:rsidRDefault="00172209" w:rsidP="00B72E93">
      <w:pPr>
        <w:ind w:firstLine="1275"/>
        <w:jc w:val="both"/>
        <w:rPr>
          <w:bCs/>
          <w:sz w:val="24"/>
          <w:szCs w:val="24"/>
        </w:rPr>
      </w:pPr>
      <w:r w:rsidRPr="00E70E56">
        <w:rPr>
          <w:bCs/>
          <w:sz w:val="24"/>
          <w:szCs w:val="24"/>
        </w:rPr>
        <w:t>Именно деятельность называется трудом и именно такое трудовое воспитание призвано получить подрастающее поколение, чтобы его передать уже своим детям и внукам в эстафете поколений.</w:t>
      </w:r>
    </w:p>
    <w:p w:rsidR="00172209" w:rsidRPr="004949FE" w:rsidRDefault="00172209" w:rsidP="004949FE">
      <w:pPr>
        <w:ind w:firstLine="1275"/>
        <w:jc w:val="both"/>
        <w:rPr>
          <w:bCs/>
          <w:sz w:val="24"/>
          <w:szCs w:val="24"/>
        </w:rPr>
      </w:pPr>
      <w:r w:rsidRPr="00E70E56">
        <w:rPr>
          <w:bCs/>
          <w:sz w:val="24"/>
          <w:szCs w:val="24"/>
        </w:rPr>
        <w:t>Бережливое отношение к труду – это, прежде всего, бережливое отношение к человеку: начальнику, сотруднику, подчинённому. Это разумное и эффективное преодоление потерь. Это уважение к окружающим, проявляемое наведением порядка на рабочем месте, правильное использование средств труда. Это стремление к лучшим результатам на благо себя и других людей, мира.</w:t>
      </w:r>
    </w:p>
    <w:p w:rsidR="00172209" w:rsidRPr="00E70E56" w:rsidRDefault="00172209" w:rsidP="00B72E93">
      <w:pPr>
        <w:ind w:firstLine="1275"/>
        <w:jc w:val="both"/>
        <w:rPr>
          <w:b/>
          <w:bCs/>
          <w:i/>
          <w:sz w:val="24"/>
          <w:szCs w:val="24"/>
        </w:rPr>
      </w:pPr>
      <w:r>
        <w:rPr>
          <w:b/>
          <w:bCs/>
          <w:i/>
          <w:sz w:val="24"/>
          <w:szCs w:val="24"/>
        </w:rPr>
        <w:t>На школьном уровне</w:t>
      </w:r>
    </w:p>
    <w:p w:rsidR="00172209" w:rsidRPr="00E70E56" w:rsidRDefault="00172209" w:rsidP="00B72E93">
      <w:pPr>
        <w:ind w:firstLine="1275"/>
        <w:jc w:val="both"/>
        <w:rPr>
          <w:b/>
          <w:bCs/>
          <w:sz w:val="24"/>
          <w:szCs w:val="24"/>
        </w:rPr>
      </w:pPr>
      <w:r w:rsidRPr="00E70E56">
        <w:rPr>
          <w:b/>
          <w:bCs/>
          <w:sz w:val="24"/>
          <w:szCs w:val="24"/>
        </w:rPr>
        <w:t>Уровень начального общего образования.</w:t>
      </w:r>
    </w:p>
    <w:p w:rsidR="00172209" w:rsidRPr="00E70E56" w:rsidRDefault="00172209" w:rsidP="00B72E93">
      <w:pPr>
        <w:adjustRightInd w:val="0"/>
        <w:ind w:firstLine="1275"/>
        <w:jc w:val="center"/>
        <w:textAlignment w:val="center"/>
        <w:rPr>
          <w:b/>
          <w:spacing w:val="2"/>
          <w:sz w:val="24"/>
          <w:szCs w:val="24"/>
        </w:rPr>
      </w:pPr>
      <w:r w:rsidRPr="00E70E56">
        <w:rPr>
          <w:b/>
          <w:spacing w:val="2"/>
          <w:sz w:val="24"/>
          <w:szCs w:val="24"/>
        </w:rPr>
        <w:t>Воспитание положительного отношения к труду и творчеству:</w:t>
      </w:r>
    </w:p>
    <w:p w:rsidR="00172209" w:rsidRPr="00E70E56" w:rsidRDefault="00172209" w:rsidP="00672EE1">
      <w:pPr>
        <w:numPr>
          <w:ilvl w:val="0"/>
          <w:numId w:val="15"/>
        </w:numPr>
        <w:adjustRightInd w:val="0"/>
        <w:ind w:left="0" w:firstLine="426"/>
        <w:contextualSpacing/>
        <w:jc w:val="both"/>
        <w:textAlignment w:val="center"/>
        <w:rPr>
          <w:sz w:val="24"/>
          <w:szCs w:val="24"/>
          <w:lang w:eastAsia="x-none"/>
        </w:rPr>
      </w:pPr>
      <w:r w:rsidRPr="00E70E56">
        <w:rPr>
          <w:b/>
          <w:i/>
          <w:spacing w:val="2"/>
          <w:sz w:val="24"/>
          <w:szCs w:val="24"/>
          <w:lang w:eastAsia="x-none"/>
        </w:rPr>
        <w:t>получение первоначальных представлений</w:t>
      </w:r>
      <w:r w:rsidRPr="00E70E56">
        <w:rPr>
          <w:spacing w:val="2"/>
          <w:sz w:val="24"/>
          <w:szCs w:val="24"/>
          <w:lang w:eastAsia="x-none"/>
        </w:rPr>
        <w:t xml:space="preserve"> о роли</w:t>
      </w:r>
      <w:r w:rsidRPr="00E70E56">
        <w:rPr>
          <w:sz w:val="24"/>
          <w:szCs w:val="24"/>
          <w:lang w:eastAsia="x-none"/>
        </w:rPr>
        <w:t xml:space="preserve"> труда, бережливости и значении творчества, бережливого отношения к процессам и результатам трудовой деятельности в жизни человека и общества в процессе изучения учебных дисциплин и проведения внеурочных мероприятий;</w:t>
      </w:r>
    </w:p>
    <w:p w:rsidR="00172209" w:rsidRPr="00E70E56" w:rsidRDefault="00172209" w:rsidP="00672EE1">
      <w:pPr>
        <w:numPr>
          <w:ilvl w:val="0"/>
          <w:numId w:val="15"/>
        </w:numPr>
        <w:adjustRightInd w:val="0"/>
        <w:ind w:left="0" w:firstLine="426"/>
        <w:contextualSpacing/>
        <w:jc w:val="both"/>
        <w:textAlignment w:val="center"/>
        <w:rPr>
          <w:sz w:val="24"/>
          <w:szCs w:val="24"/>
          <w:lang w:eastAsia="x-none"/>
        </w:rPr>
      </w:pPr>
      <w:r w:rsidRPr="00E70E56">
        <w:rPr>
          <w:b/>
          <w:i/>
          <w:spacing w:val="2"/>
          <w:sz w:val="24"/>
          <w:szCs w:val="24"/>
          <w:lang w:eastAsia="x-none"/>
        </w:rPr>
        <w:lastRenderedPageBreak/>
        <w:t>получение первоначальных представлений</w:t>
      </w:r>
      <w:r w:rsidRPr="00E70E56">
        <w:rPr>
          <w:b/>
          <w:i/>
          <w:sz w:val="24"/>
          <w:szCs w:val="24"/>
          <w:lang w:eastAsia="x-none"/>
        </w:rPr>
        <w:t xml:space="preserve"> </w:t>
      </w:r>
      <w:r w:rsidRPr="00E70E56">
        <w:rPr>
          <w:sz w:val="24"/>
          <w:szCs w:val="24"/>
          <w:lang w:eastAsia="x-none"/>
        </w:rPr>
        <w:t>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 бережливой экономике;</w:t>
      </w:r>
    </w:p>
    <w:p w:rsidR="00172209" w:rsidRPr="00E70E56" w:rsidRDefault="00172209" w:rsidP="00672EE1">
      <w:pPr>
        <w:numPr>
          <w:ilvl w:val="0"/>
          <w:numId w:val="15"/>
        </w:numPr>
        <w:adjustRightInd w:val="0"/>
        <w:ind w:left="0" w:firstLine="426"/>
        <w:contextualSpacing/>
        <w:jc w:val="both"/>
        <w:textAlignment w:val="center"/>
        <w:rPr>
          <w:sz w:val="24"/>
          <w:szCs w:val="24"/>
          <w:lang w:eastAsia="x-none"/>
        </w:rPr>
      </w:pPr>
      <w:r w:rsidRPr="00E70E56">
        <w:rPr>
          <w:b/>
          <w:i/>
          <w:sz w:val="24"/>
          <w:szCs w:val="24"/>
          <w:lang w:eastAsia="x-none"/>
        </w:rPr>
        <w:t>ознакомление</w:t>
      </w:r>
      <w:r w:rsidRPr="00E70E56">
        <w:rPr>
          <w:sz w:val="24"/>
          <w:szCs w:val="24"/>
          <w:lang w:eastAsia="x-none"/>
        </w:rPr>
        <w:t xml:space="preserve"> </w:t>
      </w:r>
      <w:r w:rsidRPr="00E70E56">
        <w:rPr>
          <w:b/>
          <w:i/>
          <w:sz w:val="24"/>
          <w:szCs w:val="24"/>
          <w:lang w:eastAsia="x-none"/>
        </w:rPr>
        <w:t>с различными видами труда</w:t>
      </w:r>
      <w:r w:rsidRPr="00E70E56">
        <w:rPr>
          <w:sz w:val="24"/>
          <w:szCs w:val="24"/>
          <w:lang w:eastAsia="x-none"/>
        </w:rPr>
        <w:t xml:space="preserve"> (в ходе экскурсий на производственные предприятия, встреч с представителями разных профессий, изучения учебных предметов), положительными и отрицательными примерами бережливости;</w:t>
      </w:r>
    </w:p>
    <w:p w:rsidR="00172209" w:rsidRPr="00E70E56" w:rsidRDefault="00172209" w:rsidP="00672EE1">
      <w:pPr>
        <w:numPr>
          <w:ilvl w:val="0"/>
          <w:numId w:val="15"/>
        </w:numPr>
        <w:adjustRightInd w:val="0"/>
        <w:ind w:left="0" w:firstLine="426"/>
        <w:contextualSpacing/>
        <w:jc w:val="both"/>
        <w:textAlignment w:val="center"/>
        <w:rPr>
          <w:sz w:val="24"/>
          <w:szCs w:val="24"/>
          <w:lang w:eastAsia="x-none"/>
        </w:rPr>
      </w:pPr>
      <w:r w:rsidRPr="00E70E56">
        <w:rPr>
          <w:b/>
          <w:i/>
          <w:sz w:val="24"/>
          <w:szCs w:val="24"/>
          <w:lang w:eastAsia="x-none"/>
        </w:rPr>
        <w:t>ознакомление</w:t>
      </w:r>
      <w:r w:rsidRPr="00E70E56">
        <w:rPr>
          <w:spacing w:val="2"/>
          <w:sz w:val="24"/>
          <w:szCs w:val="24"/>
          <w:lang w:eastAsia="x-none"/>
        </w:rPr>
        <w:t xml:space="preserve"> </w:t>
      </w:r>
      <w:r w:rsidRPr="00E70E56">
        <w:rPr>
          <w:b/>
          <w:i/>
          <w:spacing w:val="2"/>
          <w:sz w:val="24"/>
          <w:szCs w:val="24"/>
          <w:lang w:eastAsia="x-none"/>
        </w:rPr>
        <w:t>с профессиями</w:t>
      </w:r>
      <w:r w:rsidRPr="00E70E56">
        <w:rPr>
          <w:spacing w:val="2"/>
          <w:sz w:val="24"/>
          <w:szCs w:val="24"/>
          <w:lang w:eastAsia="x-none"/>
        </w:rPr>
        <w:t xml:space="preserve"> своих родителей (законных </w:t>
      </w:r>
      <w:r w:rsidRPr="00E70E56">
        <w:rPr>
          <w:spacing w:val="-2"/>
          <w:sz w:val="24"/>
          <w:szCs w:val="24"/>
          <w:lang w:eastAsia="x-none"/>
        </w:rPr>
        <w:t>представителей) и прародителей, участвуют в организации и про</w:t>
      </w:r>
      <w:r w:rsidRPr="00E70E56">
        <w:rPr>
          <w:sz w:val="24"/>
          <w:szCs w:val="24"/>
          <w:lang w:eastAsia="x-none"/>
        </w:rPr>
        <w:t>ведении презентаций «Труд наших родных»;</w:t>
      </w:r>
    </w:p>
    <w:p w:rsidR="00172209" w:rsidRPr="00E70E56" w:rsidRDefault="00172209" w:rsidP="00672EE1">
      <w:pPr>
        <w:numPr>
          <w:ilvl w:val="0"/>
          <w:numId w:val="15"/>
        </w:numPr>
        <w:adjustRightInd w:val="0"/>
        <w:ind w:left="0" w:firstLine="426"/>
        <w:contextualSpacing/>
        <w:jc w:val="both"/>
        <w:textAlignment w:val="center"/>
        <w:rPr>
          <w:sz w:val="24"/>
          <w:szCs w:val="24"/>
          <w:lang w:eastAsia="x-none"/>
        </w:rPr>
      </w:pPr>
      <w:r w:rsidRPr="00E70E56">
        <w:rPr>
          <w:b/>
          <w:i/>
          <w:sz w:val="24"/>
          <w:szCs w:val="24"/>
          <w:lang w:eastAsia="x-none"/>
        </w:rPr>
        <w:t xml:space="preserve">получение </w:t>
      </w:r>
      <w:r w:rsidRPr="00E70E56">
        <w:rPr>
          <w:sz w:val="24"/>
          <w:szCs w:val="24"/>
          <w:lang w:eastAsia="x-none"/>
        </w:rPr>
        <w:t xml:space="preserve">первоначальных навыков сотрудничества, ролевого и бережливого взаимодействия со сверстниками, старшими детьми, взрослыми в </w:t>
      </w:r>
      <w:proofErr w:type="spellStart"/>
      <w:r w:rsidRPr="00E70E56">
        <w:rPr>
          <w:sz w:val="24"/>
          <w:szCs w:val="24"/>
          <w:lang w:eastAsia="x-none"/>
        </w:rPr>
        <w:t>учебно­трудовой</w:t>
      </w:r>
      <w:proofErr w:type="spellEnd"/>
      <w:r w:rsidRPr="00E70E56">
        <w:rPr>
          <w:sz w:val="24"/>
          <w:szCs w:val="24"/>
          <w:lang w:eastAsia="x-none"/>
        </w:rPr>
        <w:t xml:space="preserve"> деятельности (в ходе </w:t>
      </w:r>
      <w:proofErr w:type="spellStart"/>
      <w:r w:rsidRPr="00E70E56">
        <w:rPr>
          <w:sz w:val="24"/>
          <w:szCs w:val="24"/>
          <w:lang w:eastAsia="x-none"/>
        </w:rPr>
        <w:t>сюжетно­ролевых</w:t>
      </w:r>
      <w:proofErr w:type="spellEnd"/>
      <w:r w:rsidRPr="00E70E56">
        <w:rPr>
          <w:sz w:val="24"/>
          <w:szCs w:val="24"/>
          <w:lang w:eastAsia="x-none"/>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E70E56">
        <w:rPr>
          <w:sz w:val="24"/>
          <w:szCs w:val="24"/>
          <w:lang w:val="en-US" w:eastAsia="x-none"/>
        </w:rPr>
        <w:t> </w:t>
      </w:r>
      <w:r w:rsidRPr="00E70E56">
        <w:rPr>
          <w:sz w:val="24"/>
          <w:szCs w:val="24"/>
          <w:lang w:eastAsia="x-none"/>
        </w:rPr>
        <w:t>т.</w:t>
      </w:r>
      <w:r w:rsidRPr="00E70E56">
        <w:rPr>
          <w:sz w:val="24"/>
          <w:szCs w:val="24"/>
          <w:lang w:val="en-US" w:eastAsia="x-none"/>
        </w:rPr>
        <w:t> </w:t>
      </w:r>
      <w:r w:rsidRPr="00E70E56">
        <w:rPr>
          <w:sz w:val="24"/>
          <w:szCs w:val="24"/>
          <w:lang w:eastAsia="x-none"/>
        </w:rPr>
        <w:t>д.), раскры</w:t>
      </w:r>
      <w:r w:rsidRPr="00E70E56">
        <w:rPr>
          <w:spacing w:val="2"/>
          <w:sz w:val="24"/>
          <w:szCs w:val="24"/>
          <w:lang w:eastAsia="x-none"/>
        </w:rPr>
        <w:t xml:space="preserve">вающих перед детьми широкий спектр профессиональной </w:t>
      </w:r>
      <w:r w:rsidRPr="00E70E56">
        <w:rPr>
          <w:sz w:val="24"/>
          <w:szCs w:val="24"/>
          <w:lang w:eastAsia="x-none"/>
        </w:rPr>
        <w:t>и трудовой деятельности);</w:t>
      </w:r>
    </w:p>
    <w:p w:rsidR="00172209" w:rsidRPr="00E70E56" w:rsidRDefault="00172209" w:rsidP="00672EE1">
      <w:pPr>
        <w:numPr>
          <w:ilvl w:val="0"/>
          <w:numId w:val="15"/>
        </w:numPr>
        <w:adjustRightInd w:val="0"/>
        <w:ind w:left="0" w:firstLine="426"/>
        <w:contextualSpacing/>
        <w:jc w:val="both"/>
        <w:textAlignment w:val="center"/>
        <w:rPr>
          <w:sz w:val="24"/>
          <w:szCs w:val="24"/>
          <w:lang w:eastAsia="x-none"/>
        </w:rPr>
      </w:pPr>
      <w:r w:rsidRPr="00E70E56">
        <w:rPr>
          <w:b/>
          <w:i/>
          <w:sz w:val="24"/>
          <w:szCs w:val="24"/>
          <w:lang w:eastAsia="x-none"/>
        </w:rPr>
        <w:t>приобретение</w:t>
      </w:r>
      <w:r w:rsidRPr="00E70E56">
        <w:rPr>
          <w:sz w:val="24"/>
          <w:szCs w:val="24"/>
          <w:lang w:eastAsia="x-none"/>
        </w:rPr>
        <w:t xml:space="preserve"> </w:t>
      </w:r>
      <w:r w:rsidRPr="00E70E56">
        <w:rPr>
          <w:b/>
          <w:i/>
          <w:sz w:val="24"/>
          <w:szCs w:val="24"/>
          <w:lang w:eastAsia="x-none"/>
        </w:rPr>
        <w:t>начального опыта</w:t>
      </w:r>
      <w:r w:rsidRPr="00E70E56">
        <w:rPr>
          <w:sz w:val="24"/>
          <w:szCs w:val="24"/>
          <w:lang w:eastAsia="x-none"/>
        </w:rPr>
        <w:t xml:space="preserve"> уважительного, творческого и бережливого отно</w:t>
      </w:r>
      <w:r w:rsidRPr="00E70E56">
        <w:rPr>
          <w:spacing w:val="2"/>
          <w:sz w:val="24"/>
          <w:szCs w:val="24"/>
          <w:lang w:eastAsia="x-none"/>
        </w:rPr>
        <w:t>шения к учебному труду (посредством презентации учеб</w:t>
      </w:r>
      <w:r w:rsidRPr="00E70E56">
        <w:rPr>
          <w:sz w:val="24"/>
          <w:szCs w:val="24"/>
          <w:lang w:eastAsia="x-none"/>
        </w:rPr>
        <w:t>ных и творческих достижений, стимулирования творческого учебного труда, предоставления обучающимся возможностей творческой и бережливой инициативы в учебном труде);</w:t>
      </w:r>
    </w:p>
    <w:p w:rsidR="00172209" w:rsidRPr="00E70E56" w:rsidRDefault="00172209" w:rsidP="00672EE1">
      <w:pPr>
        <w:numPr>
          <w:ilvl w:val="0"/>
          <w:numId w:val="15"/>
        </w:numPr>
        <w:adjustRightInd w:val="0"/>
        <w:ind w:left="0" w:firstLine="426"/>
        <w:contextualSpacing/>
        <w:jc w:val="both"/>
        <w:textAlignment w:val="center"/>
        <w:rPr>
          <w:sz w:val="24"/>
          <w:szCs w:val="24"/>
          <w:lang w:eastAsia="x-none"/>
        </w:rPr>
      </w:pPr>
      <w:r w:rsidRPr="00E70E56">
        <w:rPr>
          <w:b/>
          <w:i/>
          <w:spacing w:val="-2"/>
          <w:sz w:val="24"/>
          <w:szCs w:val="24"/>
          <w:lang w:eastAsia="x-none"/>
        </w:rPr>
        <w:t xml:space="preserve">освоение </w:t>
      </w:r>
      <w:r w:rsidRPr="00E70E56">
        <w:rPr>
          <w:spacing w:val="-2"/>
          <w:sz w:val="24"/>
          <w:szCs w:val="24"/>
          <w:lang w:eastAsia="x-none"/>
        </w:rPr>
        <w:t>навыков творческого и бережливого применения знаний, полу</w:t>
      </w:r>
      <w:r w:rsidRPr="00E70E56">
        <w:rPr>
          <w:sz w:val="24"/>
          <w:szCs w:val="24"/>
          <w:lang w:eastAsia="x-none"/>
        </w:rPr>
        <w:t>ченных при изучении учебных предметов на практике (в рамках предмета «Технология», участия в разработке и реализации различных проектов);</w:t>
      </w:r>
    </w:p>
    <w:p w:rsidR="00172209" w:rsidRPr="00E70E56" w:rsidRDefault="00172209" w:rsidP="00672EE1">
      <w:pPr>
        <w:numPr>
          <w:ilvl w:val="0"/>
          <w:numId w:val="15"/>
        </w:numPr>
        <w:adjustRightInd w:val="0"/>
        <w:ind w:left="0" w:firstLine="426"/>
        <w:contextualSpacing/>
        <w:jc w:val="both"/>
        <w:textAlignment w:val="center"/>
        <w:rPr>
          <w:sz w:val="24"/>
          <w:szCs w:val="24"/>
          <w:lang w:eastAsia="x-none"/>
        </w:rPr>
      </w:pPr>
      <w:r w:rsidRPr="00E70E56">
        <w:rPr>
          <w:b/>
          <w:i/>
          <w:sz w:val="24"/>
          <w:szCs w:val="24"/>
          <w:lang w:eastAsia="x-none"/>
        </w:rPr>
        <w:t>приобретение</w:t>
      </w:r>
      <w:r w:rsidRPr="00E70E56">
        <w:rPr>
          <w:sz w:val="24"/>
          <w:szCs w:val="24"/>
          <w:lang w:eastAsia="x-none"/>
        </w:rPr>
        <w:t xml:space="preserve"> </w:t>
      </w:r>
      <w:r w:rsidRPr="00E70E56">
        <w:rPr>
          <w:b/>
          <w:i/>
          <w:sz w:val="24"/>
          <w:szCs w:val="24"/>
          <w:lang w:eastAsia="x-none"/>
        </w:rPr>
        <w:t>начального опыта</w:t>
      </w:r>
      <w:r w:rsidRPr="00E70E56">
        <w:rPr>
          <w:sz w:val="24"/>
          <w:szCs w:val="24"/>
          <w:lang w:eastAsia="x-none"/>
        </w:rPr>
        <w:t xml:space="preserve"> </w:t>
      </w:r>
      <w:r w:rsidRPr="00E70E56">
        <w:rPr>
          <w:spacing w:val="2"/>
          <w:sz w:val="24"/>
          <w:szCs w:val="24"/>
          <w:lang w:eastAsia="x-none"/>
        </w:rPr>
        <w:t xml:space="preserve">участия в различных </w:t>
      </w:r>
      <w:r w:rsidRPr="00E70E56">
        <w:rPr>
          <w:sz w:val="24"/>
          <w:szCs w:val="24"/>
          <w:lang w:eastAsia="x-none"/>
        </w:rPr>
        <w:t>видах общественно полезной деятельности, включая бережливость, на базе образова</w:t>
      </w:r>
      <w:r w:rsidRPr="00E70E56">
        <w:rPr>
          <w:spacing w:val="-2"/>
          <w:sz w:val="24"/>
          <w:szCs w:val="24"/>
          <w:lang w:eastAsia="x-none"/>
        </w:rPr>
        <w:t xml:space="preserve">тельной организации и взаимодействующих с ним организаций </w:t>
      </w:r>
      <w:r w:rsidRPr="00E70E56">
        <w:rPr>
          <w:spacing w:val="2"/>
          <w:sz w:val="24"/>
          <w:szCs w:val="24"/>
          <w:lang w:eastAsia="x-none"/>
        </w:rPr>
        <w:t>дополнительного образования, других социальных институ</w:t>
      </w:r>
      <w:r w:rsidRPr="00E70E56">
        <w:rPr>
          <w:sz w:val="24"/>
          <w:szCs w:val="24"/>
          <w:lang w:eastAsia="x-none"/>
        </w:rPr>
        <w:t xml:space="preserve">тов (занятие народными промыслами, природоохранительная деятельность, работа творческих и </w:t>
      </w:r>
      <w:proofErr w:type="spellStart"/>
      <w:r w:rsidRPr="00E70E56">
        <w:rPr>
          <w:sz w:val="24"/>
          <w:szCs w:val="24"/>
          <w:lang w:eastAsia="x-none"/>
        </w:rPr>
        <w:t>учебно­производственных</w:t>
      </w:r>
      <w:proofErr w:type="spellEnd"/>
      <w:r w:rsidRPr="00E70E56">
        <w:rPr>
          <w:sz w:val="24"/>
          <w:szCs w:val="24"/>
          <w:lang w:eastAsia="x-none"/>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172209" w:rsidRPr="00E70E56" w:rsidRDefault="00172209" w:rsidP="00672EE1">
      <w:pPr>
        <w:numPr>
          <w:ilvl w:val="0"/>
          <w:numId w:val="15"/>
        </w:numPr>
        <w:adjustRightInd w:val="0"/>
        <w:ind w:left="0" w:firstLine="426"/>
        <w:contextualSpacing/>
        <w:jc w:val="both"/>
        <w:textAlignment w:val="center"/>
        <w:rPr>
          <w:sz w:val="24"/>
          <w:szCs w:val="24"/>
          <w:lang w:eastAsia="x-none"/>
        </w:rPr>
      </w:pPr>
      <w:r w:rsidRPr="00E70E56">
        <w:rPr>
          <w:b/>
          <w:i/>
          <w:sz w:val="24"/>
          <w:szCs w:val="24"/>
          <w:lang w:eastAsia="x-none"/>
        </w:rPr>
        <w:t>приобретение</w:t>
      </w:r>
      <w:r w:rsidRPr="00E70E56">
        <w:rPr>
          <w:sz w:val="24"/>
          <w:szCs w:val="24"/>
          <w:lang w:eastAsia="x-none"/>
        </w:rPr>
        <w:t xml:space="preserve"> </w:t>
      </w:r>
      <w:r w:rsidRPr="00E70E56">
        <w:rPr>
          <w:b/>
          <w:i/>
          <w:sz w:val="24"/>
          <w:szCs w:val="24"/>
          <w:lang w:eastAsia="x-none"/>
        </w:rPr>
        <w:t xml:space="preserve">начального </w:t>
      </w:r>
      <w:proofErr w:type="gramStart"/>
      <w:r w:rsidRPr="00E70E56">
        <w:rPr>
          <w:b/>
          <w:i/>
          <w:sz w:val="24"/>
          <w:szCs w:val="24"/>
          <w:lang w:eastAsia="x-none"/>
        </w:rPr>
        <w:t>опыта</w:t>
      </w:r>
      <w:r w:rsidRPr="00E70E56">
        <w:rPr>
          <w:sz w:val="24"/>
          <w:szCs w:val="24"/>
          <w:lang w:eastAsia="x-none"/>
        </w:rPr>
        <w:t xml:space="preserve"> </w:t>
      </w:r>
      <w:r w:rsidRPr="00E70E56">
        <w:rPr>
          <w:spacing w:val="-4"/>
          <w:sz w:val="24"/>
          <w:szCs w:val="24"/>
          <w:lang w:eastAsia="x-none"/>
        </w:rPr>
        <w:t xml:space="preserve"> умений</w:t>
      </w:r>
      <w:proofErr w:type="gramEnd"/>
      <w:r w:rsidRPr="00E70E56">
        <w:rPr>
          <w:spacing w:val="-4"/>
          <w:sz w:val="24"/>
          <w:szCs w:val="24"/>
          <w:lang w:eastAsia="x-none"/>
        </w:rPr>
        <w:t xml:space="preserve"> и навыков творческого и бережливого самообслуживания в шко</w:t>
      </w:r>
      <w:r w:rsidRPr="00E70E56">
        <w:rPr>
          <w:sz w:val="24"/>
          <w:szCs w:val="24"/>
          <w:lang w:eastAsia="x-none"/>
        </w:rPr>
        <w:t>ле и дома;</w:t>
      </w:r>
    </w:p>
    <w:p w:rsidR="00172209" w:rsidRPr="00E70E56" w:rsidRDefault="00172209" w:rsidP="00672EE1">
      <w:pPr>
        <w:numPr>
          <w:ilvl w:val="0"/>
          <w:numId w:val="15"/>
        </w:numPr>
        <w:adjustRightInd w:val="0"/>
        <w:ind w:left="0" w:firstLine="426"/>
        <w:contextualSpacing/>
        <w:jc w:val="both"/>
        <w:textAlignment w:val="center"/>
        <w:rPr>
          <w:sz w:val="24"/>
          <w:szCs w:val="24"/>
          <w:lang w:eastAsia="x-none"/>
        </w:rPr>
      </w:pPr>
      <w:r w:rsidRPr="00E70E56">
        <w:rPr>
          <w:b/>
          <w:i/>
          <w:spacing w:val="2"/>
          <w:sz w:val="24"/>
          <w:szCs w:val="24"/>
          <w:lang w:eastAsia="x-none"/>
        </w:rPr>
        <w:t>участие</w:t>
      </w:r>
      <w:r w:rsidRPr="00E70E56">
        <w:rPr>
          <w:spacing w:val="2"/>
          <w:sz w:val="24"/>
          <w:szCs w:val="24"/>
          <w:lang w:eastAsia="x-none"/>
        </w:rPr>
        <w:t xml:space="preserve"> во встречах и беседах с выпускниками своей </w:t>
      </w:r>
      <w:r w:rsidRPr="00E70E56">
        <w:rPr>
          <w:sz w:val="24"/>
          <w:szCs w:val="24"/>
          <w:lang w:eastAsia="x-none"/>
        </w:rPr>
        <w:t>школы, знакомство с биографиями выпускников, показавших достойные примеры высокого профессионализма, творческого и бережливого отношения к труду и жизни.</w:t>
      </w:r>
    </w:p>
    <w:p w:rsidR="003E0060" w:rsidRPr="003E0060" w:rsidRDefault="003E0060" w:rsidP="00672EE1">
      <w:pPr>
        <w:pStyle w:val="a5"/>
        <w:numPr>
          <w:ilvl w:val="0"/>
          <w:numId w:val="15"/>
        </w:numPr>
        <w:ind w:left="0" w:firstLine="360"/>
        <w:rPr>
          <w:b/>
          <w:bCs/>
          <w:sz w:val="24"/>
          <w:szCs w:val="24"/>
        </w:rPr>
      </w:pPr>
      <w:r w:rsidRPr="003E0060">
        <w:rPr>
          <w:b/>
          <w:bCs/>
          <w:sz w:val="24"/>
          <w:szCs w:val="24"/>
        </w:rPr>
        <w:t>Уровень основного общего образования</w:t>
      </w:r>
    </w:p>
    <w:p w:rsidR="003E0060" w:rsidRPr="003E0060" w:rsidRDefault="003E0060" w:rsidP="00672EE1">
      <w:pPr>
        <w:pStyle w:val="a5"/>
        <w:numPr>
          <w:ilvl w:val="0"/>
          <w:numId w:val="15"/>
        </w:numPr>
        <w:ind w:left="0" w:firstLine="360"/>
        <w:rPr>
          <w:rFonts w:eastAsia="Calibri"/>
          <w:i/>
          <w:sz w:val="24"/>
          <w:szCs w:val="24"/>
          <w:u w:val="single"/>
          <w:lang w:bidi="ru-RU"/>
        </w:rPr>
      </w:pPr>
      <w:r w:rsidRPr="003E0060">
        <w:rPr>
          <w:rFonts w:eastAsia="Calibri"/>
          <w:i/>
          <w:sz w:val="24"/>
          <w:szCs w:val="24"/>
          <w:u w:val="single"/>
          <w:lang w:bidi="ru-RU"/>
        </w:rPr>
        <w:t>Содержание деятельности:</w:t>
      </w:r>
    </w:p>
    <w:p w:rsidR="003E0060" w:rsidRPr="003E0060" w:rsidRDefault="003E0060" w:rsidP="00672EE1">
      <w:pPr>
        <w:pStyle w:val="a5"/>
        <w:numPr>
          <w:ilvl w:val="0"/>
          <w:numId w:val="15"/>
        </w:numPr>
        <w:ind w:left="0" w:firstLine="360"/>
        <w:rPr>
          <w:sz w:val="24"/>
          <w:szCs w:val="24"/>
          <w:lang w:bidi="ru-RU"/>
        </w:rPr>
      </w:pPr>
      <w:r w:rsidRPr="003E0060">
        <w:rPr>
          <w:sz w:val="24"/>
          <w:szCs w:val="24"/>
          <w:lang w:bidi="ru-RU"/>
        </w:rPr>
        <w:t xml:space="preserve">Участие в экскурсиях на промышленные и </w:t>
      </w:r>
      <w:proofErr w:type="gramStart"/>
      <w:r w:rsidRPr="003E0060">
        <w:rPr>
          <w:sz w:val="24"/>
          <w:szCs w:val="24"/>
          <w:lang w:bidi="ru-RU"/>
        </w:rPr>
        <w:t>сельскохозяйственные  предприятия</w:t>
      </w:r>
      <w:proofErr w:type="gramEnd"/>
      <w:r w:rsidRPr="003E0060">
        <w:rPr>
          <w:sz w:val="24"/>
          <w:szCs w:val="24"/>
          <w:lang w:bidi="ru-RU"/>
        </w:rPr>
        <w:t>, в научные организации, учреждения культуры, в ходе которых знакомятся с различными видами труда, с различными профессиями.</w:t>
      </w:r>
    </w:p>
    <w:p w:rsidR="003E0060" w:rsidRPr="003E0060" w:rsidRDefault="003E0060" w:rsidP="00672EE1">
      <w:pPr>
        <w:pStyle w:val="a5"/>
        <w:numPr>
          <w:ilvl w:val="0"/>
          <w:numId w:val="15"/>
        </w:numPr>
        <w:ind w:left="0" w:firstLine="360"/>
        <w:rPr>
          <w:sz w:val="24"/>
          <w:szCs w:val="24"/>
          <w:lang w:bidi="ru-RU"/>
        </w:rPr>
      </w:pPr>
      <w:r w:rsidRPr="003E0060">
        <w:rPr>
          <w:sz w:val="24"/>
          <w:szCs w:val="24"/>
          <w:lang w:bidi="ru-RU"/>
        </w:rPr>
        <w:t>Развитие положительного отношения к профессиональной деятельности и жизненному пути своих родителей и прародителей.</w:t>
      </w:r>
    </w:p>
    <w:p w:rsidR="003E0060" w:rsidRPr="003E0060" w:rsidRDefault="003E0060" w:rsidP="00672EE1">
      <w:pPr>
        <w:pStyle w:val="a5"/>
        <w:numPr>
          <w:ilvl w:val="0"/>
          <w:numId w:val="15"/>
        </w:numPr>
        <w:ind w:left="0" w:firstLine="360"/>
        <w:rPr>
          <w:sz w:val="24"/>
          <w:szCs w:val="24"/>
          <w:lang w:bidi="ru-RU"/>
        </w:rPr>
      </w:pPr>
      <w:r w:rsidRPr="003E0060">
        <w:rPr>
          <w:sz w:val="24"/>
          <w:szCs w:val="24"/>
          <w:lang w:bidi="ru-RU"/>
        </w:rPr>
        <w:t>Участие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r w:rsidRPr="003E0060">
        <w:rPr>
          <w:rFonts w:eastAsia="Calibri"/>
          <w:sz w:val="24"/>
          <w:szCs w:val="24"/>
          <w:lang w:bidi="ru-RU"/>
        </w:rPr>
        <w:t xml:space="preserve"> Работают на пришкольном участке.</w:t>
      </w:r>
    </w:p>
    <w:p w:rsidR="003E0060" w:rsidRPr="003E0060" w:rsidRDefault="003E0060" w:rsidP="00672EE1">
      <w:pPr>
        <w:pStyle w:val="a5"/>
        <w:numPr>
          <w:ilvl w:val="0"/>
          <w:numId w:val="15"/>
        </w:numPr>
        <w:ind w:left="0" w:firstLine="360"/>
        <w:rPr>
          <w:sz w:val="24"/>
          <w:szCs w:val="24"/>
          <w:lang w:bidi="ru-RU"/>
        </w:rPr>
      </w:pPr>
      <w:r w:rsidRPr="003E0060">
        <w:rPr>
          <w:sz w:val="24"/>
          <w:szCs w:val="24"/>
          <w:lang w:bidi="ru-RU"/>
        </w:rPr>
        <w:t xml:space="preserve">Участие во встречах и беседах с выпускниками своей школы, развитие положительного отношения биографиями выпускников, показавших достойные примеры высокого профессионализма, творческого отношения </w:t>
      </w:r>
      <w:proofErr w:type="gramStart"/>
      <w:r w:rsidRPr="003E0060">
        <w:rPr>
          <w:sz w:val="24"/>
          <w:szCs w:val="24"/>
          <w:lang w:bidi="ru-RU"/>
        </w:rPr>
        <w:t>к  труду</w:t>
      </w:r>
      <w:proofErr w:type="gramEnd"/>
      <w:r w:rsidRPr="003E0060">
        <w:rPr>
          <w:sz w:val="24"/>
          <w:szCs w:val="24"/>
          <w:lang w:bidi="ru-RU"/>
        </w:rPr>
        <w:t xml:space="preserve"> и  жизни.</w:t>
      </w:r>
    </w:p>
    <w:p w:rsidR="003E0060" w:rsidRPr="003E0060" w:rsidRDefault="003E0060" w:rsidP="00672EE1">
      <w:pPr>
        <w:pStyle w:val="a5"/>
        <w:numPr>
          <w:ilvl w:val="0"/>
          <w:numId w:val="15"/>
        </w:numPr>
        <w:rPr>
          <w:rFonts w:eastAsia="Calibri"/>
          <w:i/>
          <w:sz w:val="24"/>
          <w:szCs w:val="24"/>
          <w:u w:val="single"/>
          <w:lang w:bidi="ru-RU"/>
        </w:rPr>
      </w:pPr>
      <w:r w:rsidRPr="003E0060">
        <w:rPr>
          <w:rFonts w:eastAsia="Calibri"/>
          <w:i/>
          <w:sz w:val="24"/>
          <w:szCs w:val="24"/>
          <w:u w:val="single"/>
          <w:lang w:bidi="ru-RU"/>
        </w:rPr>
        <w:t>Виды и формы деятельности:</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3257"/>
        <w:gridCol w:w="2585"/>
        <w:gridCol w:w="1674"/>
      </w:tblGrid>
      <w:tr w:rsidR="003E0060" w:rsidRPr="003E0060" w:rsidTr="003E0060">
        <w:trPr>
          <w:trHeight w:val="552"/>
        </w:trPr>
        <w:tc>
          <w:tcPr>
            <w:tcW w:w="2407" w:type="dxa"/>
            <w:tcBorders>
              <w:top w:val="single" w:sz="4" w:space="0" w:color="auto"/>
              <w:left w:val="single" w:sz="4" w:space="0" w:color="auto"/>
              <w:bottom w:val="single" w:sz="4" w:space="0" w:color="auto"/>
              <w:right w:val="single" w:sz="4" w:space="0" w:color="auto"/>
            </w:tcBorders>
          </w:tcPr>
          <w:p w:rsidR="003E0060" w:rsidRPr="003E0060" w:rsidRDefault="003E0060" w:rsidP="00717287">
            <w:pPr>
              <w:adjustRightInd w:val="0"/>
              <w:jc w:val="both"/>
              <w:rPr>
                <w:rFonts w:eastAsia="Calibri"/>
                <w:sz w:val="24"/>
                <w:szCs w:val="24"/>
                <w:lang w:bidi="ru-RU"/>
              </w:rPr>
            </w:pPr>
            <w:r w:rsidRPr="003E0060">
              <w:rPr>
                <w:rFonts w:eastAsia="Calibri"/>
                <w:sz w:val="24"/>
                <w:szCs w:val="24"/>
                <w:lang w:bidi="ru-RU"/>
              </w:rPr>
              <w:lastRenderedPageBreak/>
              <w:t>урочная</w:t>
            </w:r>
          </w:p>
        </w:tc>
        <w:tc>
          <w:tcPr>
            <w:tcW w:w="3257" w:type="dxa"/>
            <w:tcBorders>
              <w:top w:val="single" w:sz="4" w:space="0" w:color="auto"/>
              <w:left w:val="single" w:sz="4" w:space="0" w:color="auto"/>
              <w:bottom w:val="single" w:sz="4" w:space="0" w:color="auto"/>
              <w:right w:val="single" w:sz="4" w:space="0" w:color="auto"/>
            </w:tcBorders>
          </w:tcPr>
          <w:p w:rsidR="003E0060" w:rsidRPr="003E0060" w:rsidRDefault="003E0060" w:rsidP="00717287">
            <w:pPr>
              <w:adjustRightInd w:val="0"/>
              <w:jc w:val="both"/>
              <w:rPr>
                <w:rFonts w:eastAsia="Calibri"/>
                <w:sz w:val="24"/>
                <w:szCs w:val="24"/>
                <w:lang w:bidi="ru-RU"/>
              </w:rPr>
            </w:pPr>
            <w:r w:rsidRPr="003E0060">
              <w:rPr>
                <w:rFonts w:eastAsia="Calibri"/>
                <w:sz w:val="24"/>
                <w:szCs w:val="24"/>
                <w:lang w:bidi="ru-RU"/>
              </w:rPr>
              <w:t>внеурочная и внешкольная</w:t>
            </w:r>
          </w:p>
        </w:tc>
        <w:tc>
          <w:tcPr>
            <w:tcW w:w="2585" w:type="dxa"/>
            <w:tcBorders>
              <w:top w:val="single" w:sz="4" w:space="0" w:color="auto"/>
              <w:left w:val="single" w:sz="4" w:space="0" w:color="auto"/>
              <w:bottom w:val="single" w:sz="4" w:space="0" w:color="auto"/>
              <w:right w:val="single" w:sz="4" w:space="0" w:color="auto"/>
            </w:tcBorders>
          </w:tcPr>
          <w:p w:rsidR="003E0060" w:rsidRPr="003E0060" w:rsidRDefault="003E0060" w:rsidP="00717287">
            <w:pPr>
              <w:adjustRightInd w:val="0"/>
              <w:ind w:firstLine="567"/>
              <w:jc w:val="both"/>
              <w:rPr>
                <w:rFonts w:eastAsia="Calibri"/>
                <w:sz w:val="24"/>
                <w:szCs w:val="24"/>
                <w:lang w:bidi="ru-RU"/>
              </w:rPr>
            </w:pPr>
            <w:r w:rsidRPr="003E0060">
              <w:rPr>
                <w:rFonts w:eastAsia="Calibri"/>
                <w:sz w:val="24"/>
                <w:szCs w:val="24"/>
                <w:lang w:bidi="ru-RU"/>
              </w:rPr>
              <w:t>Общественно- полезная</w:t>
            </w:r>
          </w:p>
        </w:tc>
        <w:tc>
          <w:tcPr>
            <w:tcW w:w="1674" w:type="dxa"/>
            <w:tcBorders>
              <w:top w:val="single" w:sz="4" w:space="0" w:color="auto"/>
              <w:left w:val="single" w:sz="4" w:space="0" w:color="auto"/>
              <w:bottom w:val="single" w:sz="4" w:space="0" w:color="auto"/>
              <w:right w:val="single" w:sz="4" w:space="0" w:color="auto"/>
            </w:tcBorders>
          </w:tcPr>
          <w:p w:rsidR="003E0060" w:rsidRPr="003E0060" w:rsidRDefault="003E0060" w:rsidP="00717287">
            <w:pPr>
              <w:overflowPunct w:val="0"/>
              <w:adjustRightInd w:val="0"/>
              <w:jc w:val="both"/>
              <w:textAlignment w:val="baseline"/>
              <w:rPr>
                <w:rFonts w:eastAsia="Calibri"/>
                <w:sz w:val="24"/>
                <w:szCs w:val="24"/>
                <w:lang w:bidi="ru-RU"/>
              </w:rPr>
            </w:pPr>
            <w:r w:rsidRPr="003E0060">
              <w:rPr>
                <w:rFonts w:eastAsia="Calibri"/>
                <w:sz w:val="24"/>
                <w:szCs w:val="24"/>
                <w:lang w:bidi="ru-RU"/>
              </w:rPr>
              <w:t>семейная</w:t>
            </w:r>
          </w:p>
        </w:tc>
      </w:tr>
      <w:tr w:rsidR="003E0060" w:rsidRPr="003E0060" w:rsidTr="003E0060">
        <w:trPr>
          <w:trHeight w:val="552"/>
        </w:trPr>
        <w:tc>
          <w:tcPr>
            <w:tcW w:w="2407" w:type="dxa"/>
          </w:tcPr>
          <w:p w:rsidR="003E0060" w:rsidRPr="003E0060" w:rsidRDefault="003E0060" w:rsidP="00717287">
            <w:pPr>
              <w:adjustRightInd w:val="0"/>
              <w:jc w:val="both"/>
              <w:rPr>
                <w:rFonts w:eastAsia="Calibri"/>
                <w:sz w:val="24"/>
                <w:szCs w:val="24"/>
                <w:lang w:bidi="ru-RU"/>
              </w:rPr>
            </w:pPr>
            <w:r w:rsidRPr="003E0060">
              <w:rPr>
                <w:rFonts w:eastAsia="Calibri"/>
                <w:sz w:val="24"/>
                <w:szCs w:val="24"/>
                <w:lang w:bidi="ru-RU"/>
              </w:rPr>
              <w:t>анализ содержания учебного материала, накопление личного опыта на основе применения знаний, полученных при изучении учебных предметов на практике</w:t>
            </w:r>
          </w:p>
        </w:tc>
        <w:tc>
          <w:tcPr>
            <w:tcW w:w="3257" w:type="dxa"/>
          </w:tcPr>
          <w:p w:rsidR="003E0060" w:rsidRPr="003E0060" w:rsidRDefault="003E0060" w:rsidP="00717287">
            <w:pPr>
              <w:adjustRightInd w:val="0"/>
              <w:jc w:val="both"/>
              <w:rPr>
                <w:rFonts w:eastAsia="Calibri"/>
                <w:sz w:val="24"/>
                <w:szCs w:val="24"/>
                <w:lang w:bidi="ru-RU"/>
              </w:rPr>
            </w:pPr>
            <w:r w:rsidRPr="003E0060">
              <w:rPr>
                <w:rFonts w:eastAsia="Calibri"/>
                <w:sz w:val="24"/>
                <w:szCs w:val="24"/>
                <w:lang w:bidi="ru-RU"/>
              </w:rPr>
              <w:t>тематические классные часы; социальные проекты; КТД, сюжетно-ролевые экономические игры, экскурсии на промышленные и сельскохозяйственные предприятия, в научные организации, учреждения культуры, в ходе которых знакомятся с различными видами труда</w:t>
            </w:r>
          </w:p>
        </w:tc>
        <w:tc>
          <w:tcPr>
            <w:tcW w:w="2585" w:type="dxa"/>
          </w:tcPr>
          <w:p w:rsidR="003E0060" w:rsidRPr="003E0060" w:rsidRDefault="003E0060" w:rsidP="00717287">
            <w:pPr>
              <w:adjustRightInd w:val="0"/>
              <w:ind w:firstLine="567"/>
              <w:jc w:val="both"/>
              <w:rPr>
                <w:rFonts w:eastAsia="Calibri"/>
                <w:sz w:val="24"/>
                <w:szCs w:val="24"/>
                <w:lang w:bidi="ru-RU"/>
              </w:rPr>
            </w:pPr>
            <w:r w:rsidRPr="003E0060">
              <w:rPr>
                <w:rFonts w:eastAsia="Calibri"/>
                <w:sz w:val="24"/>
                <w:szCs w:val="24"/>
                <w:lang w:bidi="ru-RU"/>
              </w:rPr>
              <w:t>занятие народными промыслами, природоохранительная деятельность (экологические субботники, трудовые десанты), трудовые акции, работа на пришкольном участке</w:t>
            </w:r>
          </w:p>
        </w:tc>
        <w:tc>
          <w:tcPr>
            <w:tcW w:w="1674" w:type="dxa"/>
          </w:tcPr>
          <w:p w:rsidR="003E0060" w:rsidRPr="003E0060" w:rsidRDefault="003E0060" w:rsidP="00717287">
            <w:pPr>
              <w:overflowPunct w:val="0"/>
              <w:adjustRightInd w:val="0"/>
              <w:jc w:val="both"/>
              <w:textAlignment w:val="baseline"/>
              <w:rPr>
                <w:rFonts w:eastAsia="Calibri"/>
                <w:sz w:val="24"/>
                <w:szCs w:val="24"/>
                <w:lang w:bidi="ru-RU"/>
              </w:rPr>
            </w:pPr>
            <w:r w:rsidRPr="003E0060">
              <w:rPr>
                <w:rFonts w:eastAsia="Calibri"/>
                <w:sz w:val="24"/>
                <w:szCs w:val="24"/>
                <w:lang w:bidi="ru-RU"/>
              </w:rPr>
              <w:t>совместные мероприятия, классные часы, презентации «Труд нашей семьи», встречи с интересными людьми</w:t>
            </w:r>
          </w:p>
          <w:p w:rsidR="003E0060" w:rsidRPr="003E0060" w:rsidRDefault="003E0060" w:rsidP="00717287">
            <w:pPr>
              <w:adjustRightInd w:val="0"/>
              <w:jc w:val="both"/>
              <w:rPr>
                <w:rFonts w:eastAsia="Calibri"/>
                <w:sz w:val="24"/>
                <w:szCs w:val="24"/>
                <w:lang w:bidi="ru-RU"/>
              </w:rPr>
            </w:pPr>
          </w:p>
        </w:tc>
      </w:tr>
    </w:tbl>
    <w:p w:rsidR="004949FE" w:rsidRPr="00E70E56" w:rsidRDefault="004949FE" w:rsidP="003E0060">
      <w:pPr>
        <w:jc w:val="both"/>
        <w:rPr>
          <w:b/>
          <w:bCs/>
          <w:sz w:val="24"/>
          <w:szCs w:val="24"/>
          <w:highlight w:val="yellow"/>
        </w:rPr>
      </w:pPr>
    </w:p>
    <w:p w:rsidR="00172209" w:rsidRPr="00E70E56" w:rsidRDefault="00172209" w:rsidP="00B72E93">
      <w:pPr>
        <w:ind w:firstLine="1275"/>
        <w:rPr>
          <w:b/>
          <w:bCs/>
          <w:i/>
          <w:sz w:val="24"/>
          <w:szCs w:val="24"/>
        </w:rPr>
      </w:pPr>
      <w:r w:rsidRPr="00E70E56">
        <w:rPr>
          <w:b/>
          <w:bCs/>
          <w:i/>
          <w:sz w:val="24"/>
          <w:szCs w:val="24"/>
        </w:rPr>
        <w:t>На уровне класса</w:t>
      </w:r>
    </w:p>
    <w:p w:rsidR="00172209" w:rsidRPr="00E70E56" w:rsidRDefault="00172209" w:rsidP="00672EE1">
      <w:pPr>
        <w:pStyle w:val="a5"/>
        <w:widowControl/>
        <w:numPr>
          <w:ilvl w:val="0"/>
          <w:numId w:val="22"/>
        </w:numPr>
        <w:autoSpaceDE/>
        <w:autoSpaceDN/>
        <w:ind w:left="0" w:firstLine="284"/>
        <w:contextualSpacing/>
        <w:jc w:val="left"/>
        <w:rPr>
          <w:bCs/>
          <w:sz w:val="24"/>
          <w:szCs w:val="24"/>
        </w:rPr>
      </w:pPr>
      <w:r w:rsidRPr="00E70E56">
        <w:rPr>
          <w:bCs/>
          <w:sz w:val="24"/>
          <w:szCs w:val="24"/>
        </w:rPr>
        <w:t>участие в общешкольных трудовых акциях, операциях;</w:t>
      </w:r>
    </w:p>
    <w:p w:rsidR="00172209" w:rsidRPr="00E70E56" w:rsidRDefault="00172209" w:rsidP="00672EE1">
      <w:pPr>
        <w:pStyle w:val="a5"/>
        <w:widowControl/>
        <w:numPr>
          <w:ilvl w:val="0"/>
          <w:numId w:val="22"/>
        </w:numPr>
        <w:autoSpaceDE/>
        <w:autoSpaceDN/>
        <w:ind w:left="0" w:firstLine="284"/>
        <w:contextualSpacing/>
        <w:jc w:val="left"/>
        <w:rPr>
          <w:bCs/>
          <w:sz w:val="24"/>
          <w:szCs w:val="24"/>
        </w:rPr>
      </w:pPr>
      <w:r w:rsidRPr="00E70E56">
        <w:rPr>
          <w:bCs/>
          <w:sz w:val="24"/>
          <w:szCs w:val="24"/>
        </w:rPr>
        <w:t>обсуждение роли труда для человека, села, округа, региона, страны, мира и равнозначности различных видов труда;</w:t>
      </w:r>
    </w:p>
    <w:p w:rsidR="00172209" w:rsidRPr="00E70E56" w:rsidRDefault="00172209" w:rsidP="00672EE1">
      <w:pPr>
        <w:pStyle w:val="a5"/>
        <w:widowControl/>
        <w:numPr>
          <w:ilvl w:val="0"/>
          <w:numId w:val="22"/>
        </w:numPr>
        <w:autoSpaceDE/>
        <w:autoSpaceDN/>
        <w:ind w:left="0" w:firstLine="284"/>
        <w:contextualSpacing/>
        <w:jc w:val="left"/>
        <w:rPr>
          <w:bCs/>
          <w:sz w:val="24"/>
          <w:szCs w:val="24"/>
        </w:rPr>
      </w:pPr>
      <w:r w:rsidRPr="00E70E56">
        <w:rPr>
          <w:bCs/>
          <w:sz w:val="24"/>
          <w:szCs w:val="24"/>
        </w:rPr>
        <w:t>совместное выявление и обсуждение качеств личности, связанных с трудом, своих трудовых возможностей и способностей;</w:t>
      </w:r>
    </w:p>
    <w:p w:rsidR="00172209" w:rsidRPr="00E70E56" w:rsidRDefault="00172209" w:rsidP="00672EE1">
      <w:pPr>
        <w:pStyle w:val="a5"/>
        <w:widowControl/>
        <w:numPr>
          <w:ilvl w:val="0"/>
          <w:numId w:val="22"/>
        </w:numPr>
        <w:autoSpaceDE/>
        <w:autoSpaceDN/>
        <w:ind w:left="0" w:firstLine="284"/>
        <w:contextualSpacing/>
        <w:jc w:val="left"/>
        <w:rPr>
          <w:bCs/>
          <w:sz w:val="24"/>
          <w:szCs w:val="24"/>
        </w:rPr>
      </w:pPr>
      <w:r w:rsidRPr="00E70E56">
        <w:rPr>
          <w:bCs/>
          <w:sz w:val="24"/>
          <w:szCs w:val="24"/>
        </w:rPr>
        <w:t>выборы трудового актива с учётом интересов, склонностей, способностей;</w:t>
      </w:r>
    </w:p>
    <w:p w:rsidR="00172209" w:rsidRPr="00E70E56" w:rsidRDefault="00172209" w:rsidP="00672EE1">
      <w:pPr>
        <w:pStyle w:val="a5"/>
        <w:widowControl/>
        <w:numPr>
          <w:ilvl w:val="0"/>
          <w:numId w:val="22"/>
        </w:numPr>
        <w:autoSpaceDE/>
        <w:autoSpaceDN/>
        <w:ind w:left="0" w:firstLine="284"/>
        <w:contextualSpacing/>
        <w:jc w:val="left"/>
        <w:rPr>
          <w:bCs/>
          <w:sz w:val="24"/>
          <w:szCs w:val="24"/>
        </w:rPr>
      </w:pPr>
      <w:r w:rsidRPr="00E70E56">
        <w:rPr>
          <w:bCs/>
          <w:sz w:val="24"/>
          <w:szCs w:val="24"/>
        </w:rPr>
        <w:t>разработка бережливых потоков создания той или ценности и их реализация.</w:t>
      </w:r>
    </w:p>
    <w:p w:rsidR="00172209" w:rsidRPr="00E70E56" w:rsidRDefault="00172209" w:rsidP="003E0060">
      <w:pPr>
        <w:ind w:firstLine="284"/>
        <w:rPr>
          <w:bCs/>
          <w:sz w:val="24"/>
          <w:szCs w:val="24"/>
        </w:rPr>
      </w:pPr>
    </w:p>
    <w:p w:rsidR="00172209" w:rsidRPr="00E70E56" w:rsidRDefault="00172209" w:rsidP="00B72E93">
      <w:pPr>
        <w:ind w:firstLine="1275"/>
        <w:rPr>
          <w:b/>
          <w:bCs/>
          <w:i/>
          <w:sz w:val="24"/>
          <w:szCs w:val="24"/>
        </w:rPr>
      </w:pPr>
      <w:r w:rsidRPr="00E70E56">
        <w:rPr>
          <w:b/>
          <w:bCs/>
          <w:i/>
          <w:sz w:val="24"/>
          <w:szCs w:val="24"/>
        </w:rPr>
        <w:t>На уровне обучающегося:</w:t>
      </w:r>
    </w:p>
    <w:p w:rsidR="00172209" w:rsidRPr="00E70E56" w:rsidRDefault="00172209" w:rsidP="00672EE1">
      <w:pPr>
        <w:pStyle w:val="a5"/>
        <w:widowControl/>
        <w:numPr>
          <w:ilvl w:val="0"/>
          <w:numId w:val="22"/>
        </w:numPr>
        <w:autoSpaceDE/>
        <w:autoSpaceDN/>
        <w:ind w:left="0" w:firstLine="284"/>
        <w:contextualSpacing/>
        <w:jc w:val="left"/>
        <w:rPr>
          <w:bCs/>
          <w:sz w:val="24"/>
          <w:szCs w:val="24"/>
        </w:rPr>
      </w:pPr>
      <w:r w:rsidRPr="00E70E56">
        <w:rPr>
          <w:bCs/>
          <w:sz w:val="24"/>
          <w:szCs w:val="24"/>
        </w:rPr>
        <w:t>осознание роли труда роли труда для человека, села, округа, региона, страны, мира и равнозначности различных видов труда;</w:t>
      </w:r>
    </w:p>
    <w:p w:rsidR="00172209" w:rsidRPr="00E70E56" w:rsidRDefault="00172209" w:rsidP="00672EE1">
      <w:pPr>
        <w:pStyle w:val="a5"/>
        <w:widowControl/>
        <w:numPr>
          <w:ilvl w:val="0"/>
          <w:numId w:val="22"/>
        </w:numPr>
        <w:autoSpaceDE/>
        <w:autoSpaceDN/>
        <w:ind w:left="0" w:firstLine="284"/>
        <w:contextualSpacing/>
        <w:jc w:val="left"/>
        <w:rPr>
          <w:bCs/>
          <w:sz w:val="24"/>
          <w:szCs w:val="24"/>
        </w:rPr>
      </w:pPr>
      <w:r w:rsidRPr="00E70E56">
        <w:rPr>
          <w:bCs/>
          <w:sz w:val="24"/>
          <w:szCs w:val="24"/>
        </w:rPr>
        <w:t>активное участие в выявлении и обсуждении качеств личности, связанных с трудом, своих трудовых возможностей и способностей;</w:t>
      </w:r>
    </w:p>
    <w:p w:rsidR="00172209" w:rsidRPr="00E70E56" w:rsidRDefault="00172209" w:rsidP="00672EE1">
      <w:pPr>
        <w:pStyle w:val="a5"/>
        <w:widowControl/>
        <w:numPr>
          <w:ilvl w:val="0"/>
          <w:numId w:val="23"/>
        </w:numPr>
        <w:autoSpaceDE/>
        <w:autoSpaceDN/>
        <w:ind w:left="0" w:firstLine="284"/>
        <w:contextualSpacing/>
        <w:jc w:val="left"/>
        <w:rPr>
          <w:bCs/>
          <w:sz w:val="24"/>
          <w:szCs w:val="24"/>
        </w:rPr>
      </w:pPr>
      <w:r w:rsidRPr="00E70E56">
        <w:rPr>
          <w:bCs/>
          <w:sz w:val="24"/>
          <w:szCs w:val="24"/>
        </w:rPr>
        <w:t>признание различных интересов, склонностей, способностей;</w:t>
      </w:r>
    </w:p>
    <w:p w:rsidR="00172209" w:rsidRPr="00E70E56" w:rsidRDefault="00172209" w:rsidP="00672EE1">
      <w:pPr>
        <w:pStyle w:val="a5"/>
        <w:widowControl/>
        <w:numPr>
          <w:ilvl w:val="0"/>
          <w:numId w:val="22"/>
        </w:numPr>
        <w:autoSpaceDE/>
        <w:autoSpaceDN/>
        <w:ind w:left="0" w:firstLine="284"/>
        <w:contextualSpacing/>
        <w:jc w:val="left"/>
        <w:rPr>
          <w:bCs/>
          <w:sz w:val="24"/>
          <w:szCs w:val="24"/>
        </w:rPr>
      </w:pPr>
      <w:r w:rsidRPr="00E70E56">
        <w:rPr>
          <w:bCs/>
          <w:sz w:val="24"/>
          <w:szCs w:val="24"/>
        </w:rPr>
        <w:t>активное участие в разработке бережливых потоков создания той или ценности и их реализации.</w:t>
      </w:r>
    </w:p>
    <w:p w:rsidR="00172209" w:rsidRPr="00E70E56" w:rsidRDefault="00172209" w:rsidP="00B72E93">
      <w:pPr>
        <w:ind w:firstLine="1275"/>
        <w:jc w:val="center"/>
        <w:rPr>
          <w:sz w:val="24"/>
          <w:szCs w:val="24"/>
        </w:rPr>
      </w:pPr>
      <w:r>
        <w:rPr>
          <w:b/>
          <w:bCs/>
          <w:sz w:val="24"/>
          <w:szCs w:val="24"/>
        </w:rPr>
        <w:t>2.</w:t>
      </w:r>
      <w:r w:rsidR="00672EE1">
        <w:rPr>
          <w:b/>
          <w:bCs/>
          <w:sz w:val="24"/>
          <w:szCs w:val="24"/>
        </w:rPr>
        <w:t>2.5</w:t>
      </w:r>
      <w:r w:rsidRPr="00E70E56">
        <w:rPr>
          <w:b/>
          <w:bCs/>
          <w:sz w:val="24"/>
          <w:szCs w:val="24"/>
        </w:rPr>
        <w:t xml:space="preserve"> Модуль «Ключевые общешкольные дела»</w:t>
      </w:r>
    </w:p>
    <w:p w:rsidR="00172209" w:rsidRPr="00E70E56" w:rsidRDefault="00172209" w:rsidP="00B72E93">
      <w:pPr>
        <w:ind w:firstLine="1275"/>
        <w:rPr>
          <w:color w:val="000000"/>
          <w:w w:val="0"/>
          <w:sz w:val="24"/>
          <w:szCs w:val="24"/>
        </w:rPr>
      </w:pPr>
    </w:p>
    <w:p w:rsidR="00172209" w:rsidRPr="00E70E56" w:rsidRDefault="00172209" w:rsidP="00B72E93">
      <w:pPr>
        <w:ind w:firstLine="1275"/>
        <w:jc w:val="both"/>
        <w:rPr>
          <w:sz w:val="24"/>
          <w:szCs w:val="24"/>
        </w:rPr>
      </w:pPr>
      <w:r w:rsidRPr="00E70E56">
        <w:rPr>
          <w:color w:val="000000"/>
          <w:w w:val="0"/>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172209" w:rsidRPr="00E70E56" w:rsidRDefault="00172209" w:rsidP="00B72E93">
      <w:pPr>
        <w:ind w:firstLine="1275"/>
        <w:rPr>
          <w:sz w:val="24"/>
          <w:szCs w:val="24"/>
        </w:rPr>
      </w:pPr>
      <w:r w:rsidRPr="00E70E56">
        <w:rPr>
          <w:sz w:val="24"/>
          <w:szCs w:val="24"/>
        </w:rPr>
        <w:t>Для этого в МБОУ «Основная общеобразовательная Архангельская школа» используются следующие формы работы</w:t>
      </w:r>
    </w:p>
    <w:p w:rsidR="00172209" w:rsidRPr="00E70E56" w:rsidRDefault="00172209" w:rsidP="00B72E93">
      <w:pPr>
        <w:ind w:firstLine="1275"/>
        <w:rPr>
          <w:b/>
          <w:bCs/>
          <w:i/>
          <w:iCs/>
          <w:sz w:val="24"/>
          <w:szCs w:val="24"/>
        </w:rPr>
      </w:pPr>
      <w:r w:rsidRPr="00E70E56">
        <w:rPr>
          <w:b/>
          <w:bCs/>
          <w:i/>
          <w:iCs/>
          <w:sz w:val="24"/>
          <w:szCs w:val="24"/>
        </w:rPr>
        <w:t>На внешкольном уровне:</w:t>
      </w:r>
    </w:p>
    <w:p w:rsidR="00172209" w:rsidRPr="00E70E56" w:rsidRDefault="00172209" w:rsidP="00672EE1">
      <w:pPr>
        <w:numPr>
          <w:ilvl w:val="0"/>
          <w:numId w:val="5"/>
        </w:numPr>
        <w:tabs>
          <w:tab w:val="left" w:pos="284"/>
          <w:tab w:val="left" w:pos="1310"/>
        </w:tabs>
        <w:ind w:left="0" w:firstLine="1275"/>
        <w:jc w:val="both"/>
        <w:rPr>
          <w:rStyle w:val="CharAttribute501"/>
          <w:rFonts w:eastAsiaTheme="minorEastAsia"/>
          <w:i w:val="0"/>
          <w:sz w:val="24"/>
          <w:szCs w:val="24"/>
        </w:rPr>
      </w:pPr>
      <w:r w:rsidRPr="00E70E56">
        <w:rPr>
          <w:sz w:val="24"/>
          <w:szCs w:val="24"/>
        </w:rPr>
        <w:t xml:space="preserve"> с</w:t>
      </w:r>
      <w:r w:rsidRPr="00E70E56">
        <w:rPr>
          <w:rStyle w:val="CharAttribute501"/>
          <w:rFonts w:eastAsia="№Е"/>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172209" w:rsidRPr="00E70E56" w:rsidRDefault="00172209" w:rsidP="00B72E93">
      <w:pPr>
        <w:tabs>
          <w:tab w:val="left" w:pos="993"/>
          <w:tab w:val="left" w:pos="1310"/>
        </w:tabs>
        <w:ind w:firstLine="1275"/>
        <w:rPr>
          <w:sz w:val="24"/>
          <w:szCs w:val="24"/>
        </w:rPr>
      </w:pPr>
      <w:r w:rsidRPr="00E70E56">
        <w:rPr>
          <w:sz w:val="24"/>
          <w:szCs w:val="24"/>
        </w:rPr>
        <w:t>-гражданско-экологическая акция «Зелёная столица» (в высаживании деревьев активно участвуют не только обучающиеся, но и другие жители села);</w:t>
      </w:r>
    </w:p>
    <w:p w:rsidR="00172209" w:rsidRPr="00E70E56" w:rsidRDefault="00172209" w:rsidP="00B72E93">
      <w:pPr>
        <w:tabs>
          <w:tab w:val="left" w:pos="993"/>
          <w:tab w:val="left" w:pos="1310"/>
        </w:tabs>
        <w:ind w:firstLine="1275"/>
        <w:rPr>
          <w:sz w:val="24"/>
          <w:szCs w:val="24"/>
        </w:rPr>
      </w:pPr>
      <w:r w:rsidRPr="00E70E56">
        <w:rPr>
          <w:sz w:val="24"/>
          <w:szCs w:val="24"/>
        </w:rPr>
        <w:t>-гражданско-экологическая акция «Чистое село» (в уборке территории села активно участвуют не только обучающиеся, но и другие жители села);</w:t>
      </w:r>
    </w:p>
    <w:p w:rsidR="00172209" w:rsidRPr="00E70E56" w:rsidRDefault="00172209" w:rsidP="00B72E93">
      <w:pPr>
        <w:tabs>
          <w:tab w:val="left" w:pos="993"/>
          <w:tab w:val="left" w:pos="1310"/>
        </w:tabs>
        <w:ind w:firstLine="1275"/>
        <w:rPr>
          <w:sz w:val="24"/>
          <w:szCs w:val="24"/>
        </w:rPr>
      </w:pPr>
      <w:r w:rsidRPr="00E70E56">
        <w:rPr>
          <w:sz w:val="24"/>
          <w:szCs w:val="24"/>
        </w:rPr>
        <w:t xml:space="preserve">- патриотическая акция «Вахта памяти» (уборка территории у памятника воинам, погибшим в годы Великой Отечественной войны; </w:t>
      </w:r>
      <w:proofErr w:type="gramStart"/>
      <w:r w:rsidRPr="00E70E56">
        <w:rPr>
          <w:sz w:val="24"/>
          <w:szCs w:val="24"/>
        </w:rPr>
        <w:t>митинги  в</w:t>
      </w:r>
      <w:proofErr w:type="gramEnd"/>
      <w:r w:rsidRPr="00E70E56">
        <w:rPr>
          <w:sz w:val="24"/>
          <w:szCs w:val="24"/>
        </w:rPr>
        <w:t xml:space="preserve"> Дни освобождения села Архангельское и села </w:t>
      </w:r>
      <w:proofErr w:type="spellStart"/>
      <w:r w:rsidRPr="00E70E56">
        <w:rPr>
          <w:sz w:val="24"/>
          <w:szCs w:val="24"/>
        </w:rPr>
        <w:t>Хорошилово</w:t>
      </w:r>
      <w:proofErr w:type="spellEnd"/>
      <w:r w:rsidRPr="00E70E56">
        <w:rPr>
          <w:sz w:val="24"/>
          <w:szCs w:val="24"/>
        </w:rPr>
        <w:t xml:space="preserve"> от фашистских захватчиков, в День Победы); </w:t>
      </w:r>
    </w:p>
    <w:p w:rsidR="00172209" w:rsidRPr="00E70E56" w:rsidRDefault="00172209" w:rsidP="00B72E93">
      <w:pPr>
        <w:tabs>
          <w:tab w:val="left" w:pos="993"/>
          <w:tab w:val="left" w:pos="1310"/>
        </w:tabs>
        <w:ind w:firstLine="1275"/>
        <w:rPr>
          <w:sz w:val="24"/>
          <w:szCs w:val="24"/>
        </w:rPr>
      </w:pPr>
      <w:r w:rsidRPr="00E70E56">
        <w:rPr>
          <w:sz w:val="24"/>
          <w:szCs w:val="24"/>
        </w:rPr>
        <w:lastRenderedPageBreak/>
        <w:t>- патриотическая акция «Бессмертный полк» и др.</w:t>
      </w:r>
    </w:p>
    <w:p w:rsidR="00172209" w:rsidRPr="00E70E56" w:rsidRDefault="00172209" w:rsidP="00B72E93">
      <w:pPr>
        <w:tabs>
          <w:tab w:val="left" w:pos="993"/>
          <w:tab w:val="left" w:pos="1310"/>
        </w:tabs>
        <w:ind w:firstLine="1275"/>
        <w:rPr>
          <w:rStyle w:val="CharAttribute501"/>
          <w:rFonts w:eastAsiaTheme="minorEastAsia"/>
          <w:i w:val="0"/>
          <w:sz w:val="24"/>
          <w:szCs w:val="24"/>
        </w:rPr>
      </w:pPr>
      <w:r w:rsidRPr="00E70E56">
        <w:rPr>
          <w:rStyle w:val="CharAttribute501"/>
          <w:rFonts w:eastAsia="№Е"/>
          <w:sz w:val="24"/>
          <w:szCs w:val="24"/>
        </w:rPr>
        <w:t>- общешкольные родительские и ученические собрания, которые проводятся регулярно, в их рамках обсуждаются насущные проблемы;</w:t>
      </w:r>
    </w:p>
    <w:p w:rsidR="00172209" w:rsidRPr="00E70E56" w:rsidRDefault="00172209" w:rsidP="00B72E93">
      <w:pPr>
        <w:spacing w:line="235" w:lineRule="auto"/>
        <w:ind w:firstLine="1275"/>
        <w:jc w:val="both"/>
        <w:rPr>
          <w:rStyle w:val="CharAttribute501"/>
          <w:rFonts w:eastAsia="№Е"/>
          <w:i w:val="0"/>
          <w:sz w:val="24"/>
          <w:szCs w:val="24"/>
        </w:rPr>
      </w:pPr>
      <w:r w:rsidRPr="00E70E56">
        <w:rPr>
          <w:rStyle w:val="CharAttribute501"/>
          <w:rFonts w:eastAsia="№Е"/>
          <w:sz w:val="24"/>
          <w:szCs w:val="24"/>
        </w:rPr>
        <w:t xml:space="preserve"> - встречи учащихся, родителей с представителями </w:t>
      </w:r>
      <w:proofErr w:type="spellStart"/>
      <w:r w:rsidRPr="00E70E56">
        <w:rPr>
          <w:rStyle w:val="CharAttribute501"/>
          <w:rFonts w:eastAsia="№Е"/>
          <w:sz w:val="24"/>
          <w:szCs w:val="24"/>
        </w:rPr>
        <w:t>КДНиЗП</w:t>
      </w:r>
      <w:proofErr w:type="spellEnd"/>
      <w:r w:rsidRPr="00E70E56">
        <w:rPr>
          <w:rStyle w:val="CharAttribute501"/>
          <w:rFonts w:eastAsia="№Е"/>
          <w:sz w:val="24"/>
          <w:szCs w:val="24"/>
        </w:rPr>
        <w:t>, ПДН, ГИБДД в рамках профилактических мероприятий (профилактика правонарушений, употребления ПАВ, наркотических средств, нарушений ПДД и т.д.).</w:t>
      </w:r>
    </w:p>
    <w:p w:rsidR="00172209" w:rsidRPr="00E70E56" w:rsidRDefault="00172209" w:rsidP="00B72E93">
      <w:pPr>
        <w:tabs>
          <w:tab w:val="left" w:pos="993"/>
          <w:tab w:val="left" w:pos="1310"/>
        </w:tabs>
        <w:ind w:firstLine="1275"/>
        <w:rPr>
          <w:rStyle w:val="CharAttribute501"/>
          <w:rFonts w:eastAsiaTheme="minorEastAsia"/>
          <w:i w:val="0"/>
          <w:sz w:val="24"/>
          <w:szCs w:val="24"/>
        </w:rPr>
      </w:pPr>
    </w:p>
    <w:p w:rsidR="00172209" w:rsidRPr="00E70E56" w:rsidRDefault="00172209" w:rsidP="00672EE1">
      <w:pPr>
        <w:numPr>
          <w:ilvl w:val="0"/>
          <w:numId w:val="5"/>
        </w:numPr>
        <w:tabs>
          <w:tab w:val="left" w:pos="284"/>
          <w:tab w:val="left" w:pos="1310"/>
        </w:tabs>
        <w:ind w:left="0" w:firstLine="1275"/>
        <w:jc w:val="both"/>
        <w:rPr>
          <w:bCs/>
          <w:sz w:val="24"/>
          <w:szCs w:val="24"/>
        </w:rPr>
      </w:pPr>
      <w:r w:rsidRPr="00E70E56">
        <w:rPr>
          <w:bCs/>
          <w:sz w:val="24"/>
          <w:szCs w:val="24"/>
        </w:rPr>
        <w:t xml:space="preserve">проводимые для жителей села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w:t>
      </w:r>
    </w:p>
    <w:p w:rsidR="00172209" w:rsidRPr="00E70E56" w:rsidRDefault="00172209" w:rsidP="00B72E93">
      <w:pPr>
        <w:tabs>
          <w:tab w:val="left" w:pos="993"/>
          <w:tab w:val="left" w:pos="1310"/>
        </w:tabs>
        <w:ind w:firstLine="1275"/>
        <w:rPr>
          <w:bCs/>
          <w:sz w:val="24"/>
          <w:szCs w:val="24"/>
        </w:rPr>
      </w:pPr>
      <w:r w:rsidRPr="00E70E56">
        <w:rPr>
          <w:bCs/>
          <w:sz w:val="24"/>
          <w:szCs w:val="24"/>
        </w:rPr>
        <w:t xml:space="preserve">- спортивно-оздоровительная деятельность: соревнования по футболу с приглашением команд из других сёл: Городище, Дмитриевка, </w:t>
      </w:r>
      <w:proofErr w:type="spellStart"/>
      <w:r w:rsidRPr="00E70E56">
        <w:rPr>
          <w:bCs/>
          <w:sz w:val="24"/>
          <w:szCs w:val="24"/>
        </w:rPr>
        <w:t>Озёрки</w:t>
      </w:r>
      <w:proofErr w:type="spellEnd"/>
      <w:r w:rsidRPr="00E70E56">
        <w:rPr>
          <w:bCs/>
          <w:sz w:val="24"/>
          <w:szCs w:val="24"/>
        </w:rPr>
        <w:t xml:space="preserve">, </w:t>
      </w:r>
      <w:proofErr w:type="spellStart"/>
      <w:r w:rsidRPr="00E70E56">
        <w:rPr>
          <w:bCs/>
          <w:sz w:val="24"/>
          <w:szCs w:val="24"/>
        </w:rPr>
        <w:t>Потудань</w:t>
      </w:r>
      <w:proofErr w:type="spellEnd"/>
      <w:r w:rsidRPr="00E70E56">
        <w:rPr>
          <w:bCs/>
          <w:sz w:val="24"/>
          <w:szCs w:val="24"/>
        </w:rPr>
        <w:t>, Солдатское;</w:t>
      </w:r>
    </w:p>
    <w:p w:rsidR="00172209" w:rsidRPr="00E70E56" w:rsidRDefault="00172209" w:rsidP="00B72E93">
      <w:pPr>
        <w:tabs>
          <w:tab w:val="left" w:pos="993"/>
          <w:tab w:val="left" w:pos="1310"/>
        </w:tabs>
        <w:ind w:firstLine="1275"/>
        <w:rPr>
          <w:bCs/>
          <w:sz w:val="24"/>
          <w:szCs w:val="24"/>
        </w:rPr>
      </w:pPr>
      <w:r w:rsidRPr="00E70E56">
        <w:rPr>
          <w:bCs/>
          <w:sz w:val="24"/>
          <w:szCs w:val="24"/>
        </w:rPr>
        <w:t>- досугово-развлекательная деятельность: праздники на День села, концерты и конкурсные программы, посвящённые различным праздникам и т.п. в рамках сетевого взаимодействия с участием родительской общественности.</w:t>
      </w:r>
    </w:p>
    <w:p w:rsidR="00172209" w:rsidRPr="00E70E56" w:rsidRDefault="00172209" w:rsidP="00B72E93">
      <w:pPr>
        <w:ind w:firstLine="1275"/>
        <w:rPr>
          <w:b/>
          <w:bCs/>
          <w:i/>
          <w:iCs/>
          <w:sz w:val="24"/>
          <w:szCs w:val="24"/>
        </w:rPr>
      </w:pPr>
    </w:p>
    <w:p w:rsidR="00172209" w:rsidRPr="00E70E56" w:rsidRDefault="00172209" w:rsidP="00B72E93">
      <w:pPr>
        <w:ind w:firstLine="1275"/>
        <w:rPr>
          <w:rStyle w:val="CharAttribute501"/>
          <w:rFonts w:eastAsiaTheme="minorEastAsia"/>
          <w:b/>
          <w:bCs/>
          <w:iCs/>
          <w:sz w:val="24"/>
          <w:szCs w:val="24"/>
        </w:rPr>
      </w:pPr>
      <w:r w:rsidRPr="00E70E56">
        <w:rPr>
          <w:b/>
          <w:bCs/>
          <w:i/>
          <w:iCs/>
          <w:sz w:val="24"/>
          <w:szCs w:val="24"/>
        </w:rPr>
        <w:t>На школьном уровне:</w:t>
      </w:r>
    </w:p>
    <w:p w:rsidR="00172209" w:rsidRPr="00E70E56" w:rsidRDefault="00172209" w:rsidP="00672EE1">
      <w:pPr>
        <w:numPr>
          <w:ilvl w:val="0"/>
          <w:numId w:val="5"/>
        </w:numPr>
        <w:tabs>
          <w:tab w:val="left" w:pos="284"/>
          <w:tab w:val="left" w:pos="1310"/>
        </w:tabs>
        <w:ind w:left="0" w:firstLine="1275"/>
        <w:jc w:val="both"/>
        <w:rPr>
          <w:rStyle w:val="CharAttribute501"/>
          <w:rFonts w:eastAsiaTheme="minorEastAsia"/>
          <w:i w:val="0"/>
          <w:sz w:val="24"/>
          <w:szCs w:val="24"/>
        </w:rPr>
      </w:pPr>
      <w:r w:rsidRPr="00E70E56">
        <w:rPr>
          <w:rStyle w:val="CharAttribute501"/>
          <w:rFonts w:eastAsia="№Е"/>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172209" w:rsidRPr="00E70E56" w:rsidRDefault="00172209" w:rsidP="00B72E93">
      <w:pPr>
        <w:tabs>
          <w:tab w:val="left" w:pos="993"/>
          <w:tab w:val="left" w:pos="1310"/>
        </w:tabs>
        <w:ind w:firstLine="1275"/>
        <w:jc w:val="both"/>
        <w:rPr>
          <w:rStyle w:val="CharAttribute501"/>
          <w:rFonts w:eastAsia="№Е"/>
          <w:i w:val="0"/>
          <w:sz w:val="24"/>
          <w:szCs w:val="24"/>
        </w:rPr>
      </w:pPr>
      <w:r w:rsidRPr="00E70E56">
        <w:rPr>
          <w:rStyle w:val="CharAttribute501"/>
          <w:rFonts w:eastAsia="№Е"/>
          <w:sz w:val="24"/>
          <w:szCs w:val="24"/>
        </w:rPr>
        <w:t>-День Учителя (поздравление учителей, концертная программа, подготовленная обучающимися, проводимая при полном составе учеников и учителей МБОУ «Основная общеобразовательная Архангельская школа»);</w:t>
      </w:r>
    </w:p>
    <w:p w:rsidR="00172209" w:rsidRPr="00E70E56" w:rsidRDefault="00172209" w:rsidP="00B72E93">
      <w:pPr>
        <w:tabs>
          <w:tab w:val="left" w:pos="993"/>
          <w:tab w:val="left" w:pos="1310"/>
        </w:tabs>
        <w:ind w:firstLine="1275"/>
        <w:jc w:val="both"/>
        <w:rPr>
          <w:rStyle w:val="CharAttribute501"/>
          <w:rFonts w:eastAsia="№Е"/>
          <w:i w:val="0"/>
          <w:sz w:val="24"/>
          <w:szCs w:val="24"/>
        </w:rPr>
      </w:pPr>
      <w:r w:rsidRPr="00E70E56">
        <w:rPr>
          <w:rStyle w:val="CharAttribute501"/>
          <w:rFonts w:eastAsia="№Е"/>
          <w:sz w:val="24"/>
          <w:szCs w:val="24"/>
        </w:rPr>
        <w:t>- Единый день выборов в органы школьного ученического самоуправления (выборы президента ученического самоуправления);</w:t>
      </w:r>
    </w:p>
    <w:p w:rsidR="00172209" w:rsidRPr="00E70E56" w:rsidRDefault="00172209" w:rsidP="00B72E93">
      <w:pPr>
        <w:tabs>
          <w:tab w:val="left" w:pos="993"/>
          <w:tab w:val="left" w:pos="1310"/>
        </w:tabs>
        <w:ind w:firstLine="1275"/>
        <w:jc w:val="both"/>
        <w:rPr>
          <w:rStyle w:val="CharAttribute501"/>
          <w:rFonts w:eastAsia="№Е"/>
          <w:i w:val="0"/>
          <w:sz w:val="24"/>
          <w:szCs w:val="24"/>
        </w:rPr>
      </w:pPr>
      <w:r w:rsidRPr="00E70E56">
        <w:rPr>
          <w:bCs/>
          <w:sz w:val="24"/>
          <w:szCs w:val="24"/>
        </w:rPr>
        <w:t>- праздники, концерты, утренники, конкурсные программы, посвященные празднованию Нового года</w:t>
      </w:r>
      <w:r w:rsidRPr="00E70E56">
        <w:rPr>
          <w:rStyle w:val="CharAttribute501"/>
          <w:rFonts w:eastAsia="№Е"/>
          <w:sz w:val="24"/>
          <w:szCs w:val="24"/>
        </w:rPr>
        <w:t>, День пожилого человека, День народного единства, Осенний бал, День матери, День Рождества, День защитника Отечества, Международный женский день 8 Марта, праздник Пасхи, День Победы и др.;</w:t>
      </w:r>
    </w:p>
    <w:p w:rsidR="00172209" w:rsidRPr="00E70E56" w:rsidRDefault="00172209" w:rsidP="00B72E93">
      <w:pPr>
        <w:tabs>
          <w:tab w:val="left" w:pos="993"/>
          <w:tab w:val="left" w:pos="1310"/>
        </w:tabs>
        <w:ind w:firstLine="1275"/>
        <w:jc w:val="both"/>
        <w:rPr>
          <w:rStyle w:val="CharAttribute501"/>
          <w:rFonts w:eastAsiaTheme="minorEastAsia"/>
          <w:i w:val="0"/>
          <w:sz w:val="24"/>
          <w:szCs w:val="24"/>
        </w:rPr>
      </w:pPr>
    </w:p>
    <w:p w:rsidR="00172209" w:rsidRPr="00E70E56" w:rsidRDefault="00172209" w:rsidP="00672EE1">
      <w:pPr>
        <w:pStyle w:val="a5"/>
        <w:widowControl/>
        <w:numPr>
          <w:ilvl w:val="0"/>
          <w:numId w:val="5"/>
        </w:numPr>
        <w:autoSpaceDE/>
        <w:autoSpaceDN/>
        <w:ind w:left="0" w:firstLine="1275"/>
        <w:rPr>
          <w:rStyle w:val="CharAttribute501"/>
          <w:rFonts w:eastAsia="№Е"/>
          <w:bCs/>
          <w:i w:val="0"/>
          <w:sz w:val="24"/>
          <w:szCs w:val="24"/>
        </w:rPr>
      </w:pPr>
      <w:r w:rsidRPr="00E70E56">
        <w:rPr>
          <w:rStyle w:val="CharAttribute501"/>
          <w:rFonts w:eastAsia="№Е"/>
          <w:sz w:val="24"/>
          <w:szCs w:val="24"/>
        </w:rPr>
        <w:t>торжественные р</w:t>
      </w:r>
      <w:r w:rsidRPr="00E70E56">
        <w:rPr>
          <w:bCs/>
          <w:sz w:val="24"/>
          <w:szCs w:val="24"/>
        </w:rPr>
        <w:t xml:space="preserve">итуалы посвящения, связанные с началом и окончанием обучения в школе, развивающие понимание </w:t>
      </w:r>
      <w:proofErr w:type="gramStart"/>
      <w:r w:rsidRPr="00E70E56">
        <w:rPr>
          <w:bCs/>
          <w:sz w:val="24"/>
          <w:szCs w:val="24"/>
        </w:rPr>
        <w:t>статуса</w:t>
      </w:r>
      <w:proofErr w:type="gramEnd"/>
      <w:r w:rsidRPr="00E70E56">
        <w:rPr>
          <w:bCs/>
          <w:sz w:val="24"/>
          <w:szCs w:val="24"/>
        </w:rPr>
        <w:t xml:space="preserve"> обучающегося</w:t>
      </w:r>
      <w:r w:rsidRPr="00E70E56">
        <w:rPr>
          <w:rStyle w:val="CharAttribute501"/>
          <w:rFonts w:eastAsia="№Е"/>
          <w:sz w:val="24"/>
          <w:szCs w:val="24"/>
        </w:rPr>
        <w:t>:</w:t>
      </w:r>
    </w:p>
    <w:p w:rsidR="00172209" w:rsidRPr="00E70E56" w:rsidRDefault="00172209" w:rsidP="00B72E93">
      <w:pPr>
        <w:pStyle w:val="a5"/>
        <w:tabs>
          <w:tab w:val="left" w:pos="993"/>
          <w:tab w:val="left" w:pos="1310"/>
        </w:tabs>
        <w:ind w:left="0" w:firstLine="1275"/>
        <w:rPr>
          <w:rStyle w:val="CharAttribute501"/>
          <w:rFonts w:eastAsia="№Е"/>
          <w:i w:val="0"/>
          <w:sz w:val="24"/>
          <w:szCs w:val="24"/>
        </w:rPr>
      </w:pPr>
      <w:r w:rsidRPr="00E70E56">
        <w:rPr>
          <w:rStyle w:val="CharAttribute501"/>
          <w:rFonts w:eastAsia="№Е"/>
          <w:sz w:val="24"/>
          <w:szCs w:val="24"/>
        </w:rPr>
        <w:t>- «Посвящение в первоклассники»;</w:t>
      </w:r>
    </w:p>
    <w:p w:rsidR="00172209" w:rsidRPr="00E70E56" w:rsidRDefault="00172209" w:rsidP="00B72E93">
      <w:pPr>
        <w:pStyle w:val="a5"/>
        <w:tabs>
          <w:tab w:val="left" w:pos="993"/>
          <w:tab w:val="left" w:pos="1310"/>
        </w:tabs>
        <w:ind w:left="0" w:firstLine="1275"/>
        <w:rPr>
          <w:bCs/>
          <w:sz w:val="24"/>
          <w:szCs w:val="24"/>
        </w:rPr>
      </w:pPr>
      <w:r w:rsidRPr="00E70E56">
        <w:rPr>
          <w:bCs/>
          <w:sz w:val="24"/>
          <w:szCs w:val="24"/>
        </w:rPr>
        <w:t>- линейка, посвящённая празднику первого звонка «День знаний»;</w:t>
      </w:r>
    </w:p>
    <w:p w:rsidR="00172209" w:rsidRPr="00E70E56" w:rsidRDefault="00172209" w:rsidP="00B72E93">
      <w:pPr>
        <w:pStyle w:val="a5"/>
        <w:tabs>
          <w:tab w:val="left" w:pos="993"/>
          <w:tab w:val="left" w:pos="1310"/>
        </w:tabs>
        <w:ind w:left="0" w:firstLine="1275"/>
        <w:rPr>
          <w:bCs/>
          <w:sz w:val="24"/>
          <w:szCs w:val="24"/>
        </w:rPr>
      </w:pPr>
      <w:r w:rsidRPr="00E70E56">
        <w:rPr>
          <w:bCs/>
          <w:sz w:val="24"/>
          <w:szCs w:val="24"/>
        </w:rPr>
        <w:t>- линейка, посвящённая окончанию учебного года «Последний звонок».</w:t>
      </w:r>
    </w:p>
    <w:p w:rsidR="00172209" w:rsidRPr="00E70E56" w:rsidRDefault="00172209" w:rsidP="00B72E93">
      <w:pPr>
        <w:tabs>
          <w:tab w:val="left" w:pos="0"/>
          <w:tab w:val="left" w:pos="851"/>
        </w:tabs>
        <w:ind w:firstLine="1275"/>
        <w:jc w:val="both"/>
        <w:rPr>
          <w:bCs/>
          <w:sz w:val="24"/>
          <w:szCs w:val="24"/>
        </w:rPr>
      </w:pPr>
      <w:r w:rsidRPr="00E70E56">
        <w:rPr>
          <w:bCs/>
          <w:sz w:val="24"/>
          <w:szCs w:val="24"/>
        </w:rPr>
        <w:t>- общешкольные линейки с вручением грамот и благодарностей по итогам участия во Всероссийских олимпиадах школьников, предметных и творческих конкурсах, фестивалях, научно-исследовательских проектах и конференциях;</w:t>
      </w:r>
    </w:p>
    <w:p w:rsidR="00172209" w:rsidRPr="00E70E56" w:rsidRDefault="00172209" w:rsidP="00B72E93">
      <w:pPr>
        <w:tabs>
          <w:tab w:val="left" w:pos="0"/>
          <w:tab w:val="left" w:pos="851"/>
        </w:tabs>
        <w:ind w:firstLine="1275"/>
        <w:jc w:val="both"/>
        <w:rPr>
          <w:bCs/>
          <w:sz w:val="24"/>
          <w:szCs w:val="24"/>
        </w:rPr>
      </w:pPr>
      <w:r w:rsidRPr="00E70E56">
        <w:rPr>
          <w:bCs/>
          <w:sz w:val="24"/>
          <w:szCs w:val="24"/>
        </w:rPr>
        <w:t>-награждение на торжественной линейке по итогам учебного года Похвальными листами и грамотами обучающихся.</w:t>
      </w:r>
    </w:p>
    <w:p w:rsidR="00172209" w:rsidRPr="00E70E56" w:rsidRDefault="00172209" w:rsidP="00B72E93">
      <w:pPr>
        <w:tabs>
          <w:tab w:val="left" w:pos="0"/>
          <w:tab w:val="left" w:pos="851"/>
        </w:tabs>
        <w:ind w:firstLine="1275"/>
        <w:jc w:val="both"/>
        <w:rPr>
          <w:rFonts w:eastAsia="№Е"/>
          <w:b/>
          <w:bCs/>
          <w:iCs/>
          <w:sz w:val="24"/>
          <w:szCs w:val="24"/>
        </w:rPr>
      </w:pPr>
    </w:p>
    <w:p w:rsidR="00172209" w:rsidRPr="00E70E56" w:rsidRDefault="00172209" w:rsidP="00B72E93">
      <w:pPr>
        <w:tabs>
          <w:tab w:val="left" w:pos="0"/>
          <w:tab w:val="left" w:pos="851"/>
        </w:tabs>
        <w:ind w:firstLine="1275"/>
        <w:jc w:val="both"/>
        <w:rPr>
          <w:rStyle w:val="CharAttribute501"/>
          <w:rFonts w:eastAsia="№Е"/>
          <w:b/>
          <w:bCs/>
          <w:i w:val="0"/>
          <w:iCs/>
          <w:sz w:val="24"/>
          <w:szCs w:val="24"/>
        </w:rPr>
      </w:pPr>
      <w:r w:rsidRPr="00E70E56">
        <w:rPr>
          <w:b/>
          <w:bCs/>
          <w:i/>
          <w:iCs/>
          <w:sz w:val="24"/>
          <w:szCs w:val="24"/>
        </w:rPr>
        <w:t>На уровне классов:</w:t>
      </w:r>
      <w:r w:rsidRPr="00E70E56">
        <w:rPr>
          <w:rStyle w:val="CharAttribute501"/>
          <w:rFonts w:eastAsia="№Е"/>
          <w:b/>
          <w:bCs/>
          <w:iCs/>
          <w:sz w:val="24"/>
          <w:szCs w:val="24"/>
        </w:rPr>
        <w:t xml:space="preserve"> </w:t>
      </w:r>
    </w:p>
    <w:p w:rsidR="00172209" w:rsidRPr="00E70E56" w:rsidRDefault="00172209" w:rsidP="00672EE1">
      <w:pPr>
        <w:numPr>
          <w:ilvl w:val="0"/>
          <w:numId w:val="9"/>
        </w:numPr>
        <w:tabs>
          <w:tab w:val="left" w:pos="0"/>
          <w:tab w:val="left" w:pos="851"/>
        </w:tabs>
        <w:autoSpaceDN/>
        <w:ind w:left="0" w:firstLine="1275"/>
        <w:jc w:val="both"/>
        <w:rPr>
          <w:rStyle w:val="CharAttribute501"/>
          <w:rFonts w:eastAsia="№Е"/>
          <w:i w:val="0"/>
          <w:sz w:val="24"/>
          <w:szCs w:val="24"/>
        </w:rPr>
      </w:pPr>
      <w:r w:rsidRPr="00E70E56">
        <w:rPr>
          <w:bCs/>
          <w:sz w:val="24"/>
          <w:szCs w:val="24"/>
        </w:rPr>
        <w:t>выбор и делегирование представителей классов в общешкольные советы</w:t>
      </w:r>
      <w:r w:rsidRPr="00E70E56">
        <w:rPr>
          <w:rStyle w:val="CharAttribute501"/>
          <w:rFonts w:eastAsia="№Е"/>
          <w:sz w:val="24"/>
          <w:szCs w:val="24"/>
        </w:rPr>
        <w:t xml:space="preserve"> дел, ответственных за подготовку общешкольных ключевых дел;  </w:t>
      </w:r>
    </w:p>
    <w:p w:rsidR="00172209" w:rsidRPr="00E70E56" w:rsidRDefault="00172209" w:rsidP="00672EE1">
      <w:pPr>
        <w:numPr>
          <w:ilvl w:val="0"/>
          <w:numId w:val="9"/>
        </w:numPr>
        <w:tabs>
          <w:tab w:val="left" w:pos="0"/>
          <w:tab w:val="left" w:pos="851"/>
        </w:tabs>
        <w:autoSpaceDN/>
        <w:ind w:left="0" w:firstLine="1275"/>
        <w:jc w:val="both"/>
        <w:rPr>
          <w:rStyle w:val="CharAttribute501"/>
          <w:rFonts w:eastAsia="№Е"/>
          <w:i w:val="0"/>
          <w:sz w:val="24"/>
          <w:szCs w:val="24"/>
        </w:rPr>
      </w:pPr>
      <w:r w:rsidRPr="00E70E56">
        <w:rPr>
          <w:rStyle w:val="CharAttribute501"/>
          <w:rFonts w:eastAsia="№Е"/>
          <w:sz w:val="24"/>
          <w:szCs w:val="24"/>
        </w:rPr>
        <w:t xml:space="preserve">участие школьных классов в реализации общешкольных ключевых дел; </w:t>
      </w:r>
    </w:p>
    <w:p w:rsidR="00172209" w:rsidRPr="00E70E56" w:rsidRDefault="00172209" w:rsidP="00672EE1">
      <w:pPr>
        <w:numPr>
          <w:ilvl w:val="0"/>
          <w:numId w:val="9"/>
        </w:numPr>
        <w:tabs>
          <w:tab w:val="left" w:pos="0"/>
          <w:tab w:val="left" w:pos="851"/>
        </w:tabs>
        <w:autoSpaceDN/>
        <w:ind w:left="0" w:firstLine="1275"/>
        <w:jc w:val="both"/>
        <w:rPr>
          <w:sz w:val="24"/>
          <w:szCs w:val="24"/>
        </w:rPr>
      </w:pPr>
      <w:r w:rsidRPr="00E70E56">
        <w:rPr>
          <w:rStyle w:val="CharAttribute501"/>
          <w:rFonts w:eastAsia="№Е"/>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72209" w:rsidRPr="00E70E56" w:rsidRDefault="00172209" w:rsidP="00B72E93">
      <w:pPr>
        <w:ind w:firstLine="1275"/>
        <w:jc w:val="both"/>
        <w:rPr>
          <w:rStyle w:val="CharAttribute501"/>
          <w:rFonts w:eastAsia="№Е"/>
          <w:b/>
          <w:bCs/>
          <w:i w:val="0"/>
          <w:iCs/>
          <w:sz w:val="24"/>
          <w:szCs w:val="24"/>
        </w:rPr>
      </w:pPr>
      <w:r w:rsidRPr="00E70E56">
        <w:rPr>
          <w:b/>
          <w:bCs/>
          <w:i/>
          <w:iCs/>
          <w:sz w:val="24"/>
          <w:szCs w:val="24"/>
        </w:rPr>
        <w:t>На индивидуальном уровне:</w:t>
      </w:r>
      <w:r w:rsidRPr="00E70E56">
        <w:rPr>
          <w:rStyle w:val="CharAttribute501"/>
          <w:rFonts w:eastAsia="№Е"/>
          <w:b/>
          <w:bCs/>
          <w:iCs/>
          <w:sz w:val="24"/>
          <w:szCs w:val="24"/>
        </w:rPr>
        <w:t xml:space="preserve"> </w:t>
      </w:r>
    </w:p>
    <w:p w:rsidR="00172209" w:rsidRPr="00E70E56" w:rsidRDefault="00172209" w:rsidP="00672EE1">
      <w:pPr>
        <w:numPr>
          <w:ilvl w:val="0"/>
          <w:numId w:val="9"/>
        </w:numPr>
        <w:tabs>
          <w:tab w:val="left" w:pos="0"/>
          <w:tab w:val="left" w:pos="851"/>
        </w:tabs>
        <w:autoSpaceDN/>
        <w:ind w:left="0" w:firstLine="1275"/>
        <w:jc w:val="both"/>
        <w:rPr>
          <w:sz w:val="24"/>
          <w:szCs w:val="24"/>
        </w:rPr>
      </w:pPr>
      <w:r w:rsidRPr="00E70E56">
        <w:rPr>
          <w:rStyle w:val="CharAttribute501"/>
          <w:rFonts w:eastAsia="№Е"/>
          <w:iCs/>
          <w:sz w:val="24"/>
          <w:szCs w:val="24"/>
        </w:rPr>
        <w:t>вовлечение по возможности</w:t>
      </w:r>
      <w:r w:rsidRPr="00E70E56">
        <w:rPr>
          <w:i/>
          <w:sz w:val="24"/>
          <w:szCs w:val="24"/>
        </w:rPr>
        <w:t xml:space="preserve"> </w:t>
      </w:r>
      <w:r w:rsidRPr="00E70E56">
        <w:rPr>
          <w:sz w:val="24"/>
          <w:szCs w:val="24"/>
        </w:rPr>
        <w:t xml:space="preserve">каждого ребенка в ключевые дела школы в одной </w:t>
      </w:r>
      <w:r w:rsidRPr="00E70E56">
        <w:rPr>
          <w:sz w:val="24"/>
          <w:szCs w:val="24"/>
        </w:rPr>
        <w:lastRenderedPageBreak/>
        <w:t>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72209" w:rsidRPr="00E70E56" w:rsidRDefault="00172209" w:rsidP="00672EE1">
      <w:pPr>
        <w:numPr>
          <w:ilvl w:val="0"/>
          <w:numId w:val="9"/>
        </w:numPr>
        <w:tabs>
          <w:tab w:val="left" w:pos="0"/>
          <w:tab w:val="left" w:pos="851"/>
        </w:tabs>
        <w:autoSpaceDN/>
        <w:ind w:left="0" w:firstLine="1275"/>
        <w:jc w:val="both"/>
        <w:rPr>
          <w:rFonts w:eastAsia="№Е"/>
          <w:iCs/>
          <w:sz w:val="24"/>
          <w:szCs w:val="24"/>
        </w:rPr>
      </w:pPr>
      <w:r w:rsidRPr="00E70E56">
        <w:rPr>
          <w:sz w:val="24"/>
          <w:szCs w:val="24"/>
        </w:rPr>
        <w:t>индивидуальная помощь ребенку (</w:t>
      </w:r>
      <w:r w:rsidRPr="00E70E56">
        <w:rPr>
          <w:rFonts w:eastAsia="№Е"/>
          <w:iCs/>
          <w:sz w:val="24"/>
          <w:szCs w:val="24"/>
        </w:rPr>
        <w:t xml:space="preserve">при необходимости) в освоении навыков </w:t>
      </w:r>
      <w:r w:rsidRPr="00E70E56">
        <w:rPr>
          <w:sz w:val="24"/>
          <w:szCs w:val="24"/>
        </w:rPr>
        <w:t>подготовки, проведения и анализа ключевых дел;</w:t>
      </w:r>
    </w:p>
    <w:p w:rsidR="00172209" w:rsidRPr="00E70E56" w:rsidRDefault="00172209" w:rsidP="00672EE1">
      <w:pPr>
        <w:numPr>
          <w:ilvl w:val="0"/>
          <w:numId w:val="9"/>
        </w:numPr>
        <w:tabs>
          <w:tab w:val="left" w:pos="0"/>
          <w:tab w:val="left" w:pos="851"/>
        </w:tabs>
        <w:autoSpaceDN/>
        <w:ind w:left="0" w:firstLine="1275"/>
        <w:jc w:val="both"/>
        <w:rPr>
          <w:rFonts w:eastAsia="№Е"/>
          <w:b/>
          <w:bCs/>
          <w:iCs/>
          <w:sz w:val="24"/>
          <w:szCs w:val="24"/>
        </w:rPr>
      </w:pPr>
      <w:r w:rsidRPr="00E70E56">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72209" w:rsidRPr="00E70E56" w:rsidRDefault="00172209" w:rsidP="00672EE1">
      <w:pPr>
        <w:numPr>
          <w:ilvl w:val="0"/>
          <w:numId w:val="9"/>
        </w:numPr>
        <w:tabs>
          <w:tab w:val="left" w:pos="0"/>
          <w:tab w:val="left" w:pos="851"/>
        </w:tabs>
        <w:autoSpaceDN/>
        <w:ind w:left="0" w:firstLine="1275"/>
        <w:jc w:val="both"/>
        <w:rPr>
          <w:rFonts w:eastAsia="№Е"/>
          <w:b/>
          <w:bCs/>
          <w:iCs/>
          <w:sz w:val="24"/>
          <w:szCs w:val="24"/>
        </w:rPr>
      </w:pPr>
      <w:r w:rsidRPr="00E70E56">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72209" w:rsidRPr="00E70E56" w:rsidRDefault="00172209" w:rsidP="00B72E93">
      <w:pPr>
        <w:tabs>
          <w:tab w:val="left" w:pos="0"/>
          <w:tab w:val="left" w:pos="851"/>
        </w:tabs>
        <w:ind w:firstLine="1275"/>
        <w:rPr>
          <w:rStyle w:val="CharAttribute501"/>
          <w:rFonts w:eastAsia="№Е"/>
          <w:b/>
          <w:bCs/>
          <w:i w:val="0"/>
          <w:iCs/>
          <w:sz w:val="24"/>
          <w:szCs w:val="24"/>
        </w:rPr>
      </w:pPr>
    </w:p>
    <w:p w:rsidR="00172209" w:rsidRPr="00E70E56" w:rsidRDefault="00672EE1" w:rsidP="00B72E93">
      <w:pPr>
        <w:ind w:firstLine="1275"/>
        <w:jc w:val="center"/>
        <w:rPr>
          <w:b/>
          <w:iCs/>
          <w:color w:val="000000"/>
          <w:w w:val="0"/>
          <w:sz w:val="24"/>
          <w:szCs w:val="24"/>
        </w:rPr>
      </w:pPr>
      <w:r>
        <w:rPr>
          <w:b/>
          <w:iCs/>
          <w:color w:val="000000"/>
          <w:w w:val="0"/>
          <w:sz w:val="24"/>
          <w:szCs w:val="24"/>
        </w:rPr>
        <w:t>2.2</w:t>
      </w:r>
      <w:r w:rsidR="00172209">
        <w:rPr>
          <w:b/>
          <w:iCs/>
          <w:color w:val="000000"/>
          <w:w w:val="0"/>
          <w:sz w:val="24"/>
          <w:szCs w:val="24"/>
        </w:rPr>
        <w:t>.</w:t>
      </w:r>
      <w:r>
        <w:rPr>
          <w:b/>
          <w:iCs/>
          <w:color w:val="000000"/>
          <w:w w:val="0"/>
          <w:sz w:val="24"/>
          <w:szCs w:val="24"/>
        </w:rPr>
        <w:t>6</w:t>
      </w:r>
      <w:r w:rsidR="00172209" w:rsidRPr="00E70E56">
        <w:rPr>
          <w:b/>
          <w:iCs/>
          <w:color w:val="000000"/>
          <w:w w:val="0"/>
          <w:sz w:val="24"/>
          <w:szCs w:val="24"/>
        </w:rPr>
        <w:t xml:space="preserve"> Модуль «Классное руководство»</w:t>
      </w:r>
    </w:p>
    <w:p w:rsidR="00172209" w:rsidRPr="00E70E56" w:rsidRDefault="00172209" w:rsidP="00B72E93">
      <w:pPr>
        <w:pStyle w:val="a8"/>
        <w:spacing w:after="0"/>
        <w:ind w:left="0" w:right="-1" w:firstLine="1275"/>
        <w:rPr>
          <w:i/>
          <w:sz w:val="24"/>
          <w:szCs w:val="24"/>
        </w:rPr>
      </w:pPr>
      <w:r w:rsidRPr="00E70E56">
        <w:rPr>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72209" w:rsidRPr="00E70E56" w:rsidRDefault="00172209" w:rsidP="00B72E93">
      <w:pPr>
        <w:ind w:firstLine="1275"/>
        <w:jc w:val="both"/>
        <w:rPr>
          <w:b/>
          <w:iCs/>
          <w:sz w:val="24"/>
          <w:szCs w:val="24"/>
        </w:rPr>
      </w:pPr>
      <w:r w:rsidRPr="00E70E56">
        <w:rPr>
          <w:b/>
          <w:iCs/>
          <w:sz w:val="24"/>
          <w:szCs w:val="24"/>
        </w:rPr>
        <w:t xml:space="preserve">Уровень </w:t>
      </w:r>
      <w:proofErr w:type="gramStart"/>
      <w:r w:rsidRPr="00E70E56">
        <w:rPr>
          <w:b/>
          <w:iCs/>
          <w:sz w:val="24"/>
          <w:szCs w:val="24"/>
        </w:rPr>
        <w:t xml:space="preserve">начального </w:t>
      </w:r>
      <w:r w:rsidR="00F419F5">
        <w:rPr>
          <w:b/>
          <w:iCs/>
          <w:sz w:val="24"/>
          <w:szCs w:val="24"/>
        </w:rPr>
        <w:t xml:space="preserve"> и</w:t>
      </w:r>
      <w:proofErr w:type="gramEnd"/>
      <w:r w:rsidR="00F419F5">
        <w:rPr>
          <w:b/>
          <w:iCs/>
          <w:sz w:val="24"/>
          <w:szCs w:val="24"/>
        </w:rPr>
        <w:t xml:space="preserve"> основного </w:t>
      </w:r>
      <w:r w:rsidRPr="00E70E56">
        <w:rPr>
          <w:b/>
          <w:iCs/>
          <w:sz w:val="24"/>
          <w:szCs w:val="24"/>
        </w:rPr>
        <w:t>общего образования</w:t>
      </w:r>
    </w:p>
    <w:p w:rsidR="00172209" w:rsidRPr="00E70E56" w:rsidRDefault="00172209" w:rsidP="00F419F5">
      <w:pPr>
        <w:ind w:firstLine="426"/>
        <w:jc w:val="both"/>
        <w:rPr>
          <w:sz w:val="24"/>
          <w:szCs w:val="24"/>
        </w:rPr>
      </w:pPr>
      <w:r w:rsidRPr="00E70E56">
        <w:rPr>
          <w:iCs/>
          <w:sz w:val="24"/>
          <w:szCs w:val="24"/>
        </w:rPr>
        <w:t xml:space="preserve">Цель: организация воспитательной работы классного руководителя, направленной на </w:t>
      </w:r>
      <w:r w:rsidRPr="00E70E56">
        <w:rPr>
          <w:sz w:val="24"/>
          <w:szCs w:val="24"/>
        </w:rPr>
        <w:t>усвоение обучающимися   социально значимых в обществе знаний, общечеловеческих ценностей, форм социально одобряемого и социально неодобряемого поведения.</w:t>
      </w:r>
    </w:p>
    <w:p w:rsidR="00172209" w:rsidRPr="00E70E56" w:rsidRDefault="00172209" w:rsidP="00F419F5">
      <w:pPr>
        <w:ind w:firstLine="426"/>
        <w:jc w:val="both"/>
        <w:rPr>
          <w:sz w:val="24"/>
          <w:szCs w:val="24"/>
        </w:rPr>
      </w:pPr>
      <w:r w:rsidRPr="00E70E56">
        <w:rPr>
          <w:iCs/>
          <w:sz w:val="24"/>
          <w:szCs w:val="24"/>
        </w:rPr>
        <w:t>Задачи:</w:t>
      </w:r>
    </w:p>
    <w:p w:rsidR="00172209" w:rsidRPr="00E70E56" w:rsidRDefault="00172209" w:rsidP="00F419F5">
      <w:pPr>
        <w:ind w:firstLine="426"/>
        <w:jc w:val="both"/>
        <w:rPr>
          <w:sz w:val="24"/>
          <w:szCs w:val="24"/>
        </w:rPr>
      </w:pPr>
      <w:r w:rsidRPr="00E70E56">
        <w:rPr>
          <w:sz w:val="24"/>
          <w:szCs w:val="24"/>
        </w:rPr>
        <w:t>- реализовывать воспитательные возможности классных дел;</w:t>
      </w:r>
    </w:p>
    <w:p w:rsidR="00172209" w:rsidRPr="00E70E56" w:rsidRDefault="00172209" w:rsidP="00F419F5">
      <w:pPr>
        <w:ind w:firstLine="426"/>
        <w:jc w:val="both"/>
        <w:rPr>
          <w:sz w:val="24"/>
          <w:szCs w:val="24"/>
        </w:rPr>
      </w:pPr>
      <w:r w:rsidRPr="00E70E56">
        <w:rPr>
          <w:sz w:val="24"/>
          <w:szCs w:val="24"/>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72209" w:rsidRPr="00E70E56" w:rsidRDefault="00172209" w:rsidP="00F419F5">
      <w:pPr>
        <w:ind w:firstLine="426"/>
        <w:jc w:val="both"/>
        <w:rPr>
          <w:sz w:val="24"/>
          <w:szCs w:val="24"/>
        </w:rPr>
      </w:pPr>
      <w:r w:rsidRPr="00E70E56">
        <w:rPr>
          <w:sz w:val="24"/>
          <w:szCs w:val="24"/>
        </w:rPr>
        <w:t>- использовать во внеклассной работе интерактивные формы занятий с обучающимися;</w:t>
      </w:r>
    </w:p>
    <w:p w:rsidR="00172209" w:rsidRPr="00E70E56" w:rsidRDefault="00172209" w:rsidP="00F419F5">
      <w:pPr>
        <w:ind w:firstLine="426"/>
        <w:jc w:val="both"/>
        <w:rPr>
          <w:sz w:val="24"/>
          <w:szCs w:val="24"/>
        </w:rPr>
      </w:pPr>
      <w:r w:rsidRPr="00E70E56">
        <w:rPr>
          <w:sz w:val="24"/>
          <w:szCs w:val="24"/>
        </w:rPr>
        <w:t>- поддерживать ученическое самоуправление на уровне классных сообществ;</w:t>
      </w:r>
    </w:p>
    <w:p w:rsidR="00172209" w:rsidRPr="00E70E56" w:rsidRDefault="00172209" w:rsidP="00F419F5">
      <w:pPr>
        <w:ind w:firstLine="426"/>
        <w:jc w:val="both"/>
        <w:rPr>
          <w:sz w:val="24"/>
          <w:szCs w:val="24"/>
        </w:rPr>
      </w:pPr>
      <w:r w:rsidRPr="00E70E56">
        <w:rPr>
          <w:sz w:val="24"/>
          <w:szCs w:val="24"/>
        </w:rPr>
        <w:t>- принимать участие в деятельности функционирующих на базе школы детских общественных объединениях и организациях;</w:t>
      </w:r>
    </w:p>
    <w:p w:rsidR="00172209" w:rsidRPr="00E70E56" w:rsidRDefault="00172209" w:rsidP="00F419F5">
      <w:pPr>
        <w:ind w:firstLine="426"/>
        <w:jc w:val="both"/>
        <w:rPr>
          <w:sz w:val="24"/>
          <w:szCs w:val="24"/>
        </w:rPr>
      </w:pPr>
      <w:r w:rsidRPr="00E70E56">
        <w:rPr>
          <w:sz w:val="24"/>
          <w:szCs w:val="24"/>
        </w:rPr>
        <w:t>- организовывать для обучающихся экскурсии и реализовывать их воспитательный потенциал;</w:t>
      </w:r>
    </w:p>
    <w:p w:rsidR="00172209" w:rsidRPr="00E70E56" w:rsidRDefault="00172209" w:rsidP="00F419F5">
      <w:pPr>
        <w:ind w:firstLine="426"/>
        <w:jc w:val="both"/>
        <w:rPr>
          <w:sz w:val="24"/>
          <w:szCs w:val="24"/>
        </w:rPr>
      </w:pPr>
      <w:r w:rsidRPr="00E70E56">
        <w:rPr>
          <w:sz w:val="24"/>
          <w:szCs w:val="24"/>
        </w:rPr>
        <w:t xml:space="preserve">- организовывать </w:t>
      </w:r>
      <w:proofErr w:type="spellStart"/>
      <w:r w:rsidRPr="00E70E56">
        <w:rPr>
          <w:sz w:val="24"/>
          <w:szCs w:val="24"/>
        </w:rPr>
        <w:t>профориентационную</w:t>
      </w:r>
      <w:proofErr w:type="spellEnd"/>
      <w:r w:rsidRPr="00E70E56">
        <w:rPr>
          <w:sz w:val="24"/>
          <w:szCs w:val="24"/>
        </w:rPr>
        <w:t xml:space="preserve"> работу с обучающимися;</w:t>
      </w:r>
    </w:p>
    <w:p w:rsidR="00172209" w:rsidRPr="00E70E56" w:rsidRDefault="00172209" w:rsidP="00F419F5">
      <w:pPr>
        <w:ind w:firstLine="426"/>
        <w:jc w:val="both"/>
        <w:rPr>
          <w:sz w:val="24"/>
          <w:szCs w:val="24"/>
        </w:rPr>
      </w:pPr>
      <w:r w:rsidRPr="00E70E56">
        <w:rPr>
          <w:sz w:val="24"/>
          <w:szCs w:val="24"/>
        </w:rPr>
        <w:t>- развивать предметно-эстетическую среду класса и реализовывать ее воспитательные возможности;</w:t>
      </w:r>
    </w:p>
    <w:p w:rsidR="00172209" w:rsidRPr="00E70E56" w:rsidRDefault="00172209" w:rsidP="00F419F5">
      <w:pPr>
        <w:ind w:firstLine="426"/>
        <w:jc w:val="both"/>
        <w:rPr>
          <w:sz w:val="24"/>
          <w:szCs w:val="24"/>
        </w:rPr>
      </w:pPr>
      <w:r w:rsidRPr="00E70E56">
        <w:rPr>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172209" w:rsidRPr="00E70E56" w:rsidRDefault="00172209" w:rsidP="00F419F5">
      <w:pPr>
        <w:ind w:firstLine="426"/>
        <w:jc w:val="both"/>
        <w:rPr>
          <w:sz w:val="24"/>
          <w:szCs w:val="24"/>
        </w:rPr>
      </w:pPr>
      <w:r w:rsidRPr="00E70E56">
        <w:rPr>
          <w:iCs/>
          <w:sz w:val="24"/>
          <w:szCs w:val="24"/>
        </w:rPr>
        <w:t>Планируемый результат:</w:t>
      </w:r>
    </w:p>
    <w:p w:rsidR="00172209" w:rsidRPr="00E70E56" w:rsidRDefault="00172209" w:rsidP="00F419F5">
      <w:pPr>
        <w:ind w:firstLine="426"/>
        <w:jc w:val="both"/>
        <w:rPr>
          <w:sz w:val="24"/>
          <w:szCs w:val="24"/>
        </w:rPr>
      </w:pPr>
      <w:r w:rsidRPr="00E70E56">
        <w:rPr>
          <w:iCs/>
          <w:sz w:val="24"/>
          <w:szCs w:val="24"/>
        </w:rPr>
        <w:t xml:space="preserve">- вовлечение не менее 100% обучающихся класса </w:t>
      </w:r>
      <w:r w:rsidRPr="00E70E56">
        <w:rPr>
          <w:sz w:val="24"/>
          <w:szCs w:val="24"/>
        </w:rPr>
        <w:t>в кружки, секции, клубы, студии и иные объединения, работающие по школьным программам внеурочной деятельности;</w:t>
      </w:r>
    </w:p>
    <w:p w:rsidR="00172209" w:rsidRPr="00E70E56" w:rsidRDefault="00172209" w:rsidP="00F419F5">
      <w:pPr>
        <w:ind w:firstLine="426"/>
        <w:jc w:val="both"/>
        <w:rPr>
          <w:sz w:val="24"/>
          <w:szCs w:val="24"/>
        </w:rPr>
      </w:pPr>
      <w:r w:rsidRPr="00E70E56">
        <w:rPr>
          <w:iCs/>
          <w:sz w:val="24"/>
          <w:szCs w:val="24"/>
        </w:rPr>
        <w:t xml:space="preserve">- вовлечение не менее 100% обучающихся класса </w:t>
      </w:r>
      <w:r w:rsidRPr="00E70E56">
        <w:rPr>
          <w:sz w:val="24"/>
          <w:szCs w:val="24"/>
        </w:rPr>
        <w:t>в деятельность ученического самоуправления на уровне классного сообщества;</w:t>
      </w:r>
    </w:p>
    <w:p w:rsidR="00172209" w:rsidRPr="00E70E56" w:rsidRDefault="00172209" w:rsidP="00F419F5">
      <w:pPr>
        <w:ind w:firstLine="426"/>
        <w:jc w:val="both"/>
        <w:rPr>
          <w:sz w:val="24"/>
          <w:szCs w:val="24"/>
        </w:rPr>
      </w:pPr>
      <w:r w:rsidRPr="00E70E56">
        <w:rPr>
          <w:sz w:val="24"/>
          <w:szCs w:val="24"/>
        </w:rPr>
        <w:t>- усвоение обучающимися класса норм и принятых традиций поведения в обществе с целью накопления ими опыта осуществления социально значимых дел, облегчения вхождения обучающихся в систему общественных отношений.</w:t>
      </w:r>
    </w:p>
    <w:p w:rsidR="00172209" w:rsidRPr="00E70E56" w:rsidRDefault="00172209" w:rsidP="00F419F5">
      <w:pPr>
        <w:ind w:firstLine="426"/>
        <w:jc w:val="both"/>
        <w:rPr>
          <w:sz w:val="24"/>
          <w:szCs w:val="24"/>
        </w:rPr>
      </w:pPr>
      <w:r w:rsidRPr="00E70E56">
        <w:rPr>
          <w:iCs/>
          <w:sz w:val="24"/>
          <w:szCs w:val="24"/>
        </w:rPr>
        <w:t>Критерии оценки эффективности воспитательной деятельности:</w:t>
      </w:r>
    </w:p>
    <w:p w:rsidR="00172209" w:rsidRPr="00E70E56" w:rsidRDefault="00172209" w:rsidP="00F419F5">
      <w:pPr>
        <w:ind w:firstLine="426"/>
        <w:jc w:val="both"/>
        <w:rPr>
          <w:sz w:val="24"/>
          <w:szCs w:val="24"/>
        </w:rPr>
      </w:pPr>
      <w:r w:rsidRPr="00E70E56">
        <w:rPr>
          <w:iCs/>
          <w:sz w:val="24"/>
          <w:szCs w:val="24"/>
        </w:rPr>
        <w:t>- уровень воспитанности учащихся</w:t>
      </w:r>
    </w:p>
    <w:p w:rsidR="00172209" w:rsidRPr="00E70E56" w:rsidRDefault="00172209" w:rsidP="00F419F5">
      <w:pPr>
        <w:ind w:firstLine="426"/>
        <w:jc w:val="both"/>
        <w:rPr>
          <w:sz w:val="24"/>
          <w:szCs w:val="24"/>
        </w:rPr>
      </w:pPr>
      <w:r w:rsidRPr="00E70E56">
        <w:rPr>
          <w:iCs/>
          <w:sz w:val="24"/>
          <w:szCs w:val="24"/>
        </w:rPr>
        <w:t>- уровень развития межличностных отношений в классном коллективе (уровень развития классного коллектива)</w:t>
      </w:r>
    </w:p>
    <w:p w:rsidR="00172209" w:rsidRPr="00E70E56" w:rsidRDefault="00172209" w:rsidP="00F419F5">
      <w:pPr>
        <w:ind w:firstLine="426"/>
        <w:jc w:val="both"/>
        <w:rPr>
          <w:sz w:val="24"/>
          <w:szCs w:val="24"/>
        </w:rPr>
      </w:pPr>
      <w:r w:rsidRPr="00E70E56">
        <w:rPr>
          <w:iCs/>
          <w:sz w:val="24"/>
          <w:szCs w:val="24"/>
        </w:rPr>
        <w:t>- уровень самооценки</w:t>
      </w:r>
    </w:p>
    <w:p w:rsidR="00172209" w:rsidRPr="00E70E56" w:rsidRDefault="00172209" w:rsidP="00F419F5">
      <w:pPr>
        <w:ind w:firstLine="426"/>
        <w:jc w:val="both"/>
        <w:rPr>
          <w:sz w:val="24"/>
          <w:szCs w:val="24"/>
        </w:rPr>
      </w:pPr>
      <w:r w:rsidRPr="00E70E56">
        <w:rPr>
          <w:iCs/>
          <w:sz w:val="24"/>
          <w:szCs w:val="24"/>
        </w:rPr>
        <w:lastRenderedPageBreak/>
        <w:t>- уровень усвоения общечеловеческих ценностей</w:t>
      </w:r>
    </w:p>
    <w:p w:rsidR="00172209" w:rsidRPr="00E70E56" w:rsidRDefault="00172209" w:rsidP="00F419F5">
      <w:pPr>
        <w:ind w:firstLine="426"/>
        <w:jc w:val="both"/>
        <w:rPr>
          <w:sz w:val="24"/>
          <w:szCs w:val="24"/>
        </w:rPr>
      </w:pPr>
      <w:r w:rsidRPr="00E70E56">
        <w:rPr>
          <w:i/>
          <w:iCs/>
          <w:sz w:val="24"/>
          <w:szCs w:val="24"/>
        </w:rPr>
        <w:t xml:space="preserve">- </w:t>
      </w:r>
      <w:r w:rsidRPr="00E70E56">
        <w:rPr>
          <w:sz w:val="24"/>
          <w:szCs w:val="24"/>
        </w:rPr>
        <w:t>уровень удовлетворённости учащихся жизнедеятельностью в классном коллективе</w:t>
      </w:r>
    </w:p>
    <w:p w:rsidR="00172209" w:rsidRPr="00E70E56" w:rsidRDefault="00172209" w:rsidP="00F419F5">
      <w:pPr>
        <w:ind w:firstLine="426"/>
        <w:jc w:val="both"/>
        <w:rPr>
          <w:sz w:val="24"/>
          <w:szCs w:val="24"/>
        </w:rPr>
      </w:pPr>
      <w:r w:rsidRPr="00E70E56">
        <w:rPr>
          <w:i/>
          <w:iCs/>
          <w:sz w:val="24"/>
          <w:szCs w:val="24"/>
        </w:rPr>
        <w:t xml:space="preserve">- </w:t>
      </w:r>
      <w:r w:rsidRPr="00E70E56">
        <w:rPr>
          <w:sz w:val="24"/>
          <w:szCs w:val="24"/>
        </w:rPr>
        <w:t>уровень удовлетворённости родителей жизнедеятельностью в классном коллективе</w:t>
      </w:r>
    </w:p>
    <w:p w:rsidR="00F419F5" w:rsidRPr="00F419F5" w:rsidRDefault="00172209" w:rsidP="00F419F5">
      <w:pPr>
        <w:ind w:firstLine="426"/>
        <w:jc w:val="both"/>
        <w:rPr>
          <w:rStyle w:val="CharAttribute502"/>
          <w:i w:val="0"/>
          <w:sz w:val="24"/>
          <w:szCs w:val="24"/>
        </w:rPr>
      </w:pPr>
      <w:r w:rsidRPr="00E70E56">
        <w:rPr>
          <w:i/>
          <w:iCs/>
          <w:sz w:val="24"/>
          <w:szCs w:val="24"/>
        </w:rPr>
        <w:t xml:space="preserve">- </w:t>
      </w:r>
      <w:r w:rsidRPr="00E70E56">
        <w:rPr>
          <w:sz w:val="24"/>
          <w:szCs w:val="24"/>
        </w:rPr>
        <w:t>уровень удовлетворённости педагогов жизнедеят</w:t>
      </w:r>
      <w:r w:rsidR="00F419F5">
        <w:rPr>
          <w:sz w:val="24"/>
          <w:szCs w:val="24"/>
        </w:rPr>
        <w:t>ельностью в классном коллективе</w:t>
      </w:r>
    </w:p>
    <w:p w:rsidR="00F419F5" w:rsidRPr="00E70E56" w:rsidRDefault="00F419F5" w:rsidP="00B72E93">
      <w:pPr>
        <w:pStyle w:val="a8"/>
        <w:spacing w:after="0"/>
        <w:ind w:left="0" w:right="-1" w:firstLine="1275"/>
        <w:rPr>
          <w:rStyle w:val="CharAttribute502"/>
          <w:rFonts w:eastAsia="№Е"/>
          <w:b/>
          <w:bCs/>
          <w:iCs/>
          <w:sz w:val="24"/>
          <w:szCs w:val="24"/>
        </w:rPr>
      </w:pPr>
    </w:p>
    <w:p w:rsidR="00172209" w:rsidRPr="00E70E56" w:rsidRDefault="00172209" w:rsidP="00F419F5">
      <w:pPr>
        <w:pStyle w:val="a8"/>
        <w:spacing w:after="0"/>
        <w:ind w:left="0" w:right="-1" w:firstLine="567"/>
        <w:rPr>
          <w:rStyle w:val="CharAttribute502"/>
          <w:rFonts w:eastAsia="№Е"/>
          <w:b/>
          <w:bCs/>
          <w:iCs/>
          <w:sz w:val="24"/>
          <w:szCs w:val="24"/>
        </w:rPr>
      </w:pPr>
      <w:r w:rsidRPr="00E70E56">
        <w:rPr>
          <w:rStyle w:val="CharAttribute502"/>
          <w:rFonts w:eastAsia="№Е"/>
          <w:b/>
          <w:bCs/>
          <w:iCs/>
          <w:sz w:val="24"/>
          <w:szCs w:val="24"/>
        </w:rPr>
        <w:t>Работа с классным коллективом:</w:t>
      </w:r>
    </w:p>
    <w:p w:rsidR="00172209" w:rsidRPr="00E70E56" w:rsidRDefault="00172209" w:rsidP="00672EE1">
      <w:pPr>
        <w:pStyle w:val="a5"/>
        <w:widowControl/>
        <w:numPr>
          <w:ilvl w:val="0"/>
          <w:numId w:val="5"/>
        </w:numPr>
        <w:tabs>
          <w:tab w:val="left" w:pos="993"/>
          <w:tab w:val="left" w:pos="1310"/>
        </w:tabs>
        <w:autoSpaceDE/>
        <w:autoSpaceDN/>
        <w:ind w:left="0" w:firstLine="567"/>
        <w:jc w:val="left"/>
        <w:rPr>
          <w:sz w:val="24"/>
          <w:szCs w:val="24"/>
        </w:rPr>
      </w:pPr>
      <w:r w:rsidRPr="00E70E56">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72209" w:rsidRPr="00E70E56" w:rsidRDefault="00172209" w:rsidP="00672EE1">
      <w:pPr>
        <w:pStyle w:val="a5"/>
        <w:widowControl/>
        <w:numPr>
          <w:ilvl w:val="0"/>
          <w:numId w:val="5"/>
        </w:numPr>
        <w:tabs>
          <w:tab w:val="left" w:pos="993"/>
          <w:tab w:val="left" w:pos="1310"/>
        </w:tabs>
        <w:autoSpaceDE/>
        <w:autoSpaceDN/>
        <w:ind w:left="0" w:firstLine="567"/>
        <w:jc w:val="left"/>
        <w:rPr>
          <w:sz w:val="24"/>
          <w:szCs w:val="24"/>
        </w:rPr>
      </w:pPr>
      <w:r w:rsidRPr="00E70E56">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E70E56">
        <w:rPr>
          <w:sz w:val="24"/>
          <w:szCs w:val="24"/>
        </w:rPr>
        <w:t>профориентационной</w:t>
      </w:r>
      <w:proofErr w:type="spellEnd"/>
      <w:r w:rsidRPr="00E70E56">
        <w:rPr>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172209" w:rsidRPr="00E70E56" w:rsidRDefault="00172209" w:rsidP="00672EE1">
      <w:pPr>
        <w:pStyle w:val="a5"/>
        <w:widowControl/>
        <w:numPr>
          <w:ilvl w:val="0"/>
          <w:numId w:val="5"/>
        </w:numPr>
        <w:tabs>
          <w:tab w:val="left" w:pos="851"/>
          <w:tab w:val="left" w:pos="1310"/>
        </w:tabs>
        <w:autoSpaceDE/>
        <w:autoSpaceDN/>
        <w:ind w:left="0" w:firstLine="567"/>
        <w:jc w:val="left"/>
        <w:rPr>
          <w:sz w:val="24"/>
          <w:szCs w:val="24"/>
        </w:rPr>
      </w:pPr>
      <w:r w:rsidRPr="00E70E56">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172209" w:rsidRPr="00E70E56" w:rsidRDefault="00172209" w:rsidP="00672EE1">
      <w:pPr>
        <w:pStyle w:val="a5"/>
        <w:widowControl/>
        <w:numPr>
          <w:ilvl w:val="0"/>
          <w:numId w:val="5"/>
        </w:numPr>
        <w:tabs>
          <w:tab w:val="left" w:pos="993"/>
          <w:tab w:val="left" w:pos="1310"/>
        </w:tabs>
        <w:autoSpaceDE/>
        <w:autoSpaceDN/>
        <w:ind w:left="0" w:firstLine="567"/>
        <w:jc w:val="left"/>
        <w:rPr>
          <w:rStyle w:val="CharAttribute501"/>
          <w:rFonts w:eastAsia="Tahoma"/>
          <w:i w:val="0"/>
          <w:sz w:val="24"/>
          <w:szCs w:val="24"/>
        </w:rPr>
      </w:pPr>
      <w:r w:rsidRPr="00E70E56">
        <w:rPr>
          <w:rStyle w:val="CharAttribute504"/>
          <w:rFonts w:eastAsia="№Е"/>
          <w:sz w:val="24"/>
          <w:szCs w:val="24"/>
        </w:rPr>
        <w:t xml:space="preserve">сплочение коллектива класса через </w:t>
      </w:r>
      <w:r w:rsidRPr="00E70E56">
        <w:rPr>
          <w:rFonts w:eastAsia="Tahoma"/>
          <w:sz w:val="24"/>
          <w:szCs w:val="24"/>
        </w:rPr>
        <w:t>и</w:t>
      </w:r>
      <w:r w:rsidRPr="00E70E56">
        <w:rPr>
          <w:rStyle w:val="CharAttribute501"/>
          <w:rFonts w:eastAsia="№Е"/>
          <w:sz w:val="24"/>
          <w:szCs w:val="24"/>
        </w:rPr>
        <w:t xml:space="preserve">гры и тренинги на сплочение и </w:t>
      </w:r>
      <w:proofErr w:type="spellStart"/>
      <w:r w:rsidRPr="00E70E56">
        <w:rPr>
          <w:rStyle w:val="CharAttribute501"/>
          <w:rFonts w:eastAsia="№Е"/>
          <w:sz w:val="24"/>
          <w:szCs w:val="24"/>
        </w:rPr>
        <w:t>командообразование</w:t>
      </w:r>
      <w:proofErr w:type="spellEnd"/>
      <w:r w:rsidRPr="00E70E56">
        <w:rPr>
          <w:rStyle w:val="CharAttribute501"/>
          <w:rFonts w:eastAsia="№Е"/>
          <w:sz w:val="24"/>
          <w:szCs w:val="24"/>
        </w:rPr>
        <w:t xml:space="preserve">; празднования в классе дней рождения детей, </w:t>
      </w:r>
      <w:r w:rsidRPr="00E70E56">
        <w:rPr>
          <w:rFonts w:eastAsia="Tahoma"/>
          <w:sz w:val="24"/>
          <w:szCs w:val="24"/>
        </w:rPr>
        <w:t xml:space="preserve">включающие в себя подготовленные ученическими </w:t>
      </w:r>
      <w:proofErr w:type="spellStart"/>
      <w:r w:rsidRPr="00E70E56">
        <w:rPr>
          <w:rFonts w:eastAsia="Tahoma"/>
          <w:sz w:val="24"/>
          <w:szCs w:val="24"/>
        </w:rPr>
        <w:t>микрогруппами</w:t>
      </w:r>
      <w:proofErr w:type="spellEnd"/>
      <w:r w:rsidRPr="00E70E56">
        <w:rPr>
          <w:rFonts w:eastAsia="Tahoma"/>
          <w:sz w:val="24"/>
          <w:szCs w:val="24"/>
        </w:rPr>
        <w:t xml:space="preserve"> поздравления, сюрпризы, творческие подарки и розыгрыши; </w:t>
      </w:r>
      <w:proofErr w:type="spellStart"/>
      <w:r w:rsidRPr="00E70E56">
        <w:rPr>
          <w:rFonts w:eastAsia="Tahoma"/>
          <w:sz w:val="24"/>
          <w:szCs w:val="24"/>
        </w:rPr>
        <w:t>внутриклассные</w:t>
      </w:r>
      <w:proofErr w:type="spellEnd"/>
      <w:r w:rsidRPr="00E70E56">
        <w:rPr>
          <w:rFonts w:eastAsia="Tahoma"/>
          <w:sz w:val="24"/>
          <w:szCs w:val="24"/>
        </w:rPr>
        <w:t xml:space="preserve"> «огоньки» и вечера, дающие каждому школьнику возможность рефлексии собственного участия в жизни класса. </w:t>
      </w:r>
    </w:p>
    <w:p w:rsidR="00172209" w:rsidRPr="00E70E56" w:rsidRDefault="00172209" w:rsidP="00672EE1">
      <w:pPr>
        <w:pStyle w:val="a5"/>
        <w:widowControl/>
        <w:numPr>
          <w:ilvl w:val="0"/>
          <w:numId w:val="7"/>
        </w:numPr>
        <w:tabs>
          <w:tab w:val="left" w:pos="851"/>
        </w:tabs>
        <w:autoSpaceDE/>
        <w:autoSpaceDN/>
        <w:ind w:left="0" w:firstLine="567"/>
        <w:contextualSpacing/>
        <w:jc w:val="left"/>
        <w:rPr>
          <w:sz w:val="24"/>
          <w:szCs w:val="24"/>
        </w:rPr>
      </w:pPr>
      <w:r w:rsidRPr="00E70E56">
        <w:rPr>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172209" w:rsidRPr="00E70E56" w:rsidRDefault="00172209" w:rsidP="00F419F5">
      <w:pPr>
        <w:pStyle w:val="a8"/>
        <w:spacing w:after="0"/>
        <w:ind w:left="0" w:right="-1" w:firstLine="567"/>
        <w:rPr>
          <w:rStyle w:val="CharAttribute502"/>
          <w:rFonts w:eastAsia="№Е"/>
          <w:b/>
          <w:bCs/>
          <w:iCs/>
          <w:sz w:val="24"/>
          <w:szCs w:val="24"/>
        </w:rPr>
      </w:pPr>
      <w:r w:rsidRPr="00E70E56">
        <w:rPr>
          <w:rStyle w:val="CharAttribute502"/>
          <w:rFonts w:eastAsia="№Е"/>
          <w:b/>
          <w:bCs/>
          <w:iCs/>
          <w:sz w:val="24"/>
          <w:szCs w:val="24"/>
        </w:rPr>
        <w:t>Индивидуальная работа с учащимися:</w:t>
      </w:r>
    </w:p>
    <w:p w:rsidR="00172209" w:rsidRPr="00E70E56" w:rsidRDefault="00172209" w:rsidP="00672EE1">
      <w:pPr>
        <w:pStyle w:val="a5"/>
        <w:widowControl/>
        <w:numPr>
          <w:ilvl w:val="0"/>
          <w:numId w:val="7"/>
        </w:numPr>
        <w:tabs>
          <w:tab w:val="left" w:pos="851"/>
        </w:tabs>
        <w:autoSpaceDE/>
        <w:autoSpaceDN/>
        <w:ind w:left="0" w:firstLine="567"/>
        <w:contextualSpacing/>
        <w:jc w:val="left"/>
        <w:rPr>
          <w:sz w:val="24"/>
          <w:szCs w:val="24"/>
        </w:rPr>
      </w:pPr>
      <w:r w:rsidRPr="00E70E56">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172209" w:rsidRPr="00E70E56" w:rsidRDefault="00172209" w:rsidP="00672EE1">
      <w:pPr>
        <w:pStyle w:val="a5"/>
        <w:widowControl/>
        <w:numPr>
          <w:ilvl w:val="0"/>
          <w:numId w:val="7"/>
        </w:numPr>
        <w:tabs>
          <w:tab w:val="left" w:pos="851"/>
        </w:tabs>
        <w:autoSpaceDE/>
        <w:autoSpaceDN/>
        <w:ind w:left="0" w:firstLine="567"/>
        <w:contextualSpacing/>
        <w:jc w:val="left"/>
        <w:rPr>
          <w:sz w:val="24"/>
          <w:szCs w:val="24"/>
        </w:rPr>
      </w:pPr>
      <w:r w:rsidRPr="00E70E56">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172209" w:rsidRPr="00E70E56" w:rsidRDefault="00172209" w:rsidP="00672EE1">
      <w:pPr>
        <w:pStyle w:val="a5"/>
        <w:widowControl/>
        <w:numPr>
          <w:ilvl w:val="0"/>
          <w:numId w:val="5"/>
        </w:numPr>
        <w:tabs>
          <w:tab w:val="left" w:pos="851"/>
          <w:tab w:val="left" w:pos="1310"/>
        </w:tabs>
        <w:autoSpaceDE/>
        <w:autoSpaceDN/>
        <w:ind w:left="0" w:right="175" w:firstLine="567"/>
        <w:jc w:val="left"/>
        <w:rPr>
          <w:rStyle w:val="CharAttribute501"/>
          <w:rFonts w:eastAsia="№Е"/>
          <w:i w:val="0"/>
          <w:sz w:val="24"/>
          <w:szCs w:val="24"/>
        </w:rPr>
      </w:pPr>
      <w:r w:rsidRPr="00E70E56">
        <w:rPr>
          <w:rStyle w:val="CharAttribute501"/>
          <w:rFonts w:eastAsia="№Е"/>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172209" w:rsidRPr="00E70E56" w:rsidRDefault="00172209" w:rsidP="00672EE1">
      <w:pPr>
        <w:pStyle w:val="a5"/>
        <w:widowControl/>
        <w:numPr>
          <w:ilvl w:val="0"/>
          <w:numId w:val="5"/>
        </w:numPr>
        <w:tabs>
          <w:tab w:val="left" w:pos="851"/>
          <w:tab w:val="left" w:pos="1310"/>
        </w:tabs>
        <w:autoSpaceDE/>
        <w:autoSpaceDN/>
        <w:ind w:left="0" w:right="175" w:firstLine="567"/>
        <w:jc w:val="left"/>
        <w:rPr>
          <w:rStyle w:val="CharAttribute501"/>
          <w:rFonts w:eastAsia="№Е"/>
          <w:i w:val="0"/>
          <w:sz w:val="24"/>
          <w:szCs w:val="24"/>
        </w:rPr>
      </w:pPr>
      <w:r w:rsidRPr="00E70E56">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172209" w:rsidRPr="00E70E56" w:rsidRDefault="00172209" w:rsidP="00F419F5">
      <w:pPr>
        <w:pStyle w:val="a5"/>
        <w:tabs>
          <w:tab w:val="left" w:pos="851"/>
          <w:tab w:val="left" w:pos="1310"/>
        </w:tabs>
        <w:ind w:left="0" w:right="175" w:firstLine="567"/>
        <w:rPr>
          <w:rStyle w:val="CharAttribute501"/>
          <w:rFonts w:eastAsia="№Е"/>
          <w:b/>
          <w:bCs/>
          <w:i w:val="0"/>
          <w:iCs/>
          <w:sz w:val="24"/>
          <w:szCs w:val="24"/>
        </w:rPr>
      </w:pPr>
      <w:r w:rsidRPr="00E70E56">
        <w:rPr>
          <w:b/>
          <w:bCs/>
          <w:i/>
          <w:iCs/>
          <w:sz w:val="24"/>
          <w:szCs w:val="24"/>
        </w:rPr>
        <w:t>Работа с учителями, преподающими в классе:</w:t>
      </w:r>
    </w:p>
    <w:p w:rsidR="00172209" w:rsidRPr="00E70E56" w:rsidRDefault="00172209" w:rsidP="00672EE1">
      <w:pPr>
        <w:pStyle w:val="a5"/>
        <w:widowControl/>
        <w:numPr>
          <w:ilvl w:val="0"/>
          <w:numId w:val="5"/>
        </w:numPr>
        <w:tabs>
          <w:tab w:val="left" w:pos="851"/>
          <w:tab w:val="left" w:pos="1310"/>
        </w:tabs>
        <w:autoSpaceDE/>
        <w:autoSpaceDN/>
        <w:ind w:left="0" w:right="175" w:firstLine="567"/>
        <w:jc w:val="left"/>
        <w:rPr>
          <w:sz w:val="24"/>
          <w:szCs w:val="24"/>
        </w:rPr>
      </w:pPr>
      <w:r w:rsidRPr="00E70E56">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72209" w:rsidRPr="00E70E56" w:rsidRDefault="00172209" w:rsidP="00672EE1">
      <w:pPr>
        <w:pStyle w:val="a5"/>
        <w:widowControl/>
        <w:numPr>
          <w:ilvl w:val="0"/>
          <w:numId w:val="5"/>
        </w:numPr>
        <w:tabs>
          <w:tab w:val="left" w:pos="851"/>
          <w:tab w:val="left" w:pos="1310"/>
        </w:tabs>
        <w:autoSpaceDE/>
        <w:autoSpaceDN/>
        <w:ind w:left="0" w:right="175" w:firstLine="567"/>
        <w:jc w:val="left"/>
        <w:rPr>
          <w:sz w:val="24"/>
          <w:szCs w:val="24"/>
        </w:rPr>
      </w:pPr>
      <w:r w:rsidRPr="00E70E56">
        <w:rPr>
          <w:sz w:val="24"/>
          <w:szCs w:val="24"/>
        </w:rPr>
        <w:lastRenderedPageBreak/>
        <w:t>проведение мини-педсоветов, направленных на решение конкретных проблем класса и интеграцию воспитательных влияний на школьников;</w:t>
      </w:r>
    </w:p>
    <w:p w:rsidR="00172209" w:rsidRPr="00E70E56" w:rsidRDefault="00172209" w:rsidP="00672EE1">
      <w:pPr>
        <w:pStyle w:val="a5"/>
        <w:widowControl/>
        <w:numPr>
          <w:ilvl w:val="0"/>
          <w:numId w:val="5"/>
        </w:numPr>
        <w:tabs>
          <w:tab w:val="left" w:pos="851"/>
          <w:tab w:val="left" w:pos="1310"/>
        </w:tabs>
        <w:autoSpaceDE/>
        <w:autoSpaceDN/>
        <w:ind w:left="0" w:right="175" w:firstLine="567"/>
        <w:jc w:val="left"/>
        <w:rPr>
          <w:sz w:val="24"/>
          <w:szCs w:val="24"/>
        </w:rPr>
      </w:pPr>
      <w:r w:rsidRPr="00E70E56">
        <w:rPr>
          <w:sz w:val="24"/>
          <w:szCs w:val="24"/>
        </w:rPr>
        <w:t xml:space="preserve">привлечение учителей к участию во </w:t>
      </w:r>
      <w:proofErr w:type="spellStart"/>
      <w:r w:rsidRPr="00E70E56">
        <w:rPr>
          <w:sz w:val="24"/>
          <w:szCs w:val="24"/>
        </w:rPr>
        <w:t>внутриклассных</w:t>
      </w:r>
      <w:proofErr w:type="spellEnd"/>
      <w:r w:rsidRPr="00E70E56">
        <w:rPr>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rsidR="00172209" w:rsidRPr="00E70E56" w:rsidRDefault="00172209" w:rsidP="00672EE1">
      <w:pPr>
        <w:pStyle w:val="a5"/>
        <w:widowControl/>
        <w:numPr>
          <w:ilvl w:val="0"/>
          <w:numId w:val="5"/>
        </w:numPr>
        <w:tabs>
          <w:tab w:val="left" w:pos="851"/>
          <w:tab w:val="left" w:pos="1310"/>
        </w:tabs>
        <w:autoSpaceDE/>
        <w:autoSpaceDN/>
        <w:ind w:left="0" w:right="175" w:firstLine="567"/>
        <w:jc w:val="left"/>
        <w:rPr>
          <w:sz w:val="24"/>
          <w:szCs w:val="24"/>
        </w:rPr>
      </w:pPr>
      <w:r w:rsidRPr="00E70E56">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172209" w:rsidRPr="00E70E56" w:rsidRDefault="00172209" w:rsidP="00F419F5">
      <w:pPr>
        <w:pStyle w:val="a5"/>
        <w:tabs>
          <w:tab w:val="left" w:pos="851"/>
          <w:tab w:val="left" w:pos="1310"/>
        </w:tabs>
        <w:ind w:left="0" w:right="175" w:firstLine="567"/>
        <w:rPr>
          <w:b/>
          <w:bCs/>
          <w:i/>
          <w:iCs/>
          <w:sz w:val="24"/>
          <w:szCs w:val="24"/>
        </w:rPr>
      </w:pPr>
      <w:r w:rsidRPr="00E70E56">
        <w:rPr>
          <w:b/>
          <w:bCs/>
          <w:i/>
          <w:iCs/>
          <w:sz w:val="24"/>
          <w:szCs w:val="24"/>
        </w:rPr>
        <w:t>Работа с родителями учащихся или их законными представителями:</w:t>
      </w:r>
    </w:p>
    <w:p w:rsidR="00172209" w:rsidRPr="00E70E56" w:rsidRDefault="00172209" w:rsidP="00672EE1">
      <w:pPr>
        <w:pStyle w:val="a5"/>
        <w:widowControl/>
        <w:numPr>
          <w:ilvl w:val="0"/>
          <w:numId w:val="5"/>
        </w:numPr>
        <w:tabs>
          <w:tab w:val="left" w:pos="851"/>
          <w:tab w:val="left" w:pos="1310"/>
        </w:tabs>
        <w:autoSpaceDE/>
        <w:autoSpaceDN/>
        <w:ind w:left="0" w:right="175" w:firstLine="567"/>
        <w:jc w:val="left"/>
        <w:rPr>
          <w:sz w:val="24"/>
          <w:szCs w:val="24"/>
        </w:rPr>
      </w:pPr>
      <w:r w:rsidRPr="00E70E56">
        <w:rPr>
          <w:sz w:val="24"/>
          <w:szCs w:val="24"/>
        </w:rPr>
        <w:t>регулярное информирование родителей о школьных успехах и проблемах их детей, о жизни класса в целом;</w:t>
      </w:r>
    </w:p>
    <w:p w:rsidR="00172209" w:rsidRPr="00E70E56" w:rsidRDefault="00172209" w:rsidP="00672EE1">
      <w:pPr>
        <w:pStyle w:val="a5"/>
        <w:widowControl/>
        <w:numPr>
          <w:ilvl w:val="0"/>
          <w:numId w:val="5"/>
        </w:numPr>
        <w:tabs>
          <w:tab w:val="left" w:pos="851"/>
          <w:tab w:val="left" w:pos="1310"/>
        </w:tabs>
        <w:autoSpaceDE/>
        <w:autoSpaceDN/>
        <w:ind w:left="0" w:right="175" w:firstLine="567"/>
        <w:jc w:val="left"/>
        <w:rPr>
          <w:sz w:val="24"/>
          <w:szCs w:val="24"/>
        </w:rPr>
      </w:pPr>
      <w:r w:rsidRPr="00E70E56">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172209" w:rsidRPr="00E70E56" w:rsidRDefault="00172209" w:rsidP="00672EE1">
      <w:pPr>
        <w:pStyle w:val="a5"/>
        <w:widowControl/>
        <w:numPr>
          <w:ilvl w:val="0"/>
          <w:numId w:val="5"/>
        </w:numPr>
        <w:tabs>
          <w:tab w:val="left" w:pos="851"/>
          <w:tab w:val="left" w:pos="1310"/>
        </w:tabs>
        <w:autoSpaceDE/>
        <w:autoSpaceDN/>
        <w:ind w:left="0" w:right="175" w:firstLine="567"/>
        <w:jc w:val="left"/>
        <w:rPr>
          <w:sz w:val="24"/>
          <w:szCs w:val="24"/>
        </w:rPr>
      </w:pPr>
      <w:r w:rsidRPr="00E70E56">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172209" w:rsidRPr="00E70E56" w:rsidRDefault="00172209" w:rsidP="00672EE1">
      <w:pPr>
        <w:pStyle w:val="a5"/>
        <w:widowControl/>
        <w:numPr>
          <w:ilvl w:val="0"/>
          <w:numId w:val="5"/>
        </w:numPr>
        <w:tabs>
          <w:tab w:val="left" w:pos="851"/>
          <w:tab w:val="left" w:pos="1310"/>
        </w:tabs>
        <w:autoSpaceDE/>
        <w:autoSpaceDN/>
        <w:ind w:left="0" w:right="175" w:firstLine="567"/>
        <w:jc w:val="left"/>
        <w:rPr>
          <w:sz w:val="24"/>
          <w:szCs w:val="24"/>
        </w:rPr>
      </w:pPr>
      <w:r w:rsidRPr="00E70E56">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72209" w:rsidRPr="00E70E56" w:rsidRDefault="00172209" w:rsidP="00672EE1">
      <w:pPr>
        <w:pStyle w:val="a5"/>
        <w:widowControl/>
        <w:numPr>
          <w:ilvl w:val="0"/>
          <w:numId w:val="5"/>
        </w:numPr>
        <w:tabs>
          <w:tab w:val="left" w:pos="851"/>
          <w:tab w:val="left" w:pos="1310"/>
        </w:tabs>
        <w:autoSpaceDE/>
        <w:autoSpaceDN/>
        <w:ind w:left="0" w:right="175" w:firstLine="567"/>
        <w:jc w:val="left"/>
        <w:rPr>
          <w:sz w:val="24"/>
          <w:szCs w:val="24"/>
        </w:rPr>
      </w:pPr>
      <w:r w:rsidRPr="00E70E56">
        <w:rPr>
          <w:sz w:val="24"/>
          <w:szCs w:val="24"/>
        </w:rPr>
        <w:t>привлечение членов семей школьников к организации и проведению дел класса;</w:t>
      </w:r>
    </w:p>
    <w:p w:rsidR="00172209" w:rsidRPr="00E70E56" w:rsidRDefault="00172209" w:rsidP="00672EE1">
      <w:pPr>
        <w:pStyle w:val="a5"/>
        <w:widowControl/>
        <w:numPr>
          <w:ilvl w:val="0"/>
          <w:numId w:val="5"/>
        </w:numPr>
        <w:tabs>
          <w:tab w:val="left" w:pos="851"/>
          <w:tab w:val="left" w:pos="1310"/>
        </w:tabs>
        <w:autoSpaceDE/>
        <w:autoSpaceDN/>
        <w:ind w:left="0" w:right="175" w:firstLine="567"/>
        <w:jc w:val="left"/>
        <w:rPr>
          <w:sz w:val="24"/>
          <w:szCs w:val="24"/>
        </w:rPr>
      </w:pPr>
      <w:r w:rsidRPr="00E70E56">
        <w:rPr>
          <w:sz w:val="24"/>
          <w:szCs w:val="24"/>
        </w:rPr>
        <w:t>организация на базе класса семейных праздников, конкурсов, соревнований, направленных на сплочение семьи и школы.</w:t>
      </w:r>
    </w:p>
    <w:p w:rsidR="00172209" w:rsidRPr="00E70E56" w:rsidRDefault="00172209" w:rsidP="00F419F5">
      <w:pPr>
        <w:pStyle w:val="a5"/>
        <w:tabs>
          <w:tab w:val="left" w:pos="851"/>
          <w:tab w:val="left" w:pos="1310"/>
        </w:tabs>
        <w:ind w:left="0" w:right="175" w:firstLine="567"/>
        <w:rPr>
          <w:sz w:val="24"/>
          <w:szCs w:val="24"/>
        </w:rPr>
      </w:pPr>
    </w:p>
    <w:p w:rsidR="00172209" w:rsidRPr="00E70E56" w:rsidRDefault="00672EE1" w:rsidP="00B72E93">
      <w:pPr>
        <w:ind w:firstLine="1275"/>
        <w:jc w:val="center"/>
        <w:rPr>
          <w:b/>
          <w:color w:val="000000"/>
          <w:w w:val="0"/>
          <w:sz w:val="24"/>
          <w:szCs w:val="24"/>
        </w:rPr>
      </w:pPr>
      <w:r>
        <w:rPr>
          <w:b/>
          <w:color w:val="000000"/>
          <w:w w:val="0"/>
          <w:sz w:val="24"/>
          <w:szCs w:val="24"/>
        </w:rPr>
        <w:t>2.2.</w:t>
      </w:r>
      <w:r w:rsidR="00172209">
        <w:rPr>
          <w:b/>
          <w:color w:val="000000"/>
          <w:w w:val="0"/>
          <w:sz w:val="24"/>
          <w:szCs w:val="24"/>
        </w:rPr>
        <w:t>7</w:t>
      </w:r>
      <w:r w:rsidR="00172209" w:rsidRPr="00E70E56">
        <w:rPr>
          <w:b/>
          <w:color w:val="000000"/>
          <w:w w:val="0"/>
          <w:sz w:val="24"/>
          <w:szCs w:val="24"/>
        </w:rPr>
        <w:t xml:space="preserve"> </w:t>
      </w:r>
      <w:bookmarkStart w:id="9" w:name="_Hlk30338243"/>
      <w:r w:rsidR="00172209">
        <w:rPr>
          <w:b/>
          <w:color w:val="000000"/>
          <w:w w:val="0"/>
          <w:sz w:val="24"/>
          <w:szCs w:val="24"/>
        </w:rPr>
        <w:t xml:space="preserve">Модуль </w:t>
      </w:r>
      <w:r w:rsidR="00172209" w:rsidRPr="00E70E56">
        <w:rPr>
          <w:b/>
          <w:color w:val="000000"/>
          <w:w w:val="0"/>
          <w:sz w:val="24"/>
          <w:szCs w:val="24"/>
        </w:rPr>
        <w:t>«Курсы внеурочной деятельности»</w:t>
      </w:r>
      <w:bookmarkEnd w:id="9"/>
    </w:p>
    <w:p w:rsidR="00172209" w:rsidRPr="00E70E56" w:rsidRDefault="00172209" w:rsidP="00B72E93">
      <w:pPr>
        <w:ind w:right="-1" w:firstLine="1275"/>
        <w:rPr>
          <w:sz w:val="24"/>
          <w:szCs w:val="24"/>
        </w:rPr>
      </w:pPr>
      <w:r w:rsidRPr="00E70E56">
        <w:rPr>
          <w:sz w:val="24"/>
          <w:szCs w:val="24"/>
        </w:rPr>
        <w:t xml:space="preserve">      Воспитание на занятиях школьных курсов внеурочной деятельности осуществляется преимущественно через: </w:t>
      </w:r>
    </w:p>
    <w:p w:rsidR="00172209" w:rsidRPr="00E70E56" w:rsidRDefault="00172209" w:rsidP="00B72E93">
      <w:pPr>
        <w:ind w:right="-1" w:firstLine="1275"/>
        <w:rPr>
          <w:sz w:val="24"/>
          <w:szCs w:val="24"/>
        </w:rPr>
      </w:pPr>
      <w:r w:rsidRPr="00E70E56">
        <w:rPr>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72209" w:rsidRPr="00E70E56" w:rsidRDefault="00172209" w:rsidP="00B72E93">
      <w:pPr>
        <w:ind w:right="-1" w:firstLine="1275"/>
        <w:rPr>
          <w:rStyle w:val="CharAttribute0"/>
          <w:rFonts w:eastAsia="Batang"/>
          <w:sz w:val="24"/>
          <w:szCs w:val="24"/>
        </w:rPr>
      </w:pPr>
      <w:r w:rsidRPr="00E70E56">
        <w:rPr>
          <w:rStyle w:val="CharAttribute0"/>
          <w:rFonts w:eastAsia="Batang"/>
          <w:sz w:val="24"/>
          <w:szCs w:val="24"/>
        </w:rPr>
        <w:t xml:space="preserve">- формирование в </w:t>
      </w:r>
      <w:r w:rsidRPr="00E70E56">
        <w:rPr>
          <w:sz w:val="24"/>
          <w:szCs w:val="24"/>
        </w:rPr>
        <w:t>кружках, секциях, клубах, студиях и т.п. детско-взрослых общностей,</w:t>
      </w:r>
      <w:r w:rsidRPr="00E70E56">
        <w:rPr>
          <w:rStyle w:val="CharAttribute502"/>
          <w:rFonts w:eastAsia="Batang"/>
          <w:sz w:val="24"/>
          <w:szCs w:val="24"/>
        </w:rPr>
        <w:t xml:space="preserve"> </w:t>
      </w:r>
      <w:r w:rsidRPr="00E70E56">
        <w:rPr>
          <w:rStyle w:val="CharAttribute0"/>
          <w:rFonts w:eastAsia="Batang"/>
          <w:sz w:val="24"/>
          <w:szCs w:val="24"/>
        </w:rPr>
        <w:t xml:space="preserve">которые </w:t>
      </w:r>
      <w:r w:rsidRPr="00E70E56">
        <w:rPr>
          <w:sz w:val="24"/>
          <w:szCs w:val="24"/>
        </w:rPr>
        <w:t xml:space="preserve">могли бы </w:t>
      </w:r>
      <w:r w:rsidRPr="00E70E56">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172209" w:rsidRPr="00E70E56" w:rsidRDefault="00172209" w:rsidP="00B72E93">
      <w:pPr>
        <w:tabs>
          <w:tab w:val="left" w:pos="851"/>
        </w:tabs>
        <w:rPr>
          <w:sz w:val="24"/>
          <w:szCs w:val="24"/>
        </w:rPr>
      </w:pPr>
      <w:r w:rsidRPr="00E70E56">
        <w:rPr>
          <w:sz w:val="24"/>
          <w:szCs w:val="24"/>
        </w:rPr>
        <w:t xml:space="preserve">- </w:t>
      </w:r>
      <w:r w:rsidRPr="00E70E56">
        <w:rPr>
          <w:rStyle w:val="CharAttribute0"/>
          <w:rFonts w:eastAsia="Batang"/>
          <w:sz w:val="24"/>
          <w:szCs w:val="24"/>
        </w:rPr>
        <w:t>создание в</w:t>
      </w:r>
      <w:r w:rsidRPr="00E70E56">
        <w:rPr>
          <w:sz w:val="24"/>
          <w:szCs w:val="24"/>
        </w:rPr>
        <w:t xml:space="preserve"> детских объединениях традиций, задающих их членам определенные социально значимые формы поведения;</w:t>
      </w:r>
    </w:p>
    <w:p w:rsidR="00172209" w:rsidRPr="00E70E56" w:rsidRDefault="00172209" w:rsidP="00B72E93">
      <w:pPr>
        <w:tabs>
          <w:tab w:val="left" w:pos="851"/>
        </w:tabs>
        <w:rPr>
          <w:sz w:val="24"/>
          <w:szCs w:val="24"/>
        </w:rPr>
      </w:pPr>
      <w:r w:rsidRPr="00E70E56">
        <w:rPr>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72209" w:rsidRPr="00E70E56" w:rsidRDefault="00172209" w:rsidP="00B72E93">
      <w:pPr>
        <w:tabs>
          <w:tab w:val="left" w:pos="851"/>
        </w:tabs>
        <w:rPr>
          <w:sz w:val="24"/>
          <w:szCs w:val="24"/>
        </w:rPr>
      </w:pPr>
      <w:r w:rsidRPr="00E70E56">
        <w:rPr>
          <w:sz w:val="24"/>
          <w:szCs w:val="24"/>
        </w:rPr>
        <w:t xml:space="preserve">- поощрение педагогами детских инициатив и детского самоуправления. </w:t>
      </w:r>
    </w:p>
    <w:p w:rsidR="00172209" w:rsidRPr="00E70E56" w:rsidRDefault="00172209" w:rsidP="00B72E93">
      <w:pPr>
        <w:tabs>
          <w:tab w:val="left" w:pos="851"/>
        </w:tabs>
        <w:rPr>
          <w:sz w:val="24"/>
          <w:szCs w:val="24"/>
        </w:rPr>
      </w:pPr>
      <w:r w:rsidRPr="00E70E56">
        <w:rPr>
          <w:sz w:val="24"/>
          <w:szCs w:val="24"/>
        </w:rPr>
        <w:t xml:space="preserve">    В МБОУ «Основная общеобразовательная Архангельская школа» работают объединения по интересам, занятия в которых проводят педагоги школы, а также педагоги МБУ ДО «Детская школа искусств села Городище», работники КДЦ «</w:t>
      </w:r>
      <w:proofErr w:type="spellStart"/>
      <w:r w:rsidRPr="00E70E56">
        <w:rPr>
          <w:sz w:val="24"/>
          <w:szCs w:val="24"/>
        </w:rPr>
        <w:t>Осколье</w:t>
      </w:r>
      <w:proofErr w:type="spellEnd"/>
      <w:r w:rsidRPr="00E70E56">
        <w:rPr>
          <w:sz w:val="24"/>
          <w:szCs w:val="24"/>
        </w:rPr>
        <w:t>».</w:t>
      </w:r>
    </w:p>
    <w:p w:rsidR="00172209" w:rsidRPr="00E70E56" w:rsidRDefault="00172209" w:rsidP="00172209">
      <w:pPr>
        <w:tabs>
          <w:tab w:val="left" w:pos="851"/>
        </w:tabs>
        <w:ind w:left="567"/>
        <w:rPr>
          <w:sz w:val="24"/>
          <w:szCs w:val="24"/>
        </w:rPr>
      </w:pPr>
      <w:r w:rsidRPr="00E70E56">
        <w:rPr>
          <w:sz w:val="24"/>
          <w:szCs w:val="24"/>
        </w:rPr>
        <w:t xml:space="preserve">      Проводятся занятия разнообразных курсов внеурочной деятельности:</w:t>
      </w:r>
    </w:p>
    <w:p w:rsidR="00172209" w:rsidRPr="00E70E56" w:rsidRDefault="00172209" w:rsidP="00172209">
      <w:pPr>
        <w:ind w:left="567"/>
        <w:jc w:val="both"/>
        <w:rPr>
          <w:b/>
          <w:color w:val="000000"/>
          <w:w w:val="0"/>
          <w:sz w:val="24"/>
          <w:szCs w:val="24"/>
        </w:rPr>
      </w:pPr>
    </w:p>
    <w:tbl>
      <w:tblPr>
        <w:tblStyle w:val="af"/>
        <w:tblW w:w="9351" w:type="dxa"/>
        <w:tblLayout w:type="fixed"/>
        <w:tblLook w:val="04A0" w:firstRow="1" w:lastRow="0" w:firstColumn="1" w:lastColumn="0" w:noHBand="0" w:noVBand="1"/>
      </w:tblPr>
      <w:tblGrid>
        <w:gridCol w:w="1413"/>
        <w:gridCol w:w="5528"/>
        <w:gridCol w:w="2410"/>
      </w:tblGrid>
      <w:tr w:rsidR="00172209" w:rsidRPr="00E70E56" w:rsidTr="00F419F5">
        <w:trPr>
          <w:trHeight w:val="925"/>
        </w:trPr>
        <w:tc>
          <w:tcPr>
            <w:tcW w:w="1413" w:type="dxa"/>
          </w:tcPr>
          <w:p w:rsidR="00172209" w:rsidRPr="00E70E56" w:rsidRDefault="00F419F5" w:rsidP="00F419F5">
            <w:pPr>
              <w:tabs>
                <w:tab w:val="left" w:pos="851"/>
              </w:tabs>
              <w:rPr>
                <w:rStyle w:val="CharAttribute501"/>
                <w:rFonts w:eastAsia="№Е"/>
                <w:i w:val="0"/>
                <w:sz w:val="24"/>
                <w:szCs w:val="24"/>
              </w:rPr>
            </w:pPr>
            <w:r>
              <w:rPr>
                <w:rStyle w:val="CharAttribute501"/>
                <w:rFonts w:eastAsia="№Е"/>
                <w:sz w:val="24"/>
                <w:szCs w:val="24"/>
              </w:rPr>
              <w:t xml:space="preserve">Виды </w:t>
            </w:r>
            <w:proofErr w:type="spellStart"/>
            <w:r>
              <w:rPr>
                <w:rStyle w:val="CharAttribute501"/>
                <w:rFonts w:eastAsia="№Е"/>
                <w:sz w:val="24"/>
                <w:szCs w:val="24"/>
              </w:rPr>
              <w:t>деят</w:t>
            </w:r>
            <w:r w:rsidR="00172209" w:rsidRPr="00E70E56">
              <w:rPr>
                <w:rStyle w:val="CharAttribute501"/>
                <w:rFonts w:eastAsia="№Е"/>
                <w:sz w:val="24"/>
                <w:szCs w:val="24"/>
              </w:rPr>
              <w:t>льности</w:t>
            </w:r>
            <w:proofErr w:type="spellEnd"/>
          </w:p>
        </w:tc>
        <w:tc>
          <w:tcPr>
            <w:tcW w:w="5528" w:type="dxa"/>
          </w:tcPr>
          <w:p w:rsidR="00172209" w:rsidRPr="00E70E56" w:rsidRDefault="00172209" w:rsidP="00F419F5">
            <w:pPr>
              <w:tabs>
                <w:tab w:val="left" w:pos="851"/>
              </w:tabs>
              <w:rPr>
                <w:rStyle w:val="CharAttribute501"/>
                <w:rFonts w:eastAsia="№Е"/>
                <w:i w:val="0"/>
                <w:sz w:val="24"/>
                <w:szCs w:val="24"/>
              </w:rPr>
            </w:pPr>
            <w:r w:rsidRPr="00E70E56">
              <w:rPr>
                <w:rStyle w:val="CharAttribute501"/>
                <w:rFonts w:eastAsia="№Е"/>
                <w:sz w:val="24"/>
                <w:szCs w:val="24"/>
              </w:rPr>
              <w:t>Направленность видов внеурочной деятельности</w:t>
            </w:r>
          </w:p>
        </w:tc>
        <w:tc>
          <w:tcPr>
            <w:tcW w:w="2410" w:type="dxa"/>
          </w:tcPr>
          <w:p w:rsidR="00172209" w:rsidRPr="00E70E56" w:rsidRDefault="00172209" w:rsidP="00B72E93">
            <w:pPr>
              <w:tabs>
                <w:tab w:val="left" w:pos="851"/>
              </w:tabs>
              <w:ind w:firstLine="567"/>
              <w:rPr>
                <w:rStyle w:val="CharAttribute501"/>
                <w:rFonts w:eastAsia="№Е"/>
                <w:i w:val="0"/>
                <w:sz w:val="24"/>
                <w:szCs w:val="24"/>
              </w:rPr>
            </w:pPr>
            <w:r w:rsidRPr="00E70E56">
              <w:rPr>
                <w:rStyle w:val="CharAttribute501"/>
                <w:rFonts w:eastAsia="№Е"/>
                <w:sz w:val="24"/>
                <w:szCs w:val="24"/>
              </w:rPr>
              <w:t>Название курсов внеурочной деятельности</w:t>
            </w:r>
          </w:p>
        </w:tc>
      </w:tr>
      <w:tr w:rsidR="00172209" w:rsidRPr="00E70E56" w:rsidTr="00F419F5">
        <w:tc>
          <w:tcPr>
            <w:tcW w:w="1413" w:type="dxa"/>
          </w:tcPr>
          <w:p w:rsidR="00172209" w:rsidRPr="00E70E56" w:rsidRDefault="00172209" w:rsidP="00F419F5">
            <w:pPr>
              <w:tabs>
                <w:tab w:val="left" w:pos="851"/>
              </w:tabs>
              <w:ind w:firstLine="567"/>
              <w:rPr>
                <w:rStyle w:val="CharAttribute501"/>
                <w:rFonts w:eastAsia="№Е"/>
                <w:i w:val="0"/>
                <w:sz w:val="24"/>
                <w:szCs w:val="24"/>
              </w:rPr>
            </w:pPr>
            <w:r w:rsidRPr="00E70E56">
              <w:rPr>
                <w:rFonts w:eastAsia="№Е"/>
                <w:b/>
                <w:i/>
                <w:kern w:val="2"/>
                <w:sz w:val="24"/>
                <w:szCs w:val="24"/>
                <w:lang w:eastAsia="ko-KR"/>
              </w:rPr>
              <w:t>Познавательная деятельность</w:t>
            </w:r>
          </w:p>
        </w:tc>
        <w:tc>
          <w:tcPr>
            <w:tcW w:w="5528" w:type="dxa"/>
          </w:tcPr>
          <w:p w:rsidR="00172209" w:rsidRPr="00E70E56" w:rsidRDefault="00172209" w:rsidP="00B72E93">
            <w:pPr>
              <w:tabs>
                <w:tab w:val="left" w:pos="1310"/>
              </w:tabs>
              <w:ind w:firstLine="709"/>
              <w:jc w:val="both"/>
              <w:rPr>
                <w:rStyle w:val="CharAttribute501"/>
                <w:rFonts w:eastAsia="№Е"/>
                <w:i w:val="0"/>
                <w:kern w:val="2"/>
                <w:sz w:val="24"/>
                <w:szCs w:val="24"/>
                <w:lang w:eastAsia="ko-KR"/>
              </w:rPr>
            </w:pPr>
            <w:r w:rsidRPr="00E70E56">
              <w:rPr>
                <w:kern w:val="2"/>
                <w:sz w:val="24"/>
                <w:szCs w:val="24"/>
                <w:lang w:eastAsia="ko-KR"/>
              </w:rPr>
              <w:t xml:space="preserve">Курсы внеурочной деятельности, направленные на </w:t>
            </w:r>
            <w:r w:rsidRPr="00E70E56">
              <w:rPr>
                <w:rFonts w:eastAsia="№Е"/>
                <w:kern w:val="2"/>
                <w:sz w:val="24"/>
                <w:szCs w:val="24"/>
                <w:lang w:eastAsia="ko-KR"/>
              </w:rPr>
              <w:t xml:space="preserve">передачу обучающимся  социально значимых знаний, развивающие их любознательность, позволяющие привлечь их внимание к </w:t>
            </w:r>
            <w:r w:rsidRPr="00E70E56">
              <w:rPr>
                <w:kern w:val="2"/>
                <w:sz w:val="24"/>
                <w:szCs w:val="24"/>
                <w:lang w:eastAsia="ko-KR"/>
              </w:rPr>
              <w:t xml:space="preserve">экономическим, политическим, экологическим, </w:t>
            </w:r>
            <w:r w:rsidRPr="00E70E56">
              <w:rPr>
                <w:rFonts w:eastAsia="№Е"/>
                <w:kern w:val="2"/>
                <w:sz w:val="24"/>
                <w:szCs w:val="24"/>
                <w:lang w:eastAsia="ko-KR"/>
              </w:rPr>
              <w:t xml:space="preserve">гуманитарным проблемам нашего </w:t>
            </w:r>
            <w:r w:rsidRPr="00E70E56">
              <w:rPr>
                <w:rFonts w:eastAsia="№Е"/>
                <w:kern w:val="2"/>
                <w:sz w:val="24"/>
                <w:szCs w:val="24"/>
                <w:lang w:eastAsia="ko-KR"/>
              </w:rPr>
              <w:lastRenderedPageBreak/>
              <w:t>общества, формирующие их гуманистическое мировоззрение и научную картину мира.</w:t>
            </w:r>
          </w:p>
        </w:tc>
        <w:tc>
          <w:tcPr>
            <w:tcW w:w="2410" w:type="dxa"/>
          </w:tcPr>
          <w:p w:rsidR="00172209" w:rsidRPr="00E70E56" w:rsidRDefault="00172209" w:rsidP="00B72E93">
            <w:pPr>
              <w:tabs>
                <w:tab w:val="left" w:pos="851"/>
              </w:tabs>
              <w:ind w:left="38"/>
              <w:rPr>
                <w:rStyle w:val="CharAttribute501"/>
                <w:rFonts w:eastAsia="№Е"/>
                <w:i w:val="0"/>
                <w:sz w:val="24"/>
                <w:szCs w:val="24"/>
              </w:rPr>
            </w:pPr>
            <w:r w:rsidRPr="00A62B82">
              <w:rPr>
                <w:rFonts w:ascii="TimesNewRomanPSMT" w:hAnsi="TimesNewRomanPSMT"/>
                <w:color w:val="000000"/>
                <w:sz w:val="24"/>
                <w:szCs w:val="24"/>
                <w:lang w:eastAsia="ru-RU"/>
              </w:rPr>
              <w:lastRenderedPageBreak/>
              <w:t xml:space="preserve"> «Разговор</w:t>
            </w:r>
            <w:r>
              <w:rPr>
                <w:rFonts w:ascii="TimesNewRomanPSMT" w:hAnsi="TimesNewRomanPSMT"/>
                <w:color w:val="000000"/>
                <w:sz w:val="24"/>
                <w:szCs w:val="24"/>
                <w:lang w:eastAsia="ru-RU"/>
              </w:rPr>
              <w:t>ы</w:t>
            </w:r>
            <w:r w:rsidRPr="00A62B82">
              <w:rPr>
                <w:rFonts w:ascii="TimesNewRomanPSMT" w:hAnsi="TimesNewRomanPSMT"/>
                <w:color w:val="000000"/>
                <w:sz w:val="24"/>
                <w:szCs w:val="24"/>
                <w:lang w:eastAsia="ru-RU"/>
              </w:rPr>
              <w:t xml:space="preserve"> о важном»</w:t>
            </w:r>
            <w:r>
              <w:rPr>
                <w:rFonts w:ascii="TimesNewRomanPSMT" w:hAnsi="TimesNewRomanPSMT"/>
                <w:color w:val="000000"/>
                <w:sz w:val="24"/>
                <w:szCs w:val="24"/>
                <w:lang w:eastAsia="ru-RU"/>
              </w:rPr>
              <w:t>,</w:t>
            </w:r>
            <w:r>
              <w:rPr>
                <w:rFonts w:ascii="TimesNewRomanPSMT" w:hAnsi="TimesNewRomanPSMT"/>
                <w:color w:val="000000"/>
                <w:sz w:val="24"/>
                <w:szCs w:val="24"/>
                <w:lang w:eastAsia="ru-RU"/>
              </w:rPr>
              <w:br/>
              <w:t>«Основы логики и алгоритмики»</w:t>
            </w:r>
          </w:p>
        </w:tc>
      </w:tr>
      <w:tr w:rsidR="00172209" w:rsidRPr="00E70E56" w:rsidTr="00F419F5">
        <w:tc>
          <w:tcPr>
            <w:tcW w:w="1413" w:type="dxa"/>
          </w:tcPr>
          <w:p w:rsidR="00172209" w:rsidRPr="00E70E56" w:rsidRDefault="00172209" w:rsidP="00F419F5">
            <w:pPr>
              <w:tabs>
                <w:tab w:val="left" w:pos="851"/>
              </w:tabs>
              <w:ind w:left="29"/>
              <w:rPr>
                <w:rStyle w:val="CharAttribute501"/>
                <w:rFonts w:eastAsia="№Е"/>
                <w:i w:val="0"/>
                <w:sz w:val="24"/>
                <w:szCs w:val="24"/>
              </w:rPr>
            </w:pPr>
            <w:r w:rsidRPr="00E70E56">
              <w:rPr>
                <w:rFonts w:eastAsia="№Е"/>
                <w:b/>
                <w:i/>
                <w:kern w:val="2"/>
                <w:sz w:val="24"/>
                <w:szCs w:val="24"/>
                <w:lang w:eastAsia="ko-KR"/>
              </w:rPr>
              <w:lastRenderedPageBreak/>
              <w:t>Художественное творчество</w:t>
            </w:r>
          </w:p>
        </w:tc>
        <w:tc>
          <w:tcPr>
            <w:tcW w:w="5528" w:type="dxa"/>
          </w:tcPr>
          <w:p w:rsidR="00172209" w:rsidRPr="00E70E56" w:rsidRDefault="00172209" w:rsidP="00B72E93">
            <w:pPr>
              <w:tabs>
                <w:tab w:val="left" w:pos="851"/>
              </w:tabs>
              <w:ind w:left="-52" w:firstLine="1328"/>
              <w:jc w:val="both"/>
              <w:rPr>
                <w:rStyle w:val="CharAttribute501"/>
                <w:rFonts w:eastAsia="№Е"/>
                <w:i w:val="0"/>
                <w:kern w:val="2"/>
                <w:sz w:val="24"/>
                <w:szCs w:val="24"/>
                <w:lang w:eastAsia="ko-KR"/>
              </w:rPr>
            </w:pPr>
            <w:r w:rsidRPr="00E70E56">
              <w:rPr>
                <w:kern w:val="2"/>
                <w:sz w:val="24"/>
                <w:szCs w:val="24"/>
                <w:lang w:eastAsia="ko-KR"/>
              </w:rPr>
              <w:t xml:space="preserve">Курсы внеурочной деятельности, создающие благоприятные условия для </w:t>
            </w:r>
            <w:proofErr w:type="spellStart"/>
            <w:r w:rsidRPr="00E70E56">
              <w:rPr>
                <w:kern w:val="2"/>
                <w:sz w:val="24"/>
                <w:szCs w:val="24"/>
                <w:lang w:eastAsia="ko-KR"/>
              </w:rPr>
              <w:t>просоциальной</w:t>
            </w:r>
            <w:proofErr w:type="spellEnd"/>
            <w:r w:rsidRPr="00E70E56">
              <w:rPr>
                <w:kern w:val="2"/>
                <w:sz w:val="24"/>
                <w:szCs w:val="24"/>
                <w:lang w:eastAsia="ko-KR"/>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E70E56">
              <w:rPr>
                <w:rFonts w:eastAsia="№Е"/>
                <w:kern w:val="2"/>
                <w:sz w:val="24"/>
                <w:szCs w:val="24"/>
                <w:lang w:eastAsia="ko-KR"/>
              </w:rPr>
              <w:t xml:space="preserve">общее духовно-нравственное развитие. </w:t>
            </w:r>
          </w:p>
        </w:tc>
        <w:tc>
          <w:tcPr>
            <w:tcW w:w="2410" w:type="dxa"/>
          </w:tcPr>
          <w:p w:rsidR="00172209" w:rsidRPr="003954EB" w:rsidRDefault="00172209" w:rsidP="00B72E93">
            <w:pPr>
              <w:tabs>
                <w:tab w:val="left" w:pos="851"/>
              </w:tabs>
              <w:rPr>
                <w:rStyle w:val="CharAttribute501"/>
                <w:rFonts w:eastAsia="№Е"/>
                <w:i w:val="0"/>
                <w:sz w:val="24"/>
                <w:szCs w:val="24"/>
              </w:rPr>
            </w:pPr>
            <w:r w:rsidRPr="003954EB">
              <w:rPr>
                <w:rStyle w:val="CharAttribute501"/>
                <w:rFonts w:eastAsia="№Е"/>
                <w:sz w:val="24"/>
                <w:szCs w:val="24"/>
              </w:rPr>
              <w:t>«Разговоры о важном»,</w:t>
            </w:r>
            <w:r>
              <w:rPr>
                <w:rStyle w:val="CharAttribute501"/>
                <w:rFonts w:eastAsia="№Е"/>
                <w:sz w:val="24"/>
                <w:szCs w:val="24"/>
              </w:rPr>
              <w:t xml:space="preserve"> «Кукольный театр»</w:t>
            </w:r>
          </w:p>
          <w:p w:rsidR="00172209" w:rsidRPr="00E70E56" w:rsidRDefault="00172209" w:rsidP="00B72E93">
            <w:pPr>
              <w:tabs>
                <w:tab w:val="left" w:pos="851"/>
              </w:tabs>
              <w:ind w:left="567"/>
              <w:rPr>
                <w:rStyle w:val="CharAttribute501"/>
                <w:rFonts w:eastAsia="№Е"/>
                <w:i w:val="0"/>
                <w:sz w:val="24"/>
                <w:szCs w:val="24"/>
              </w:rPr>
            </w:pPr>
          </w:p>
        </w:tc>
      </w:tr>
      <w:tr w:rsidR="00172209" w:rsidRPr="00E70E56" w:rsidTr="00F419F5">
        <w:tc>
          <w:tcPr>
            <w:tcW w:w="1413" w:type="dxa"/>
          </w:tcPr>
          <w:p w:rsidR="00172209" w:rsidRPr="00E70E56" w:rsidRDefault="00172209" w:rsidP="00F419F5">
            <w:pPr>
              <w:tabs>
                <w:tab w:val="left" w:pos="851"/>
              </w:tabs>
              <w:rPr>
                <w:rStyle w:val="CharAttribute501"/>
                <w:rFonts w:eastAsia="№Е"/>
                <w:i w:val="0"/>
                <w:sz w:val="24"/>
                <w:szCs w:val="24"/>
              </w:rPr>
            </w:pPr>
            <w:r w:rsidRPr="00E70E56">
              <w:rPr>
                <w:rFonts w:eastAsia="№Е"/>
                <w:b/>
                <w:i/>
                <w:kern w:val="2"/>
                <w:sz w:val="24"/>
                <w:szCs w:val="24"/>
                <w:lang w:eastAsia="ko-KR"/>
              </w:rPr>
              <w:t>Проблемно-ценностное общение</w:t>
            </w:r>
          </w:p>
        </w:tc>
        <w:tc>
          <w:tcPr>
            <w:tcW w:w="5528" w:type="dxa"/>
          </w:tcPr>
          <w:p w:rsidR="00172209" w:rsidRPr="00E70E56" w:rsidRDefault="00172209" w:rsidP="00B72E93">
            <w:pPr>
              <w:tabs>
                <w:tab w:val="left" w:pos="851"/>
              </w:tabs>
              <w:ind w:left="-52" w:firstLine="709"/>
              <w:jc w:val="both"/>
              <w:rPr>
                <w:rStyle w:val="CharAttribute501"/>
                <w:rFonts w:eastAsiaTheme="minorEastAsia"/>
                <w:i w:val="0"/>
                <w:kern w:val="2"/>
                <w:sz w:val="24"/>
                <w:szCs w:val="24"/>
                <w:lang w:eastAsia="ko-KR"/>
              </w:rPr>
            </w:pPr>
            <w:r w:rsidRPr="00E70E56">
              <w:rPr>
                <w:kern w:val="2"/>
                <w:sz w:val="24"/>
                <w:szCs w:val="24"/>
                <w:lang w:eastAsia="ko-KR"/>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E70E56">
              <w:rPr>
                <w:kern w:val="2"/>
                <w:sz w:val="24"/>
                <w:szCs w:val="24"/>
                <w:lang w:eastAsia="ko-KR"/>
              </w:rPr>
              <w:br/>
              <w:t xml:space="preserve">к </w:t>
            </w:r>
            <w:r w:rsidRPr="00E70E56">
              <w:rPr>
                <w:rFonts w:eastAsia="Batang"/>
                <w:kern w:val="2"/>
                <w:sz w:val="24"/>
                <w:szCs w:val="24"/>
                <w:lang w:eastAsia="ko-KR"/>
              </w:rPr>
              <w:t>разнообразию взглядов людей.</w:t>
            </w:r>
          </w:p>
        </w:tc>
        <w:tc>
          <w:tcPr>
            <w:tcW w:w="2410" w:type="dxa"/>
          </w:tcPr>
          <w:p w:rsidR="00172209" w:rsidRPr="00E70E56" w:rsidRDefault="00172209" w:rsidP="00B72E93">
            <w:pPr>
              <w:tabs>
                <w:tab w:val="left" w:pos="851"/>
              </w:tabs>
              <w:rPr>
                <w:rStyle w:val="CharAttribute501"/>
                <w:rFonts w:eastAsia="№Е"/>
                <w:i w:val="0"/>
                <w:sz w:val="24"/>
                <w:szCs w:val="24"/>
              </w:rPr>
            </w:pPr>
            <w:r w:rsidRPr="00A62B82">
              <w:rPr>
                <w:rFonts w:ascii="TimesNewRomanPSMT" w:hAnsi="TimesNewRomanPSMT"/>
                <w:color w:val="000000"/>
                <w:sz w:val="24"/>
                <w:szCs w:val="24"/>
                <w:lang w:eastAsia="ru-RU"/>
              </w:rPr>
              <w:t>«Разговор</w:t>
            </w:r>
            <w:r>
              <w:rPr>
                <w:rFonts w:ascii="TimesNewRomanPSMT" w:hAnsi="TimesNewRomanPSMT"/>
                <w:color w:val="000000"/>
                <w:sz w:val="24"/>
                <w:szCs w:val="24"/>
                <w:lang w:eastAsia="ru-RU"/>
              </w:rPr>
              <w:t>ы</w:t>
            </w:r>
            <w:r w:rsidRPr="00A62B82">
              <w:rPr>
                <w:rFonts w:ascii="TimesNewRomanPSMT" w:hAnsi="TimesNewRomanPSMT"/>
                <w:color w:val="000000"/>
                <w:sz w:val="24"/>
                <w:szCs w:val="24"/>
                <w:lang w:eastAsia="ru-RU"/>
              </w:rPr>
              <w:t xml:space="preserve"> о важном»</w:t>
            </w:r>
          </w:p>
        </w:tc>
      </w:tr>
      <w:tr w:rsidR="00172209" w:rsidRPr="00E70E56" w:rsidTr="00F419F5">
        <w:tc>
          <w:tcPr>
            <w:tcW w:w="1413" w:type="dxa"/>
          </w:tcPr>
          <w:p w:rsidR="00172209" w:rsidRPr="00E70E56" w:rsidRDefault="00172209" w:rsidP="00F419F5">
            <w:pPr>
              <w:tabs>
                <w:tab w:val="left" w:pos="851"/>
              </w:tabs>
              <w:rPr>
                <w:rStyle w:val="CharAttribute501"/>
                <w:rFonts w:eastAsia="№Е"/>
                <w:i w:val="0"/>
                <w:sz w:val="24"/>
                <w:szCs w:val="24"/>
              </w:rPr>
            </w:pPr>
            <w:r w:rsidRPr="00E70E56">
              <w:rPr>
                <w:rFonts w:eastAsia="№Е"/>
                <w:b/>
                <w:i/>
                <w:kern w:val="2"/>
                <w:sz w:val="24"/>
                <w:szCs w:val="24"/>
                <w:lang w:eastAsia="ko-KR"/>
              </w:rPr>
              <w:t>Туристско-краеведческая деятельность</w:t>
            </w:r>
          </w:p>
        </w:tc>
        <w:tc>
          <w:tcPr>
            <w:tcW w:w="5528" w:type="dxa"/>
          </w:tcPr>
          <w:p w:rsidR="00172209" w:rsidRPr="003954EB" w:rsidRDefault="00172209" w:rsidP="00B72E93">
            <w:pPr>
              <w:tabs>
                <w:tab w:val="left" w:pos="851"/>
              </w:tabs>
              <w:ind w:firstLine="567"/>
              <w:rPr>
                <w:rStyle w:val="CharAttribute501"/>
                <w:rFonts w:eastAsia="№Е"/>
                <w:i w:val="0"/>
                <w:kern w:val="2"/>
                <w:sz w:val="24"/>
                <w:szCs w:val="24"/>
                <w:lang w:eastAsia="ko-KR"/>
              </w:rPr>
            </w:pPr>
            <w:r w:rsidRPr="00E70E56">
              <w:rPr>
                <w:kern w:val="2"/>
                <w:sz w:val="24"/>
                <w:szCs w:val="24"/>
                <w:lang w:eastAsia="ko-KR"/>
              </w:rPr>
              <w:t xml:space="preserve">Курсы внеурочной деятельности, направленные </w:t>
            </w:r>
            <w:r w:rsidRPr="00E70E56">
              <w:rPr>
                <w:rFonts w:eastAsia="№Е"/>
                <w:kern w:val="2"/>
                <w:sz w:val="24"/>
                <w:szCs w:val="24"/>
                <w:lang w:eastAsia="ko-KR"/>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E70E56">
              <w:rPr>
                <w:rFonts w:eastAsia="№Е"/>
                <w:kern w:val="2"/>
                <w:sz w:val="24"/>
                <w:szCs w:val="24"/>
                <w:lang w:eastAsia="ko-KR"/>
              </w:rPr>
              <w:t>самообслуживающего</w:t>
            </w:r>
            <w:proofErr w:type="spellEnd"/>
            <w:r w:rsidRPr="00E70E56">
              <w:rPr>
                <w:rFonts w:eastAsia="№Е"/>
                <w:kern w:val="2"/>
                <w:sz w:val="24"/>
                <w:szCs w:val="24"/>
                <w:lang w:eastAsia="ko-KR"/>
              </w:rPr>
              <w:t xml:space="preserve"> труда.</w:t>
            </w:r>
          </w:p>
        </w:tc>
        <w:tc>
          <w:tcPr>
            <w:tcW w:w="2410" w:type="dxa"/>
          </w:tcPr>
          <w:p w:rsidR="00172209" w:rsidRPr="003954EB" w:rsidRDefault="00172209" w:rsidP="00B72E93">
            <w:pPr>
              <w:tabs>
                <w:tab w:val="left" w:pos="851"/>
              </w:tabs>
              <w:ind w:left="38"/>
              <w:rPr>
                <w:rStyle w:val="CharAttribute501"/>
                <w:rFonts w:eastAsia="№Е"/>
                <w:i w:val="0"/>
                <w:sz w:val="24"/>
                <w:szCs w:val="24"/>
              </w:rPr>
            </w:pPr>
            <w:r w:rsidRPr="003954EB">
              <w:rPr>
                <w:rStyle w:val="CharAttribute501"/>
                <w:rFonts w:eastAsia="№Е"/>
                <w:sz w:val="24"/>
                <w:szCs w:val="24"/>
              </w:rPr>
              <w:t>«Подвижные игры»</w:t>
            </w:r>
          </w:p>
        </w:tc>
      </w:tr>
      <w:tr w:rsidR="00172209" w:rsidRPr="00E70E56" w:rsidTr="00F419F5">
        <w:trPr>
          <w:trHeight w:val="1970"/>
        </w:trPr>
        <w:tc>
          <w:tcPr>
            <w:tcW w:w="1413" w:type="dxa"/>
          </w:tcPr>
          <w:p w:rsidR="00172209" w:rsidRPr="00E70E56" w:rsidRDefault="00172209" w:rsidP="00F419F5">
            <w:pPr>
              <w:tabs>
                <w:tab w:val="left" w:pos="851"/>
              </w:tabs>
              <w:ind w:left="-113"/>
              <w:rPr>
                <w:rStyle w:val="CharAttribute501"/>
                <w:rFonts w:eastAsia="№Е"/>
                <w:i w:val="0"/>
                <w:sz w:val="24"/>
                <w:szCs w:val="24"/>
              </w:rPr>
            </w:pPr>
            <w:r w:rsidRPr="00E70E56">
              <w:rPr>
                <w:rFonts w:eastAsia="№Е"/>
                <w:b/>
                <w:i/>
                <w:kern w:val="2"/>
                <w:sz w:val="24"/>
                <w:szCs w:val="24"/>
                <w:lang w:eastAsia="ko-KR"/>
              </w:rPr>
              <w:t>Спортивно-оздоровительная деятельность</w:t>
            </w:r>
          </w:p>
        </w:tc>
        <w:tc>
          <w:tcPr>
            <w:tcW w:w="5528" w:type="dxa"/>
          </w:tcPr>
          <w:p w:rsidR="00172209" w:rsidRPr="003954EB" w:rsidRDefault="00172209" w:rsidP="00B72E93">
            <w:pPr>
              <w:tabs>
                <w:tab w:val="left" w:pos="851"/>
              </w:tabs>
              <w:ind w:left="-52" w:firstLine="1328"/>
              <w:jc w:val="both"/>
              <w:rPr>
                <w:rStyle w:val="CharAttribute501"/>
                <w:rFonts w:eastAsia="№Е"/>
                <w:i w:val="0"/>
                <w:kern w:val="2"/>
                <w:sz w:val="24"/>
                <w:szCs w:val="24"/>
                <w:lang w:eastAsia="ko-KR"/>
              </w:rPr>
            </w:pPr>
            <w:r w:rsidRPr="00E70E56">
              <w:rPr>
                <w:kern w:val="2"/>
                <w:sz w:val="24"/>
                <w:szCs w:val="24"/>
                <w:lang w:eastAsia="ko-KR"/>
              </w:rPr>
              <w:t xml:space="preserve">Курсы внеурочной деятельности, направленные </w:t>
            </w:r>
            <w:r w:rsidRPr="00E70E56">
              <w:rPr>
                <w:rFonts w:eastAsia="№Е"/>
                <w:kern w:val="2"/>
                <w:sz w:val="24"/>
                <w:szCs w:val="24"/>
                <w:lang w:eastAsia="ko-KR"/>
              </w:rPr>
              <w:t>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w:t>
            </w:r>
            <w:r>
              <w:rPr>
                <w:rFonts w:eastAsia="№Е"/>
                <w:kern w:val="2"/>
                <w:sz w:val="24"/>
                <w:szCs w:val="24"/>
                <w:lang w:eastAsia="ko-KR"/>
              </w:rPr>
              <w:t xml:space="preserve">ие установок на защиту слабых. </w:t>
            </w:r>
          </w:p>
        </w:tc>
        <w:tc>
          <w:tcPr>
            <w:tcW w:w="2410" w:type="dxa"/>
          </w:tcPr>
          <w:p w:rsidR="00172209" w:rsidRPr="00E70E56" w:rsidRDefault="00172209" w:rsidP="00B72E93">
            <w:pPr>
              <w:tabs>
                <w:tab w:val="left" w:pos="851"/>
              </w:tabs>
              <w:rPr>
                <w:rStyle w:val="CharAttribute501"/>
                <w:rFonts w:eastAsia="№Е"/>
                <w:i w:val="0"/>
                <w:sz w:val="24"/>
                <w:szCs w:val="24"/>
              </w:rPr>
            </w:pPr>
            <w:r w:rsidRPr="00E70E56">
              <w:rPr>
                <w:sz w:val="24"/>
                <w:szCs w:val="24"/>
              </w:rPr>
              <w:t>«Разговор о правильн</w:t>
            </w:r>
            <w:r>
              <w:rPr>
                <w:sz w:val="24"/>
                <w:szCs w:val="24"/>
              </w:rPr>
              <w:t>ом питании», «Подвижные игры»</w:t>
            </w:r>
          </w:p>
        </w:tc>
      </w:tr>
      <w:tr w:rsidR="00172209" w:rsidRPr="00E70E56" w:rsidTr="00F419F5">
        <w:tc>
          <w:tcPr>
            <w:tcW w:w="1413" w:type="dxa"/>
          </w:tcPr>
          <w:p w:rsidR="00172209" w:rsidRPr="00E70E56" w:rsidRDefault="00172209" w:rsidP="00F419F5">
            <w:pPr>
              <w:tabs>
                <w:tab w:val="left" w:pos="851"/>
              </w:tabs>
              <w:ind w:left="-113"/>
              <w:rPr>
                <w:rFonts w:eastAsia="№Е"/>
                <w:b/>
                <w:i/>
                <w:kern w:val="2"/>
                <w:sz w:val="24"/>
                <w:szCs w:val="24"/>
                <w:lang w:eastAsia="ko-KR"/>
              </w:rPr>
            </w:pPr>
            <w:r w:rsidRPr="00E70E56">
              <w:rPr>
                <w:rFonts w:eastAsia="№Е"/>
                <w:b/>
                <w:i/>
                <w:kern w:val="2"/>
                <w:sz w:val="24"/>
                <w:szCs w:val="24"/>
                <w:lang w:eastAsia="ko-KR"/>
              </w:rPr>
              <w:t>Игровая деятельность</w:t>
            </w:r>
          </w:p>
        </w:tc>
        <w:tc>
          <w:tcPr>
            <w:tcW w:w="5528" w:type="dxa"/>
          </w:tcPr>
          <w:p w:rsidR="00172209" w:rsidRPr="003954EB" w:rsidRDefault="00172209" w:rsidP="00B72E93">
            <w:pPr>
              <w:tabs>
                <w:tab w:val="left" w:pos="851"/>
              </w:tabs>
              <w:ind w:left="-52" w:firstLine="619"/>
              <w:rPr>
                <w:rFonts w:eastAsia="№Е"/>
                <w:kern w:val="2"/>
                <w:sz w:val="24"/>
                <w:szCs w:val="24"/>
                <w:lang w:eastAsia="ko-KR"/>
              </w:rPr>
            </w:pPr>
            <w:r w:rsidRPr="00E70E56">
              <w:rPr>
                <w:kern w:val="2"/>
                <w:sz w:val="24"/>
                <w:szCs w:val="24"/>
                <w:lang w:eastAsia="ko-KR"/>
              </w:rPr>
              <w:t>Курсы внеуроч</w:t>
            </w:r>
            <w:r>
              <w:rPr>
                <w:kern w:val="2"/>
                <w:sz w:val="24"/>
                <w:szCs w:val="24"/>
                <w:lang w:eastAsia="ko-KR"/>
              </w:rPr>
              <w:t xml:space="preserve">ной деятельности, направленные </w:t>
            </w:r>
            <w:r w:rsidRPr="00E70E56">
              <w:rPr>
                <w:rFonts w:eastAsia="№Е"/>
                <w:kern w:val="2"/>
                <w:sz w:val="24"/>
                <w:szCs w:val="24"/>
                <w:lang w:eastAsia="ko-KR"/>
              </w:rPr>
              <w:t>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tc>
        <w:tc>
          <w:tcPr>
            <w:tcW w:w="2410" w:type="dxa"/>
          </w:tcPr>
          <w:p w:rsidR="00172209" w:rsidRPr="003954EB" w:rsidRDefault="00172209" w:rsidP="00B72E93">
            <w:pPr>
              <w:tabs>
                <w:tab w:val="left" w:pos="851"/>
              </w:tabs>
              <w:rPr>
                <w:rStyle w:val="CharAttribute501"/>
                <w:rFonts w:eastAsia="№Е"/>
                <w:i w:val="0"/>
                <w:sz w:val="24"/>
                <w:szCs w:val="24"/>
              </w:rPr>
            </w:pPr>
            <w:r w:rsidRPr="003954EB">
              <w:rPr>
                <w:rStyle w:val="CharAttribute501"/>
                <w:rFonts w:eastAsia="№Е"/>
                <w:sz w:val="24"/>
                <w:szCs w:val="24"/>
              </w:rPr>
              <w:t>«Подвижные игры»</w:t>
            </w:r>
          </w:p>
        </w:tc>
      </w:tr>
    </w:tbl>
    <w:p w:rsidR="00172209" w:rsidRDefault="00172209" w:rsidP="00172209">
      <w:pPr>
        <w:tabs>
          <w:tab w:val="left" w:pos="851"/>
        </w:tabs>
        <w:ind w:left="567"/>
        <w:rPr>
          <w:rStyle w:val="CharAttribute501"/>
          <w:rFonts w:eastAsia="№Е"/>
          <w:i w:val="0"/>
          <w:sz w:val="24"/>
          <w:szCs w:val="24"/>
        </w:rPr>
      </w:pPr>
    </w:p>
    <w:p w:rsidR="002B1E0F" w:rsidRDefault="002B1E0F" w:rsidP="00172209">
      <w:pPr>
        <w:tabs>
          <w:tab w:val="left" w:pos="851"/>
        </w:tabs>
        <w:ind w:left="567"/>
        <w:rPr>
          <w:rStyle w:val="CharAttribute501"/>
          <w:rFonts w:eastAsia="№Е"/>
          <w:i w:val="0"/>
          <w:sz w:val="24"/>
          <w:szCs w:val="24"/>
        </w:rPr>
      </w:pPr>
      <w:r>
        <w:rPr>
          <w:rStyle w:val="CharAttribute501"/>
          <w:rFonts w:eastAsia="№Е"/>
          <w:i w:val="0"/>
          <w:sz w:val="24"/>
          <w:szCs w:val="24"/>
        </w:rPr>
        <w:t>Основное общее образование</w:t>
      </w:r>
    </w:p>
    <w:tbl>
      <w:tblPr>
        <w:tblpPr w:leftFromText="180" w:rightFromText="180" w:vertAnchor="text" w:horzAnchor="margin" w:tblpXSpec="center" w:tblpY="259"/>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475"/>
        <w:gridCol w:w="3211"/>
      </w:tblGrid>
      <w:tr w:rsidR="002B1E0F" w:rsidRPr="00A458AE" w:rsidTr="000A428A">
        <w:trPr>
          <w:trHeight w:val="925"/>
        </w:trPr>
        <w:tc>
          <w:tcPr>
            <w:tcW w:w="2041" w:type="dxa"/>
          </w:tcPr>
          <w:p w:rsidR="002B1E0F" w:rsidRPr="000A428A" w:rsidRDefault="002B1E0F" w:rsidP="00717287">
            <w:pPr>
              <w:widowControl/>
              <w:tabs>
                <w:tab w:val="left" w:pos="851"/>
              </w:tabs>
              <w:autoSpaceDE/>
              <w:autoSpaceDN/>
              <w:ind w:left="142"/>
              <w:rPr>
                <w:rFonts w:eastAsia="№Е"/>
                <w:sz w:val="24"/>
                <w:szCs w:val="24"/>
                <w:u w:val="single"/>
              </w:rPr>
            </w:pPr>
            <w:r w:rsidRPr="000A428A">
              <w:rPr>
                <w:rFonts w:eastAsia="№Е"/>
                <w:i/>
                <w:sz w:val="24"/>
                <w:szCs w:val="24"/>
                <w:u w:val="single"/>
              </w:rPr>
              <w:t>Виды деятельности</w:t>
            </w:r>
          </w:p>
        </w:tc>
        <w:tc>
          <w:tcPr>
            <w:tcW w:w="4475" w:type="dxa"/>
          </w:tcPr>
          <w:p w:rsidR="002B1E0F" w:rsidRPr="000A428A" w:rsidRDefault="002B1E0F" w:rsidP="00717287">
            <w:pPr>
              <w:widowControl/>
              <w:tabs>
                <w:tab w:val="left" w:pos="851"/>
              </w:tabs>
              <w:autoSpaceDE/>
              <w:autoSpaceDN/>
              <w:ind w:left="567"/>
              <w:rPr>
                <w:rFonts w:eastAsia="№Е"/>
                <w:sz w:val="24"/>
                <w:szCs w:val="24"/>
                <w:u w:val="single"/>
              </w:rPr>
            </w:pPr>
            <w:r w:rsidRPr="000A428A">
              <w:rPr>
                <w:rFonts w:eastAsia="№Е"/>
                <w:i/>
                <w:sz w:val="24"/>
                <w:szCs w:val="24"/>
                <w:u w:val="single"/>
              </w:rPr>
              <w:t>Направленность видов внеурочной деятельности</w:t>
            </w:r>
          </w:p>
        </w:tc>
        <w:tc>
          <w:tcPr>
            <w:tcW w:w="3211" w:type="dxa"/>
          </w:tcPr>
          <w:p w:rsidR="002B1E0F" w:rsidRPr="000A428A" w:rsidRDefault="002B1E0F" w:rsidP="00717287">
            <w:pPr>
              <w:widowControl/>
              <w:tabs>
                <w:tab w:val="left" w:pos="851"/>
              </w:tabs>
              <w:autoSpaceDE/>
              <w:autoSpaceDN/>
              <w:ind w:left="93"/>
              <w:rPr>
                <w:rFonts w:eastAsia="№Е"/>
                <w:sz w:val="24"/>
                <w:szCs w:val="24"/>
                <w:u w:val="single"/>
              </w:rPr>
            </w:pPr>
            <w:r w:rsidRPr="000A428A">
              <w:rPr>
                <w:rFonts w:eastAsia="№Е"/>
                <w:i/>
                <w:sz w:val="24"/>
                <w:szCs w:val="24"/>
                <w:u w:val="single"/>
              </w:rPr>
              <w:t>Название курсов внеурочной деятельности</w:t>
            </w:r>
          </w:p>
        </w:tc>
      </w:tr>
      <w:tr w:rsidR="002B1E0F" w:rsidRPr="00A458AE" w:rsidTr="000A428A">
        <w:tc>
          <w:tcPr>
            <w:tcW w:w="2041" w:type="dxa"/>
          </w:tcPr>
          <w:p w:rsidR="002B1E0F" w:rsidRPr="000A428A" w:rsidRDefault="002B1E0F" w:rsidP="00717287">
            <w:pPr>
              <w:widowControl/>
              <w:tabs>
                <w:tab w:val="left" w:pos="851"/>
              </w:tabs>
              <w:autoSpaceDE/>
              <w:autoSpaceDN/>
              <w:rPr>
                <w:rFonts w:eastAsia="№Е"/>
                <w:sz w:val="24"/>
                <w:szCs w:val="24"/>
                <w:u w:val="single"/>
              </w:rPr>
            </w:pPr>
            <w:r w:rsidRPr="000A428A">
              <w:rPr>
                <w:rFonts w:eastAsia="№Е"/>
                <w:b/>
                <w:i/>
                <w:kern w:val="2"/>
                <w:sz w:val="24"/>
                <w:szCs w:val="24"/>
                <w:lang w:eastAsia="ko-KR"/>
              </w:rPr>
              <w:t>Познавательная деятельность</w:t>
            </w:r>
          </w:p>
        </w:tc>
        <w:tc>
          <w:tcPr>
            <w:tcW w:w="4475" w:type="dxa"/>
          </w:tcPr>
          <w:p w:rsidR="002B1E0F" w:rsidRPr="000A428A" w:rsidRDefault="002B1E0F" w:rsidP="00717287">
            <w:pPr>
              <w:widowControl/>
              <w:tabs>
                <w:tab w:val="left" w:pos="1310"/>
              </w:tabs>
              <w:autoSpaceDE/>
              <w:autoSpaceDN/>
              <w:ind w:left="231" w:hanging="336"/>
              <w:rPr>
                <w:rFonts w:eastAsia="№Е"/>
                <w:kern w:val="2"/>
                <w:sz w:val="24"/>
                <w:szCs w:val="24"/>
                <w:u w:val="single"/>
                <w:lang w:eastAsia="ko-KR"/>
              </w:rPr>
            </w:pPr>
            <w:r w:rsidRPr="000A428A">
              <w:rPr>
                <w:kern w:val="2"/>
                <w:sz w:val="24"/>
                <w:szCs w:val="24"/>
                <w:lang w:eastAsia="ko-KR"/>
              </w:rPr>
              <w:t xml:space="preserve">Курсы внеурочной деятельности, направленные на </w:t>
            </w:r>
            <w:r w:rsidRPr="000A428A">
              <w:rPr>
                <w:rFonts w:eastAsia="№Е"/>
                <w:kern w:val="2"/>
                <w:sz w:val="24"/>
                <w:szCs w:val="24"/>
                <w:lang w:eastAsia="ko-KR"/>
              </w:rPr>
              <w:t xml:space="preserve">передачу обучающимся  социально значимых знаний, развивающие их любознательность, позволяющие привлечь их внимание к </w:t>
            </w:r>
            <w:r w:rsidRPr="000A428A">
              <w:rPr>
                <w:kern w:val="2"/>
                <w:sz w:val="24"/>
                <w:szCs w:val="24"/>
                <w:lang w:eastAsia="ko-KR"/>
              </w:rPr>
              <w:t xml:space="preserve">экономическим, политическим, экологическим, </w:t>
            </w:r>
            <w:r w:rsidRPr="000A428A">
              <w:rPr>
                <w:rFonts w:eastAsia="№Е"/>
                <w:kern w:val="2"/>
                <w:sz w:val="24"/>
                <w:szCs w:val="24"/>
                <w:lang w:eastAsia="ko-KR"/>
              </w:rPr>
              <w:t xml:space="preserve">гуманитарным проблемам нашего общества, формирующие их гуманистическое </w:t>
            </w:r>
            <w:r w:rsidRPr="000A428A">
              <w:rPr>
                <w:rFonts w:eastAsia="№Е"/>
                <w:kern w:val="2"/>
                <w:sz w:val="24"/>
                <w:szCs w:val="24"/>
                <w:lang w:eastAsia="ko-KR"/>
              </w:rPr>
              <w:lastRenderedPageBreak/>
              <w:t>мировоззрение и научную картину мира.</w:t>
            </w:r>
          </w:p>
        </w:tc>
        <w:tc>
          <w:tcPr>
            <w:tcW w:w="3211" w:type="dxa"/>
          </w:tcPr>
          <w:p w:rsidR="002B1E0F" w:rsidRPr="000A428A" w:rsidRDefault="002B1E0F" w:rsidP="00717287">
            <w:pPr>
              <w:widowControl/>
              <w:tabs>
                <w:tab w:val="left" w:pos="851"/>
              </w:tabs>
              <w:autoSpaceDE/>
              <w:autoSpaceDN/>
              <w:ind w:left="91"/>
              <w:rPr>
                <w:rFonts w:eastAsia="№Е"/>
                <w:sz w:val="24"/>
                <w:szCs w:val="24"/>
                <w:u w:val="single"/>
              </w:rPr>
            </w:pPr>
            <w:r w:rsidRPr="000A428A">
              <w:rPr>
                <w:color w:val="000000"/>
                <w:sz w:val="24"/>
                <w:szCs w:val="24"/>
              </w:rPr>
              <w:lastRenderedPageBreak/>
              <w:t>«</w:t>
            </w:r>
            <w:r w:rsidRPr="000A428A">
              <w:rPr>
                <w:color w:val="000000"/>
              </w:rPr>
              <w:t>Разговоры о важном»,</w:t>
            </w:r>
            <w:r w:rsidRPr="000A428A">
              <w:rPr>
                <w:color w:val="000000"/>
              </w:rPr>
              <w:br/>
              <w:t>«Основы программирования», «Основы программирования на «</w:t>
            </w:r>
            <w:r w:rsidRPr="000A428A">
              <w:rPr>
                <w:color w:val="000000"/>
                <w:lang w:val="en-US"/>
              </w:rPr>
              <w:t>Python</w:t>
            </w:r>
            <w:r w:rsidRPr="000A428A">
              <w:rPr>
                <w:color w:val="000000"/>
              </w:rPr>
              <w:t>», «Основы функциональной грамотности»</w:t>
            </w:r>
          </w:p>
        </w:tc>
      </w:tr>
      <w:tr w:rsidR="002B1E0F" w:rsidRPr="00A458AE" w:rsidTr="000A428A">
        <w:tc>
          <w:tcPr>
            <w:tcW w:w="2041" w:type="dxa"/>
          </w:tcPr>
          <w:p w:rsidR="002B1E0F" w:rsidRPr="000A428A" w:rsidRDefault="002B1E0F" w:rsidP="00717287">
            <w:pPr>
              <w:widowControl/>
              <w:tabs>
                <w:tab w:val="left" w:pos="851"/>
              </w:tabs>
              <w:autoSpaceDE/>
              <w:autoSpaceDN/>
              <w:rPr>
                <w:rFonts w:eastAsia="№Е"/>
                <w:sz w:val="24"/>
                <w:szCs w:val="24"/>
                <w:u w:val="single"/>
              </w:rPr>
            </w:pPr>
            <w:r w:rsidRPr="000A428A">
              <w:rPr>
                <w:rFonts w:eastAsia="№Е"/>
                <w:b/>
                <w:i/>
                <w:kern w:val="2"/>
                <w:sz w:val="24"/>
                <w:szCs w:val="24"/>
                <w:lang w:eastAsia="ko-KR"/>
              </w:rPr>
              <w:lastRenderedPageBreak/>
              <w:t>Художественное творчество</w:t>
            </w:r>
          </w:p>
        </w:tc>
        <w:tc>
          <w:tcPr>
            <w:tcW w:w="4475" w:type="dxa"/>
          </w:tcPr>
          <w:p w:rsidR="002B1E0F" w:rsidRPr="000A428A" w:rsidRDefault="002B1E0F" w:rsidP="00717287">
            <w:pPr>
              <w:widowControl/>
              <w:tabs>
                <w:tab w:val="left" w:pos="851"/>
              </w:tabs>
              <w:autoSpaceDE/>
              <w:autoSpaceDN/>
              <w:ind w:left="90" w:firstLine="137"/>
              <w:rPr>
                <w:rFonts w:eastAsia="№Е"/>
                <w:kern w:val="2"/>
                <w:sz w:val="24"/>
                <w:szCs w:val="24"/>
                <w:u w:val="single"/>
                <w:lang w:eastAsia="ko-KR"/>
              </w:rPr>
            </w:pPr>
            <w:r w:rsidRPr="000A428A">
              <w:rPr>
                <w:kern w:val="2"/>
                <w:sz w:val="24"/>
                <w:szCs w:val="24"/>
                <w:lang w:eastAsia="ko-KR"/>
              </w:rPr>
              <w:t xml:space="preserve">Курсы внеурочной деятельности, создающие благоприятные условия для </w:t>
            </w:r>
            <w:proofErr w:type="spellStart"/>
            <w:r w:rsidRPr="000A428A">
              <w:rPr>
                <w:kern w:val="2"/>
                <w:sz w:val="24"/>
                <w:szCs w:val="24"/>
                <w:lang w:eastAsia="ko-KR"/>
              </w:rPr>
              <w:t>просоциальной</w:t>
            </w:r>
            <w:proofErr w:type="spellEnd"/>
            <w:r w:rsidRPr="000A428A">
              <w:rPr>
                <w:kern w:val="2"/>
                <w:sz w:val="24"/>
                <w:szCs w:val="24"/>
                <w:lang w:eastAsia="ko-KR"/>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0A428A">
              <w:rPr>
                <w:rFonts w:eastAsia="№Е"/>
                <w:kern w:val="2"/>
                <w:sz w:val="24"/>
                <w:szCs w:val="24"/>
                <w:lang w:eastAsia="ko-KR"/>
              </w:rPr>
              <w:t xml:space="preserve">общее духовно-нравственное развитие. </w:t>
            </w:r>
          </w:p>
        </w:tc>
        <w:tc>
          <w:tcPr>
            <w:tcW w:w="3211" w:type="dxa"/>
          </w:tcPr>
          <w:p w:rsidR="002B1E0F" w:rsidRPr="000A428A" w:rsidRDefault="000A428A" w:rsidP="00717287">
            <w:pPr>
              <w:widowControl/>
              <w:tabs>
                <w:tab w:val="left" w:pos="851"/>
              </w:tabs>
              <w:autoSpaceDE/>
              <w:autoSpaceDN/>
              <w:ind w:left="93"/>
              <w:rPr>
                <w:rFonts w:eastAsia="№Е"/>
                <w:sz w:val="24"/>
                <w:szCs w:val="24"/>
              </w:rPr>
            </w:pPr>
            <w:r w:rsidRPr="000A428A">
              <w:rPr>
                <w:color w:val="000000"/>
                <w:sz w:val="24"/>
                <w:szCs w:val="24"/>
              </w:rPr>
              <w:t>«Разговоры о важном»</w:t>
            </w:r>
            <w:r w:rsidR="002B1E0F" w:rsidRPr="000A428A">
              <w:rPr>
                <w:color w:val="000000"/>
                <w:sz w:val="24"/>
                <w:szCs w:val="24"/>
              </w:rPr>
              <w:br/>
            </w:r>
            <w:r w:rsidR="002B1E0F" w:rsidRPr="000A428A">
              <w:rPr>
                <w:rFonts w:eastAsia="№Е"/>
                <w:sz w:val="24"/>
                <w:szCs w:val="24"/>
              </w:rPr>
              <w:t xml:space="preserve"> «</w:t>
            </w:r>
            <w:r w:rsidRPr="000A428A">
              <w:rPr>
                <w:rFonts w:eastAsia="№Е"/>
                <w:sz w:val="24"/>
                <w:szCs w:val="24"/>
              </w:rPr>
              <w:t>Профориентационный минимум»</w:t>
            </w:r>
          </w:p>
          <w:p w:rsidR="002B1E0F" w:rsidRPr="000A428A" w:rsidRDefault="002B1E0F" w:rsidP="00717287">
            <w:pPr>
              <w:widowControl/>
              <w:tabs>
                <w:tab w:val="left" w:pos="851"/>
              </w:tabs>
              <w:autoSpaceDE/>
              <w:autoSpaceDN/>
              <w:ind w:left="93" w:firstLine="474"/>
              <w:rPr>
                <w:rFonts w:eastAsia="№Е"/>
                <w:sz w:val="24"/>
                <w:szCs w:val="24"/>
                <w:u w:val="single"/>
              </w:rPr>
            </w:pPr>
          </w:p>
        </w:tc>
      </w:tr>
      <w:tr w:rsidR="002B1E0F" w:rsidRPr="00A458AE" w:rsidTr="000A428A">
        <w:tc>
          <w:tcPr>
            <w:tcW w:w="2041" w:type="dxa"/>
          </w:tcPr>
          <w:p w:rsidR="002B1E0F" w:rsidRPr="000A428A" w:rsidRDefault="002B1E0F" w:rsidP="00717287">
            <w:pPr>
              <w:widowControl/>
              <w:tabs>
                <w:tab w:val="left" w:pos="851"/>
              </w:tabs>
              <w:autoSpaceDE/>
              <w:autoSpaceDN/>
              <w:rPr>
                <w:rFonts w:eastAsia="№Е"/>
                <w:sz w:val="24"/>
                <w:szCs w:val="24"/>
                <w:u w:val="single"/>
              </w:rPr>
            </w:pPr>
            <w:r w:rsidRPr="000A428A">
              <w:rPr>
                <w:rFonts w:eastAsia="№Е"/>
                <w:b/>
                <w:i/>
                <w:kern w:val="2"/>
                <w:sz w:val="24"/>
                <w:szCs w:val="24"/>
                <w:lang w:eastAsia="ko-KR"/>
              </w:rPr>
              <w:t>Проблемно-ценностное общение</w:t>
            </w:r>
          </w:p>
        </w:tc>
        <w:tc>
          <w:tcPr>
            <w:tcW w:w="4475" w:type="dxa"/>
          </w:tcPr>
          <w:p w:rsidR="002B1E0F" w:rsidRPr="000A428A" w:rsidRDefault="002B1E0F" w:rsidP="00717287">
            <w:pPr>
              <w:widowControl/>
              <w:tabs>
                <w:tab w:val="left" w:pos="851"/>
              </w:tabs>
              <w:autoSpaceDE/>
              <w:autoSpaceDN/>
              <w:ind w:left="90" w:firstLine="709"/>
              <w:rPr>
                <w:kern w:val="2"/>
                <w:sz w:val="24"/>
                <w:szCs w:val="24"/>
                <w:u w:val="single"/>
                <w:lang w:eastAsia="ko-KR"/>
              </w:rPr>
            </w:pPr>
            <w:r w:rsidRPr="000A428A">
              <w:rPr>
                <w:kern w:val="2"/>
                <w:sz w:val="24"/>
                <w:szCs w:val="24"/>
                <w:lang w:eastAsia="ko-KR"/>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0A428A">
              <w:rPr>
                <w:rFonts w:eastAsia="Batang"/>
                <w:kern w:val="2"/>
                <w:sz w:val="24"/>
                <w:szCs w:val="24"/>
                <w:lang w:eastAsia="ko-KR"/>
              </w:rPr>
              <w:t>разнообразию взглядов людей.</w:t>
            </w:r>
          </w:p>
        </w:tc>
        <w:tc>
          <w:tcPr>
            <w:tcW w:w="3211" w:type="dxa"/>
          </w:tcPr>
          <w:p w:rsidR="002B1E0F" w:rsidRPr="000A428A" w:rsidRDefault="000A428A" w:rsidP="00717287">
            <w:pPr>
              <w:widowControl/>
              <w:tabs>
                <w:tab w:val="left" w:pos="851"/>
              </w:tabs>
              <w:autoSpaceDE/>
              <w:autoSpaceDN/>
              <w:ind w:left="93" w:firstLine="474"/>
              <w:rPr>
                <w:rFonts w:eastAsia="№Е"/>
                <w:sz w:val="24"/>
                <w:szCs w:val="24"/>
              </w:rPr>
            </w:pPr>
            <w:r w:rsidRPr="000A428A">
              <w:rPr>
                <w:rFonts w:eastAsia="№Е"/>
                <w:sz w:val="24"/>
                <w:szCs w:val="24"/>
              </w:rPr>
              <w:t>«Профориентационный минимум»</w:t>
            </w:r>
          </w:p>
        </w:tc>
      </w:tr>
      <w:tr w:rsidR="002B1E0F" w:rsidRPr="00A458AE" w:rsidTr="000A428A">
        <w:tc>
          <w:tcPr>
            <w:tcW w:w="2041" w:type="dxa"/>
          </w:tcPr>
          <w:p w:rsidR="002B1E0F" w:rsidRPr="000A428A" w:rsidRDefault="002B1E0F" w:rsidP="00717287">
            <w:pPr>
              <w:widowControl/>
              <w:tabs>
                <w:tab w:val="left" w:pos="851"/>
              </w:tabs>
              <w:autoSpaceDE/>
              <w:autoSpaceDN/>
              <w:rPr>
                <w:rFonts w:eastAsia="№Е"/>
                <w:sz w:val="24"/>
                <w:szCs w:val="24"/>
                <w:u w:val="single"/>
              </w:rPr>
            </w:pPr>
            <w:r w:rsidRPr="000A428A">
              <w:rPr>
                <w:rFonts w:eastAsia="№Е"/>
                <w:b/>
                <w:i/>
                <w:kern w:val="2"/>
                <w:sz w:val="24"/>
                <w:szCs w:val="24"/>
                <w:lang w:eastAsia="ko-KR"/>
              </w:rPr>
              <w:t>Туристско-краеведческая деятельность</w:t>
            </w:r>
          </w:p>
        </w:tc>
        <w:tc>
          <w:tcPr>
            <w:tcW w:w="4475" w:type="dxa"/>
          </w:tcPr>
          <w:p w:rsidR="002B1E0F" w:rsidRPr="000A428A" w:rsidRDefault="002B1E0F" w:rsidP="00717287">
            <w:pPr>
              <w:widowControl/>
              <w:tabs>
                <w:tab w:val="left" w:pos="851"/>
              </w:tabs>
              <w:autoSpaceDE/>
              <w:autoSpaceDN/>
              <w:ind w:left="-52"/>
              <w:rPr>
                <w:rFonts w:eastAsia="№Е"/>
                <w:kern w:val="2"/>
                <w:sz w:val="24"/>
                <w:szCs w:val="24"/>
                <w:lang w:eastAsia="ko-KR"/>
              </w:rPr>
            </w:pPr>
            <w:r w:rsidRPr="000A428A">
              <w:rPr>
                <w:kern w:val="2"/>
                <w:sz w:val="24"/>
                <w:szCs w:val="24"/>
                <w:lang w:eastAsia="ko-KR"/>
              </w:rPr>
              <w:t xml:space="preserve">Курсы внеурочной деятельности, направленные </w:t>
            </w:r>
            <w:r w:rsidRPr="000A428A">
              <w:rPr>
                <w:rFonts w:eastAsia="№Е"/>
                <w:kern w:val="2"/>
                <w:sz w:val="24"/>
                <w:szCs w:val="24"/>
                <w:lang w:eastAsia="ko-KR"/>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0A428A">
              <w:rPr>
                <w:rFonts w:eastAsia="№Е"/>
                <w:kern w:val="2"/>
                <w:sz w:val="24"/>
                <w:szCs w:val="24"/>
                <w:lang w:eastAsia="ko-KR"/>
              </w:rPr>
              <w:t>самообслуживающего</w:t>
            </w:r>
            <w:proofErr w:type="spellEnd"/>
            <w:r w:rsidRPr="000A428A">
              <w:rPr>
                <w:rFonts w:eastAsia="№Е"/>
                <w:kern w:val="2"/>
                <w:sz w:val="24"/>
                <w:szCs w:val="24"/>
                <w:lang w:eastAsia="ko-KR"/>
              </w:rPr>
              <w:t xml:space="preserve"> труда.</w:t>
            </w:r>
          </w:p>
        </w:tc>
        <w:tc>
          <w:tcPr>
            <w:tcW w:w="3211" w:type="dxa"/>
          </w:tcPr>
          <w:p w:rsidR="000A428A" w:rsidRPr="000A428A" w:rsidRDefault="000A428A" w:rsidP="000A428A">
            <w:pPr>
              <w:widowControl/>
              <w:tabs>
                <w:tab w:val="left" w:pos="851"/>
              </w:tabs>
              <w:autoSpaceDE/>
              <w:autoSpaceDN/>
              <w:ind w:left="93"/>
              <w:rPr>
                <w:rFonts w:eastAsia="№Е"/>
                <w:sz w:val="24"/>
                <w:szCs w:val="24"/>
              </w:rPr>
            </w:pPr>
            <w:r w:rsidRPr="000A428A">
              <w:rPr>
                <w:color w:val="000000"/>
                <w:sz w:val="24"/>
                <w:szCs w:val="24"/>
              </w:rPr>
              <w:t>«Разговоры о важном»</w:t>
            </w:r>
            <w:r w:rsidRPr="000A428A">
              <w:rPr>
                <w:color w:val="000000"/>
                <w:sz w:val="24"/>
                <w:szCs w:val="24"/>
              </w:rPr>
              <w:br/>
            </w:r>
            <w:r w:rsidRPr="000A428A">
              <w:rPr>
                <w:rFonts w:eastAsia="№Е"/>
                <w:sz w:val="24"/>
                <w:szCs w:val="24"/>
              </w:rPr>
              <w:t xml:space="preserve"> «Профориентационный минимум»</w:t>
            </w:r>
          </w:p>
          <w:p w:rsidR="002B1E0F" w:rsidRPr="000A428A" w:rsidRDefault="002B1E0F" w:rsidP="00717287">
            <w:pPr>
              <w:widowControl/>
              <w:tabs>
                <w:tab w:val="left" w:pos="851"/>
              </w:tabs>
              <w:autoSpaceDE/>
              <w:autoSpaceDN/>
              <w:ind w:left="93" w:firstLine="474"/>
              <w:rPr>
                <w:rFonts w:eastAsia="№Е"/>
                <w:sz w:val="24"/>
                <w:szCs w:val="24"/>
              </w:rPr>
            </w:pPr>
          </w:p>
        </w:tc>
      </w:tr>
      <w:tr w:rsidR="002B1E0F" w:rsidRPr="00A458AE" w:rsidTr="000A428A">
        <w:trPr>
          <w:trHeight w:val="416"/>
        </w:trPr>
        <w:tc>
          <w:tcPr>
            <w:tcW w:w="2041" w:type="dxa"/>
          </w:tcPr>
          <w:p w:rsidR="002B1E0F" w:rsidRPr="000A428A" w:rsidRDefault="002B1E0F" w:rsidP="00717287">
            <w:pPr>
              <w:widowControl/>
              <w:tabs>
                <w:tab w:val="left" w:pos="851"/>
              </w:tabs>
              <w:autoSpaceDE/>
              <w:autoSpaceDN/>
              <w:rPr>
                <w:rFonts w:eastAsia="№Е"/>
                <w:sz w:val="24"/>
                <w:szCs w:val="24"/>
                <w:u w:val="single"/>
              </w:rPr>
            </w:pPr>
            <w:r w:rsidRPr="000A428A">
              <w:rPr>
                <w:rFonts w:eastAsia="№Е"/>
                <w:b/>
                <w:i/>
                <w:kern w:val="2"/>
                <w:sz w:val="24"/>
                <w:szCs w:val="24"/>
                <w:lang w:eastAsia="ko-KR"/>
              </w:rPr>
              <w:t>Спортивно-оздоровительная деятельность</w:t>
            </w:r>
          </w:p>
        </w:tc>
        <w:tc>
          <w:tcPr>
            <w:tcW w:w="4475" w:type="dxa"/>
          </w:tcPr>
          <w:p w:rsidR="002B1E0F" w:rsidRPr="000A428A" w:rsidRDefault="002B1E0F" w:rsidP="00717287">
            <w:pPr>
              <w:widowControl/>
              <w:tabs>
                <w:tab w:val="left" w:pos="851"/>
              </w:tabs>
              <w:autoSpaceDE/>
              <w:autoSpaceDN/>
              <w:ind w:left="90" w:firstLine="709"/>
              <w:rPr>
                <w:rFonts w:eastAsia="№Е"/>
                <w:kern w:val="2"/>
                <w:sz w:val="24"/>
                <w:szCs w:val="24"/>
                <w:lang w:eastAsia="ko-KR"/>
              </w:rPr>
            </w:pPr>
            <w:r w:rsidRPr="000A428A">
              <w:rPr>
                <w:kern w:val="2"/>
                <w:sz w:val="24"/>
                <w:szCs w:val="24"/>
                <w:lang w:eastAsia="ko-KR"/>
              </w:rPr>
              <w:t xml:space="preserve">Курсы внеурочной деятельности, направленные </w:t>
            </w:r>
            <w:r w:rsidRPr="000A428A">
              <w:rPr>
                <w:rFonts w:eastAsia="№Е"/>
                <w:kern w:val="2"/>
                <w:sz w:val="24"/>
                <w:szCs w:val="24"/>
                <w:lang w:eastAsia="ko-KR"/>
              </w:rPr>
              <w:t>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2B1E0F" w:rsidRPr="000A428A" w:rsidRDefault="002B1E0F" w:rsidP="00717287">
            <w:pPr>
              <w:widowControl/>
              <w:tabs>
                <w:tab w:val="left" w:pos="851"/>
              </w:tabs>
              <w:autoSpaceDE/>
              <w:autoSpaceDN/>
              <w:ind w:left="90" w:firstLine="709"/>
              <w:rPr>
                <w:rFonts w:eastAsia="№Е"/>
                <w:kern w:val="2"/>
                <w:sz w:val="24"/>
                <w:szCs w:val="24"/>
                <w:lang w:eastAsia="ko-KR"/>
              </w:rPr>
            </w:pPr>
          </w:p>
        </w:tc>
        <w:tc>
          <w:tcPr>
            <w:tcW w:w="3211" w:type="dxa"/>
          </w:tcPr>
          <w:p w:rsidR="002B1E0F" w:rsidRPr="000A428A" w:rsidRDefault="002B1E0F" w:rsidP="00717287">
            <w:pPr>
              <w:widowControl/>
              <w:tabs>
                <w:tab w:val="left" w:pos="851"/>
              </w:tabs>
              <w:autoSpaceDE/>
              <w:autoSpaceDN/>
              <w:ind w:left="93"/>
              <w:rPr>
                <w:rFonts w:eastAsia="№Е"/>
                <w:sz w:val="24"/>
                <w:szCs w:val="24"/>
                <w:u w:val="single"/>
              </w:rPr>
            </w:pPr>
            <w:r w:rsidRPr="000A428A">
              <w:rPr>
                <w:sz w:val="24"/>
                <w:szCs w:val="24"/>
              </w:rPr>
              <w:t>«Разговор о правильном питании», «Футбол- твоя игра», «Волейбол», «Русская лапта»</w:t>
            </w:r>
          </w:p>
        </w:tc>
      </w:tr>
      <w:tr w:rsidR="002B1E0F" w:rsidRPr="00A458AE" w:rsidTr="000A428A">
        <w:tc>
          <w:tcPr>
            <w:tcW w:w="2041" w:type="dxa"/>
          </w:tcPr>
          <w:p w:rsidR="002B1E0F" w:rsidRPr="000A428A" w:rsidRDefault="002B1E0F" w:rsidP="00717287">
            <w:pPr>
              <w:widowControl/>
              <w:tabs>
                <w:tab w:val="left" w:pos="851"/>
              </w:tabs>
              <w:autoSpaceDE/>
              <w:autoSpaceDN/>
              <w:rPr>
                <w:rFonts w:eastAsia="№Е"/>
                <w:b/>
                <w:i/>
                <w:kern w:val="2"/>
                <w:sz w:val="24"/>
                <w:szCs w:val="24"/>
                <w:lang w:eastAsia="ko-KR"/>
              </w:rPr>
            </w:pPr>
            <w:r w:rsidRPr="000A428A">
              <w:rPr>
                <w:rFonts w:eastAsia="№Е"/>
                <w:b/>
                <w:i/>
                <w:kern w:val="2"/>
                <w:sz w:val="24"/>
                <w:szCs w:val="24"/>
                <w:lang w:eastAsia="ko-KR"/>
              </w:rPr>
              <w:t>Игровая деятельность</w:t>
            </w:r>
          </w:p>
        </w:tc>
        <w:tc>
          <w:tcPr>
            <w:tcW w:w="4475" w:type="dxa"/>
          </w:tcPr>
          <w:p w:rsidR="002B1E0F" w:rsidRPr="000A428A" w:rsidRDefault="002B1E0F" w:rsidP="00717287">
            <w:pPr>
              <w:widowControl/>
              <w:tabs>
                <w:tab w:val="left" w:pos="851"/>
              </w:tabs>
              <w:autoSpaceDE/>
              <w:autoSpaceDN/>
              <w:ind w:left="-52" w:firstLine="619"/>
              <w:rPr>
                <w:rFonts w:eastAsia="№Е"/>
                <w:kern w:val="2"/>
                <w:sz w:val="24"/>
                <w:szCs w:val="24"/>
                <w:lang w:eastAsia="ko-KR"/>
              </w:rPr>
            </w:pPr>
            <w:r w:rsidRPr="000A428A">
              <w:rPr>
                <w:kern w:val="2"/>
                <w:sz w:val="24"/>
                <w:szCs w:val="24"/>
                <w:lang w:eastAsia="ko-KR"/>
              </w:rPr>
              <w:t xml:space="preserve">Курсы внеурочной деятельности, направленные  </w:t>
            </w:r>
            <w:r w:rsidRPr="000A428A">
              <w:rPr>
                <w:rFonts w:eastAsia="№Е"/>
                <w:kern w:val="2"/>
                <w:sz w:val="24"/>
                <w:szCs w:val="24"/>
                <w:lang w:eastAsia="ko-KR"/>
              </w:rPr>
              <w:t>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tc>
        <w:tc>
          <w:tcPr>
            <w:tcW w:w="3211" w:type="dxa"/>
          </w:tcPr>
          <w:p w:rsidR="002B1E0F" w:rsidRPr="000A428A" w:rsidRDefault="002B1E0F" w:rsidP="00717287">
            <w:pPr>
              <w:widowControl/>
              <w:tabs>
                <w:tab w:val="left" w:pos="851"/>
              </w:tabs>
              <w:autoSpaceDE/>
              <w:autoSpaceDN/>
              <w:ind w:left="93" w:firstLine="474"/>
              <w:rPr>
                <w:rFonts w:eastAsia="№Е"/>
                <w:sz w:val="24"/>
                <w:szCs w:val="24"/>
              </w:rPr>
            </w:pPr>
            <w:r w:rsidRPr="000A428A">
              <w:rPr>
                <w:sz w:val="24"/>
                <w:szCs w:val="24"/>
              </w:rPr>
              <w:t>«Футбол- твоя игра», «Волейбол», «Русская лапта»</w:t>
            </w:r>
          </w:p>
        </w:tc>
      </w:tr>
    </w:tbl>
    <w:p w:rsidR="002B1E0F" w:rsidRPr="00E70E56" w:rsidRDefault="002B1E0F" w:rsidP="00172209">
      <w:pPr>
        <w:tabs>
          <w:tab w:val="left" w:pos="851"/>
        </w:tabs>
        <w:ind w:left="567"/>
        <w:rPr>
          <w:rStyle w:val="CharAttribute501"/>
          <w:rFonts w:eastAsia="№Е"/>
          <w:i w:val="0"/>
          <w:sz w:val="24"/>
          <w:szCs w:val="24"/>
        </w:rPr>
      </w:pPr>
    </w:p>
    <w:p w:rsidR="00172209" w:rsidRPr="00E70E56" w:rsidRDefault="00172209" w:rsidP="00172209">
      <w:pPr>
        <w:ind w:left="567"/>
        <w:jc w:val="center"/>
        <w:rPr>
          <w:b/>
          <w:color w:val="000000"/>
          <w:w w:val="0"/>
          <w:sz w:val="24"/>
          <w:szCs w:val="24"/>
        </w:rPr>
      </w:pPr>
      <w:r>
        <w:rPr>
          <w:b/>
          <w:color w:val="000000"/>
          <w:w w:val="0"/>
          <w:sz w:val="24"/>
          <w:szCs w:val="24"/>
        </w:rPr>
        <w:t>2.</w:t>
      </w:r>
      <w:r w:rsidR="00672EE1">
        <w:rPr>
          <w:b/>
          <w:color w:val="000000"/>
          <w:w w:val="0"/>
          <w:sz w:val="24"/>
          <w:szCs w:val="24"/>
        </w:rPr>
        <w:t xml:space="preserve">2. </w:t>
      </w:r>
      <w:r w:rsidRPr="00E70E56">
        <w:rPr>
          <w:b/>
          <w:color w:val="000000"/>
          <w:w w:val="0"/>
          <w:sz w:val="24"/>
          <w:szCs w:val="24"/>
        </w:rPr>
        <w:t>8. Модуль «Школьный урок»</w:t>
      </w:r>
    </w:p>
    <w:p w:rsidR="00172209" w:rsidRPr="00E70E56" w:rsidRDefault="00172209" w:rsidP="00B72E93">
      <w:pPr>
        <w:jc w:val="both"/>
        <w:rPr>
          <w:sz w:val="24"/>
          <w:szCs w:val="24"/>
        </w:rPr>
      </w:pPr>
      <w:r w:rsidRPr="00E70E56">
        <w:rPr>
          <w:sz w:val="24"/>
          <w:szCs w:val="24"/>
        </w:rPr>
        <w:t xml:space="preserve">       В цифровую эпоху особо востребованной задачей становится смещение внимания на </w:t>
      </w:r>
      <w:r w:rsidRPr="00E70E56">
        <w:rPr>
          <w:i/>
          <w:iCs/>
          <w:sz w:val="24"/>
          <w:szCs w:val="24"/>
        </w:rPr>
        <w:t>воспитание и</w:t>
      </w:r>
      <w:r w:rsidRPr="00E70E56">
        <w:rPr>
          <w:sz w:val="24"/>
          <w:szCs w:val="24"/>
        </w:rPr>
        <w:t xml:space="preserve"> </w:t>
      </w:r>
      <w:r w:rsidRPr="00E70E56">
        <w:rPr>
          <w:i/>
          <w:iCs/>
          <w:sz w:val="24"/>
          <w:szCs w:val="24"/>
        </w:rPr>
        <w:t xml:space="preserve">социализацию </w:t>
      </w:r>
      <w:r w:rsidRPr="00E70E56">
        <w:rPr>
          <w:sz w:val="24"/>
          <w:szCs w:val="24"/>
        </w:rPr>
        <w:t>школьников.</w:t>
      </w:r>
      <w:r w:rsidRPr="00E70E56">
        <w:rPr>
          <w:i/>
          <w:iCs/>
          <w:sz w:val="24"/>
          <w:szCs w:val="24"/>
        </w:rPr>
        <w:t xml:space="preserve"> </w:t>
      </w:r>
      <w:r w:rsidRPr="00E70E56">
        <w:rPr>
          <w:sz w:val="24"/>
          <w:szCs w:val="24"/>
        </w:rPr>
        <w:t>Педагоги школы на своих уроках не просто</w:t>
      </w:r>
      <w:r w:rsidRPr="00E70E56">
        <w:rPr>
          <w:i/>
          <w:iCs/>
          <w:sz w:val="24"/>
          <w:szCs w:val="24"/>
        </w:rPr>
        <w:t xml:space="preserve"> </w:t>
      </w:r>
      <w:r w:rsidRPr="00E70E56">
        <w:rPr>
          <w:sz w:val="24"/>
          <w:szCs w:val="24"/>
        </w:rPr>
        <w:t>передают знания, а максимально преодолевают барьер между обучением и воспитанием за счет повышения воспитательного потенциала урока. Обучающиеся вводятся в контекст современной культуры, порождающий такие новообразования в структуре личности, как:</w:t>
      </w:r>
    </w:p>
    <w:p w:rsidR="00172209" w:rsidRPr="00E70E56" w:rsidRDefault="00172209" w:rsidP="00672EE1">
      <w:pPr>
        <w:widowControl/>
        <w:numPr>
          <w:ilvl w:val="0"/>
          <w:numId w:val="2"/>
        </w:numPr>
        <w:tabs>
          <w:tab w:val="left" w:pos="720"/>
        </w:tabs>
        <w:autoSpaceDE/>
        <w:autoSpaceDN/>
        <w:jc w:val="both"/>
        <w:rPr>
          <w:sz w:val="24"/>
          <w:szCs w:val="24"/>
        </w:rPr>
      </w:pPr>
      <w:r w:rsidRPr="00E70E56">
        <w:rPr>
          <w:sz w:val="24"/>
          <w:szCs w:val="24"/>
        </w:rPr>
        <w:t>знания о мире;</w:t>
      </w:r>
    </w:p>
    <w:p w:rsidR="00172209" w:rsidRPr="00E70E56" w:rsidRDefault="00172209" w:rsidP="00672EE1">
      <w:pPr>
        <w:widowControl/>
        <w:numPr>
          <w:ilvl w:val="0"/>
          <w:numId w:val="2"/>
        </w:numPr>
        <w:tabs>
          <w:tab w:val="left" w:pos="720"/>
        </w:tabs>
        <w:autoSpaceDE/>
        <w:autoSpaceDN/>
        <w:jc w:val="both"/>
        <w:rPr>
          <w:sz w:val="24"/>
          <w:szCs w:val="24"/>
        </w:rPr>
      </w:pPr>
      <w:r w:rsidRPr="00E70E56">
        <w:rPr>
          <w:sz w:val="24"/>
          <w:szCs w:val="24"/>
        </w:rPr>
        <w:t>умение взаимодействовать с миром и людьми;</w:t>
      </w:r>
    </w:p>
    <w:p w:rsidR="00172209" w:rsidRPr="00E70E56" w:rsidRDefault="00172209" w:rsidP="00672EE1">
      <w:pPr>
        <w:widowControl/>
        <w:numPr>
          <w:ilvl w:val="0"/>
          <w:numId w:val="2"/>
        </w:numPr>
        <w:tabs>
          <w:tab w:val="left" w:pos="720"/>
        </w:tabs>
        <w:autoSpaceDE/>
        <w:autoSpaceDN/>
        <w:jc w:val="both"/>
        <w:rPr>
          <w:sz w:val="24"/>
          <w:szCs w:val="24"/>
        </w:rPr>
      </w:pPr>
      <w:r w:rsidRPr="00E70E56">
        <w:rPr>
          <w:sz w:val="24"/>
          <w:szCs w:val="24"/>
        </w:rPr>
        <w:lastRenderedPageBreak/>
        <w:t>ценностное отношение к миру.</w:t>
      </w:r>
    </w:p>
    <w:p w:rsidR="00172209" w:rsidRPr="00E70E56" w:rsidRDefault="00172209" w:rsidP="00B72E93">
      <w:pPr>
        <w:jc w:val="both"/>
        <w:rPr>
          <w:sz w:val="24"/>
          <w:szCs w:val="24"/>
        </w:rPr>
      </w:pPr>
      <w:r w:rsidRPr="00E70E56">
        <w:rPr>
          <w:sz w:val="24"/>
          <w:szCs w:val="24"/>
        </w:rPr>
        <w:t xml:space="preserve">       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образовательной деятельности позволяет следующее:</w:t>
      </w:r>
    </w:p>
    <w:p w:rsidR="00172209" w:rsidRPr="00E70E56" w:rsidRDefault="00172209" w:rsidP="00B72E93">
      <w:pPr>
        <w:tabs>
          <w:tab w:val="left" w:pos="993"/>
        </w:tabs>
        <w:jc w:val="both"/>
        <w:rPr>
          <w:rFonts w:eastAsia="Batang"/>
          <w:sz w:val="24"/>
          <w:szCs w:val="24"/>
        </w:rPr>
      </w:pPr>
      <w:r w:rsidRPr="00E70E56">
        <w:rPr>
          <w:rStyle w:val="CharAttribute0"/>
          <w:rFonts w:eastAsia="Batang"/>
          <w:sz w:val="24"/>
          <w:szCs w:val="24"/>
        </w:rPr>
        <w:t>- специально разработанные занятия - уроки, занятия-экскурсии</w:t>
      </w:r>
      <w:r w:rsidR="00B72E93">
        <w:rPr>
          <w:rStyle w:val="CharAttribute0"/>
          <w:rFonts w:eastAsia="Batang"/>
          <w:sz w:val="24"/>
          <w:szCs w:val="24"/>
        </w:rPr>
        <w:t xml:space="preserve"> </w:t>
      </w:r>
      <w:proofErr w:type="gramStart"/>
      <w:r w:rsidR="00B72E93">
        <w:rPr>
          <w:rStyle w:val="CharAttribute0"/>
          <w:rFonts w:eastAsia="Batang"/>
          <w:sz w:val="24"/>
          <w:szCs w:val="24"/>
        </w:rPr>
        <w:t>( в</w:t>
      </w:r>
      <w:proofErr w:type="gramEnd"/>
      <w:r w:rsidR="00B72E93">
        <w:rPr>
          <w:rStyle w:val="CharAttribute0"/>
          <w:rFonts w:eastAsia="Batang"/>
          <w:sz w:val="24"/>
          <w:szCs w:val="24"/>
        </w:rPr>
        <w:t xml:space="preserve"> том числе заочные, дистанци</w:t>
      </w:r>
      <w:r w:rsidRPr="00E70E56">
        <w:rPr>
          <w:rStyle w:val="CharAttribute0"/>
          <w:rFonts w:eastAsia="Batang"/>
          <w:sz w:val="24"/>
          <w:szCs w:val="24"/>
        </w:rPr>
        <w:t xml:space="preserve">онные), которые, расширяют образовательное пространство предмета, воспитывают любовь к прекрасному, к природе, к Отечеству и малой родине; </w:t>
      </w:r>
    </w:p>
    <w:p w:rsidR="00172209" w:rsidRPr="00E70E56" w:rsidRDefault="00172209" w:rsidP="00B72E93">
      <w:pPr>
        <w:tabs>
          <w:tab w:val="left" w:pos="993"/>
        </w:tabs>
        <w:jc w:val="both"/>
        <w:rPr>
          <w:rStyle w:val="CharAttribute0"/>
          <w:rFonts w:eastAsia="Batang"/>
          <w:sz w:val="24"/>
          <w:szCs w:val="24"/>
        </w:rPr>
      </w:pPr>
      <w:r w:rsidRPr="00E70E56">
        <w:rPr>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w:t>
      </w:r>
      <w:r w:rsidRPr="00E70E56">
        <w:rPr>
          <w:rStyle w:val="CharAttribute0"/>
          <w:rFonts w:eastAsia="Batang"/>
          <w:sz w:val="24"/>
          <w:szCs w:val="24"/>
        </w:rPr>
        <w:t>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172209" w:rsidRPr="00E70E56" w:rsidRDefault="00172209" w:rsidP="00B72E93">
      <w:pPr>
        <w:tabs>
          <w:tab w:val="left" w:pos="800"/>
        </w:tabs>
        <w:jc w:val="both"/>
        <w:rPr>
          <w:sz w:val="24"/>
          <w:szCs w:val="24"/>
        </w:rPr>
      </w:pPr>
      <w:r w:rsidRPr="00E70E56">
        <w:rPr>
          <w:sz w:val="24"/>
          <w:szCs w:val="24"/>
        </w:rPr>
        <w:t>- организация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p>
    <w:p w:rsidR="00172209" w:rsidRPr="00E70E56" w:rsidRDefault="00172209" w:rsidP="00B72E93">
      <w:pPr>
        <w:tabs>
          <w:tab w:val="left" w:pos="0"/>
          <w:tab w:val="left" w:pos="993"/>
        </w:tabs>
        <w:jc w:val="both"/>
        <w:rPr>
          <w:rStyle w:val="CharAttribute0"/>
          <w:rFonts w:eastAsia="Batang"/>
          <w:sz w:val="24"/>
          <w:szCs w:val="24"/>
        </w:rPr>
      </w:pPr>
      <w:r w:rsidRPr="00E70E56">
        <w:rPr>
          <w:rStyle w:val="CharAttribute0"/>
          <w:rFonts w:eastAsia="Batang"/>
          <w:sz w:val="24"/>
          <w:szCs w:val="24"/>
        </w:rPr>
        <w:t>- организация предметных образовательных событий (проведение предметных декад,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172209" w:rsidRPr="00796027" w:rsidRDefault="00172209" w:rsidP="00796027">
      <w:pPr>
        <w:tabs>
          <w:tab w:val="left" w:pos="0"/>
          <w:tab w:val="left" w:pos="993"/>
        </w:tabs>
        <w:jc w:val="both"/>
        <w:rPr>
          <w:rFonts w:eastAsia="Batang"/>
          <w:sz w:val="24"/>
          <w:szCs w:val="24"/>
        </w:rPr>
      </w:pPr>
      <w:r w:rsidRPr="00E70E56">
        <w:rPr>
          <w:rStyle w:val="CharAttribute0"/>
          <w:rFonts w:eastAsia="Batang"/>
          <w:sz w:val="24"/>
          <w:szCs w:val="24"/>
        </w:rPr>
        <w:t xml:space="preserve">- проведение учебных (олимпиады, занимательные уроки и пятиминутки, урок - деловая игра, урок – путешествие, урок мастер-класс, урок-исследование, урок-экспедиция и др.) и учебно-развлекательных мероприятий (турниров, викторин, интеллектуальных </w:t>
      </w:r>
      <w:proofErr w:type="spellStart"/>
      <w:r w:rsidRPr="00E70E56">
        <w:rPr>
          <w:rStyle w:val="CharAttribute0"/>
          <w:rFonts w:eastAsia="Batang"/>
          <w:sz w:val="24"/>
          <w:szCs w:val="24"/>
        </w:rPr>
        <w:t>квестов</w:t>
      </w:r>
      <w:proofErr w:type="spellEnd"/>
      <w:r w:rsidRPr="00E70E56">
        <w:rPr>
          <w:rStyle w:val="CharAttribute0"/>
          <w:rFonts w:eastAsia="Batang"/>
          <w:sz w:val="24"/>
          <w:szCs w:val="24"/>
        </w:rPr>
        <w:t>, литературных композиций, конкурсов газет и рисунков, учебных экскурсий и др.);</w:t>
      </w:r>
    </w:p>
    <w:p w:rsidR="00172209" w:rsidRPr="00E70E56" w:rsidRDefault="00172209" w:rsidP="00B72E93">
      <w:pPr>
        <w:tabs>
          <w:tab w:val="left" w:pos="993"/>
        </w:tabs>
        <w:jc w:val="both"/>
        <w:rPr>
          <w:rStyle w:val="CharAttribute0"/>
          <w:rFonts w:eastAsia="Batang"/>
          <w:sz w:val="24"/>
          <w:szCs w:val="24"/>
        </w:rPr>
      </w:pPr>
      <w:r w:rsidRPr="00E70E56">
        <w:rPr>
          <w:sz w:val="24"/>
          <w:szCs w:val="24"/>
        </w:rPr>
        <w:t xml:space="preserve">- </w:t>
      </w:r>
      <w:r w:rsidRPr="00E70E56">
        <w:rPr>
          <w:rStyle w:val="CharAttribute0"/>
          <w:rFonts w:eastAsia="Batang"/>
          <w:sz w:val="24"/>
          <w:szCs w:val="24"/>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796027" w:rsidRPr="002E7BFA" w:rsidRDefault="00796027" w:rsidP="00796027">
      <w:pPr>
        <w:tabs>
          <w:tab w:val="left" w:pos="0"/>
          <w:tab w:val="left" w:pos="426"/>
        </w:tabs>
        <w:jc w:val="both"/>
        <w:rPr>
          <w:rFonts w:eastAsia="Batang"/>
          <w:sz w:val="24"/>
          <w:szCs w:val="24"/>
        </w:rPr>
      </w:pPr>
      <w:r w:rsidRPr="002E7BFA">
        <w:rPr>
          <w:rFonts w:eastAsia="Batang"/>
          <w:sz w:val="24"/>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796027" w:rsidRPr="002E7BFA" w:rsidRDefault="00796027" w:rsidP="00796027">
      <w:pPr>
        <w:tabs>
          <w:tab w:val="left" w:pos="0"/>
          <w:tab w:val="left" w:pos="426"/>
        </w:tabs>
        <w:jc w:val="both"/>
        <w:rPr>
          <w:rFonts w:eastAsia="Batang"/>
          <w:sz w:val="24"/>
          <w:szCs w:val="24"/>
        </w:rPr>
      </w:pPr>
      <w:r w:rsidRPr="002E7BFA">
        <w:rPr>
          <w:rFonts w:eastAsia="Batang"/>
          <w:sz w:val="24"/>
          <w:szCs w:val="24"/>
        </w:rPr>
        <w:t>- 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w:t>
      </w:r>
      <w:proofErr w:type="gramStart"/>
      <w:r w:rsidRPr="002E7BFA">
        <w:rPr>
          <w:rFonts w:eastAsia="Batang"/>
          <w:sz w:val="24"/>
          <w:szCs w:val="24"/>
        </w:rPr>
        <w:t>популярные  передачи</w:t>
      </w:r>
      <w:proofErr w:type="gramEnd"/>
      <w:r w:rsidRPr="002E7BFA">
        <w:rPr>
          <w:rFonts w:eastAsia="Batang"/>
          <w:sz w:val="24"/>
          <w:szCs w:val="24"/>
        </w:rPr>
        <w:t xml:space="preserve">, фильмы, обучающие сайты, уроки онлайн, </w:t>
      </w:r>
      <w:proofErr w:type="spellStart"/>
      <w:r w:rsidRPr="002E7BFA">
        <w:rPr>
          <w:rFonts w:eastAsia="Batang"/>
          <w:sz w:val="24"/>
          <w:szCs w:val="24"/>
        </w:rPr>
        <w:t>видеолекции</w:t>
      </w:r>
      <w:proofErr w:type="spellEnd"/>
      <w:r w:rsidRPr="002E7BFA">
        <w:rPr>
          <w:rFonts w:eastAsia="Batang"/>
          <w:sz w:val="24"/>
          <w:szCs w:val="24"/>
        </w:rPr>
        <w:t>, онлайн-конференции и др.);</w:t>
      </w:r>
    </w:p>
    <w:p w:rsidR="00796027" w:rsidRPr="002E7BFA" w:rsidRDefault="00796027" w:rsidP="00796027">
      <w:pPr>
        <w:tabs>
          <w:tab w:val="left" w:pos="0"/>
          <w:tab w:val="left" w:pos="426"/>
        </w:tabs>
        <w:jc w:val="both"/>
        <w:rPr>
          <w:rFonts w:eastAsia="Batang"/>
          <w:sz w:val="24"/>
          <w:szCs w:val="24"/>
        </w:rPr>
      </w:pPr>
      <w:r w:rsidRPr="002E7BFA">
        <w:rPr>
          <w:rFonts w:eastAsia="Batang"/>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p w:rsidR="00796027" w:rsidRPr="002E7BFA" w:rsidRDefault="00796027" w:rsidP="00796027">
      <w:pPr>
        <w:tabs>
          <w:tab w:val="left" w:pos="0"/>
          <w:tab w:val="left" w:pos="993"/>
        </w:tabs>
        <w:jc w:val="both"/>
        <w:rPr>
          <w:rFonts w:eastAsia="Batang"/>
          <w:sz w:val="24"/>
          <w:szCs w:val="24"/>
        </w:rPr>
      </w:pPr>
      <w:r w:rsidRPr="002E7BFA">
        <w:rPr>
          <w:rFonts w:eastAsia="Batang"/>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клубов, </w:t>
      </w:r>
      <w:proofErr w:type="spellStart"/>
      <w:r w:rsidRPr="002E7BFA">
        <w:rPr>
          <w:rFonts w:eastAsia="Batang"/>
          <w:sz w:val="24"/>
          <w:szCs w:val="24"/>
        </w:rPr>
        <w:t>квесты</w:t>
      </w:r>
      <w:proofErr w:type="spellEnd"/>
      <w:r w:rsidRPr="002E7BFA">
        <w:rPr>
          <w:rFonts w:eastAsia="Batang"/>
          <w:sz w:val="24"/>
          <w:szCs w:val="24"/>
        </w:rPr>
        <w:t xml:space="preserve">,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дискуссий, которые дают учащимся возможность приобрести </w:t>
      </w:r>
      <w:r w:rsidRPr="002E7BFA">
        <w:rPr>
          <w:rFonts w:eastAsia="Batang"/>
          <w:sz w:val="24"/>
          <w:szCs w:val="24"/>
        </w:rPr>
        <w:lastRenderedPageBreak/>
        <w:t xml:space="preserve">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796027" w:rsidRPr="002E7BFA" w:rsidRDefault="00796027" w:rsidP="00796027">
      <w:pPr>
        <w:tabs>
          <w:tab w:val="left" w:pos="0"/>
          <w:tab w:val="left" w:pos="426"/>
        </w:tabs>
        <w:jc w:val="both"/>
        <w:rPr>
          <w:rFonts w:eastAsia="Batang"/>
          <w:sz w:val="24"/>
          <w:szCs w:val="24"/>
        </w:rPr>
      </w:pPr>
      <w:r w:rsidRPr="002E7BFA">
        <w:rPr>
          <w:rFonts w:eastAsia="Batang"/>
          <w:sz w:val="24"/>
          <w:szCs w:val="24"/>
        </w:rPr>
        <w:t>- 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796027" w:rsidRPr="002E7BFA" w:rsidRDefault="00796027" w:rsidP="00796027">
      <w:pPr>
        <w:tabs>
          <w:tab w:val="left" w:pos="0"/>
        </w:tabs>
        <w:jc w:val="both"/>
        <w:rPr>
          <w:rFonts w:eastAsia="Batang"/>
          <w:sz w:val="24"/>
          <w:szCs w:val="24"/>
        </w:rPr>
      </w:pPr>
      <w:r w:rsidRPr="002E7BFA">
        <w:rPr>
          <w:rFonts w:eastAsia="Batang"/>
          <w:sz w:val="24"/>
          <w:szCs w:val="24"/>
        </w:rPr>
        <w:t>- включение в урок игровых процедур, которые помогают поддержать      мотивацию детей к получению знаний (</w:t>
      </w:r>
      <w:proofErr w:type="spellStart"/>
      <w:r w:rsidRPr="002E7BFA">
        <w:rPr>
          <w:rFonts w:eastAsia="Batang"/>
          <w:sz w:val="24"/>
          <w:szCs w:val="24"/>
        </w:rPr>
        <w:t>социо</w:t>
      </w:r>
      <w:proofErr w:type="spellEnd"/>
      <w:r w:rsidRPr="002E7BFA">
        <w:rPr>
          <w:rFonts w:eastAsia="Batang"/>
          <w:sz w:val="24"/>
          <w:szCs w:val="24"/>
        </w:rPr>
        <w:t xml:space="preserve">-игровая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w:t>
      </w:r>
      <w:proofErr w:type="spellStart"/>
      <w:r w:rsidRPr="002E7BFA">
        <w:rPr>
          <w:rFonts w:eastAsia="Batang"/>
          <w:sz w:val="24"/>
          <w:szCs w:val="24"/>
        </w:rPr>
        <w:t>эмпатия</w:t>
      </w:r>
      <w:proofErr w:type="spellEnd"/>
      <w:r w:rsidRPr="002E7BFA">
        <w:rPr>
          <w:rFonts w:eastAsia="Batang"/>
          <w:sz w:val="24"/>
          <w:szCs w:val="24"/>
        </w:rPr>
        <w:t xml:space="preserve">, создание ситуации успеха);   </w:t>
      </w:r>
    </w:p>
    <w:p w:rsidR="00796027" w:rsidRPr="002E7BFA" w:rsidRDefault="00796027" w:rsidP="00796027">
      <w:pPr>
        <w:tabs>
          <w:tab w:val="left" w:pos="0"/>
          <w:tab w:val="left" w:pos="426"/>
        </w:tabs>
        <w:jc w:val="both"/>
        <w:rPr>
          <w:rFonts w:eastAsia="Batang"/>
          <w:sz w:val="24"/>
          <w:szCs w:val="24"/>
        </w:rPr>
      </w:pPr>
      <w:r w:rsidRPr="002E7BFA">
        <w:rPr>
          <w:rFonts w:eastAsia="Batang"/>
          <w:sz w:val="24"/>
          <w:szCs w:val="24"/>
        </w:rPr>
        <w:t>- 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(Совет старшеклассников)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w:t>
      </w:r>
    </w:p>
    <w:p w:rsidR="00796027" w:rsidRPr="002E7BFA" w:rsidRDefault="00796027" w:rsidP="00796027">
      <w:pPr>
        <w:tabs>
          <w:tab w:val="left" w:pos="0"/>
          <w:tab w:val="left" w:pos="993"/>
        </w:tabs>
        <w:jc w:val="both"/>
        <w:rPr>
          <w:rFonts w:eastAsia="Batang"/>
          <w:sz w:val="24"/>
          <w:szCs w:val="24"/>
        </w:rPr>
      </w:pPr>
      <w:r w:rsidRPr="002E7BFA">
        <w:rPr>
          <w:rFonts w:eastAsia="Batang"/>
          <w:sz w:val="24"/>
          <w:szCs w:val="24"/>
        </w:rPr>
        <w:t>- 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796027" w:rsidRPr="002E7BFA" w:rsidRDefault="00796027" w:rsidP="00796027">
      <w:pPr>
        <w:tabs>
          <w:tab w:val="left" w:pos="0"/>
          <w:tab w:val="left" w:pos="709"/>
          <w:tab w:val="left" w:pos="993"/>
        </w:tabs>
        <w:jc w:val="both"/>
        <w:rPr>
          <w:rFonts w:eastAsia="Batang"/>
          <w:sz w:val="24"/>
          <w:szCs w:val="24"/>
        </w:rPr>
      </w:pPr>
      <w:r w:rsidRPr="002E7BFA">
        <w:rPr>
          <w:rFonts w:eastAsia="Batang"/>
          <w:sz w:val="24"/>
          <w:szCs w:val="24"/>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172209" w:rsidRPr="002E7BFA" w:rsidRDefault="00172209" w:rsidP="00B72E93">
      <w:pPr>
        <w:tabs>
          <w:tab w:val="left" w:pos="994"/>
        </w:tabs>
        <w:jc w:val="both"/>
        <w:rPr>
          <w:sz w:val="24"/>
          <w:szCs w:val="24"/>
        </w:rPr>
      </w:pPr>
      <w:r w:rsidRPr="002E7BFA">
        <w:rPr>
          <w:sz w:val="24"/>
          <w:szCs w:val="24"/>
        </w:rPr>
        <w:t>- «Онлайн-уроки финансовой грамотности», всероссийские открытые уроки на портале «</w:t>
      </w:r>
      <w:proofErr w:type="spellStart"/>
      <w:r w:rsidRPr="002E7BFA">
        <w:rPr>
          <w:sz w:val="24"/>
          <w:szCs w:val="24"/>
        </w:rPr>
        <w:t>ПроеКТОриЯ</w:t>
      </w:r>
      <w:proofErr w:type="spellEnd"/>
      <w:r w:rsidRPr="002E7BFA">
        <w:rPr>
          <w:sz w:val="24"/>
          <w:szCs w:val="24"/>
        </w:rPr>
        <w:t>», всероссийское мероприятие «Урок Цифры», акция «День ИТ-знаний», Единый уроке по безопасности в сети «Интернет» и т.п.</w:t>
      </w:r>
    </w:p>
    <w:p w:rsidR="00172209" w:rsidRPr="00E70E56" w:rsidRDefault="00172209" w:rsidP="00B72E93">
      <w:pPr>
        <w:jc w:val="both"/>
        <w:rPr>
          <w:sz w:val="24"/>
          <w:szCs w:val="24"/>
        </w:rPr>
      </w:pPr>
      <w:r w:rsidRPr="002E7BFA">
        <w:rPr>
          <w:sz w:val="24"/>
          <w:szCs w:val="24"/>
        </w:rPr>
        <w:t xml:space="preserve">      Новые знания появляются в результате совместных усилий школьника и педагога. При этом важно, чтобы задаваемые учителем вопросы воспринимались не как контроль учителя за усвояемостью знаний ученика, а как диалог личности с личностью, чтобы задания хотелось исполнять, не отдавая этому времени часть жизни, а приобретая</w:t>
      </w:r>
      <w:r w:rsidRPr="00E70E56">
        <w:rPr>
          <w:sz w:val="24"/>
          <w:szCs w:val="24"/>
        </w:rPr>
        <w:t xml:space="preserve"> через них саму жизнь.</w:t>
      </w:r>
    </w:p>
    <w:p w:rsidR="002E7BFA" w:rsidRPr="002E7BFA" w:rsidRDefault="002E7BFA" w:rsidP="002E7BFA">
      <w:pPr>
        <w:tabs>
          <w:tab w:val="left" w:pos="800"/>
        </w:tabs>
        <w:jc w:val="both"/>
        <w:rPr>
          <w:rFonts w:eastAsia="Batang"/>
          <w:sz w:val="24"/>
          <w:szCs w:val="24"/>
        </w:rPr>
      </w:pPr>
      <w:r w:rsidRPr="002E7BFA">
        <w:rPr>
          <w:rFonts w:eastAsia="Batang"/>
          <w:sz w:val="24"/>
          <w:szCs w:val="24"/>
        </w:rPr>
        <w:t xml:space="preserve">        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796027" w:rsidRPr="00E70E56" w:rsidRDefault="00796027" w:rsidP="002E7BFA">
      <w:pPr>
        <w:tabs>
          <w:tab w:val="left" w:pos="851"/>
        </w:tabs>
        <w:rPr>
          <w:b/>
          <w:iCs/>
          <w:color w:val="000000"/>
          <w:w w:val="0"/>
          <w:sz w:val="24"/>
          <w:szCs w:val="24"/>
        </w:rPr>
      </w:pPr>
    </w:p>
    <w:p w:rsidR="00172209" w:rsidRPr="00E70E56" w:rsidRDefault="00672EE1" w:rsidP="00172209">
      <w:pPr>
        <w:tabs>
          <w:tab w:val="left" w:pos="851"/>
        </w:tabs>
        <w:ind w:left="567"/>
        <w:jc w:val="center"/>
        <w:rPr>
          <w:b/>
          <w:iCs/>
          <w:color w:val="000000"/>
          <w:w w:val="0"/>
          <w:sz w:val="24"/>
          <w:szCs w:val="24"/>
        </w:rPr>
      </w:pPr>
      <w:r>
        <w:rPr>
          <w:b/>
          <w:iCs/>
          <w:color w:val="000000"/>
          <w:w w:val="0"/>
          <w:sz w:val="24"/>
          <w:szCs w:val="24"/>
        </w:rPr>
        <w:t>2.2</w:t>
      </w:r>
      <w:r w:rsidR="00172209" w:rsidRPr="00E70E56">
        <w:rPr>
          <w:b/>
          <w:iCs/>
          <w:color w:val="000000"/>
          <w:w w:val="0"/>
          <w:sz w:val="24"/>
          <w:szCs w:val="24"/>
        </w:rPr>
        <w:t>.9. Модуль «Самоуправление»</w:t>
      </w:r>
    </w:p>
    <w:p w:rsidR="00172209" w:rsidRPr="00E70E56" w:rsidRDefault="00172209" w:rsidP="00B72E93">
      <w:pPr>
        <w:adjustRightInd w:val="0"/>
        <w:ind w:right="-1" w:firstLine="1276"/>
        <w:rPr>
          <w:sz w:val="24"/>
          <w:szCs w:val="24"/>
        </w:rPr>
      </w:pPr>
      <w:r w:rsidRPr="00E70E56">
        <w:rPr>
          <w:rStyle w:val="CharAttribute504"/>
          <w:rFonts w:eastAsia="№Е"/>
          <w:sz w:val="24"/>
          <w:szCs w:val="24"/>
        </w:rPr>
        <w:t xml:space="preserve">Поддержка детского </w:t>
      </w:r>
      <w:r w:rsidRPr="00E70E56">
        <w:rPr>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w:t>
      </w:r>
      <w:r w:rsidRPr="00E70E56">
        <w:rPr>
          <w:sz w:val="24"/>
          <w:szCs w:val="24"/>
        </w:rPr>
        <w:lastRenderedPageBreak/>
        <w:t xml:space="preserve">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172209" w:rsidRPr="00E70E56" w:rsidRDefault="00172209" w:rsidP="00B72E93">
      <w:pPr>
        <w:tabs>
          <w:tab w:val="left" w:pos="851"/>
        </w:tabs>
        <w:ind w:firstLine="1276"/>
        <w:jc w:val="both"/>
        <w:rPr>
          <w:sz w:val="24"/>
          <w:szCs w:val="24"/>
        </w:rPr>
      </w:pPr>
      <w:r w:rsidRPr="00E70E56">
        <w:rPr>
          <w:iCs/>
          <w:color w:val="000000"/>
          <w:w w:val="0"/>
          <w:sz w:val="24"/>
          <w:szCs w:val="24"/>
        </w:rPr>
        <w:tab/>
      </w:r>
      <w:r w:rsidRPr="00E70E56">
        <w:rPr>
          <w:b/>
          <w:iCs/>
          <w:color w:val="000000"/>
          <w:w w:val="0"/>
          <w:sz w:val="24"/>
          <w:szCs w:val="24"/>
        </w:rPr>
        <w:t>Целью</w:t>
      </w:r>
      <w:r w:rsidRPr="00E70E56">
        <w:rPr>
          <w:iCs/>
          <w:color w:val="000000"/>
          <w:w w:val="0"/>
          <w:sz w:val="24"/>
          <w:szCs w:val="24"/>
        </w:rPr>
        <w:t xml:space="preserve"> </w:t>
      </w:r>
      <w:r w:rsidRPr="00E70E56">
        <w:rPr>
          <w:rStyle w:val="CharAttribute504"/>
          <w:rFonts w:eastAsia="№Е"/>
          <w:sz w:val="24"/>
          <w:szCs w:val="24"/>
        </w:rPr>
        <w:t xml:space="preserve">школьного </w:t>
      </w:r>
      <w:r w:rsidRPr="00E70E56">
        <w:rPr>
          <w:sz w:val="24"/>
          <w:szCs w:val="24"/>
        </w:rPr>
        <w:t xml:space="preserve">самоуправления является, воспитание у обучающихся инициативности, самостоятельности, ответственности, трудолюбия, чувства собственного достоинства, предоставление возможности для самовыражения и самореализации. Это то, что готовит их к взрослой жизни. </w:t>
      </w:r>
    </w:p>
    <w:p w:rsidR="00172209" w:rsidRPr="00E70E56" w:rsidRDefault="00172209" w:rsidP="00B72E93">
      <w:pPr>
        <w:ind w:firstLine="1276"/>
        <w:jc w:val="both"/>
        <w:rPr>
          <w:sz w:val="24"/>
          <w:szCs w:val="24"/>
        </w:rPr>
      </w:pPr>
      <w:r w:rsidRPr="00E70E56">
        <w:rPr>
          <w:sz w:val="24"/>
          <w:szCs w:val="24"/>
        </w:rPr>
        <w:t xml:space="preserve">  Задачи </w:t>
      </w:r>
      <w:r w:rsidRPr="00E70E56">
        <w:rPr>
          <w:rStyle w:val="CharAttribute504"/>
          <w:rFonts w:eastAsia="№Е"/>
          <w:sz w:val="24"/>
          <w:szCs w:val="24"/>
        </w:rPr>
        <w:t xml:space="preserve">школьного </w:t>
      </w:r>
      <w:r w:rsidRPr="00E70E56">
        <w:rPr>
          <w:sz w:val="24"/>
          <w:szCs w:val="24"/>
        </w:rPr>
        <w:t>самоуправления:</w:t>
      </w:r>
    </w:p>
    <w:p w:rsidR="00172209" w:rsidRPr="00E70E56" w:rsidRDefault="00172209" w:rsidP="00B72E93">
      <w:pPr>
        <w:ind w:firstLine="1276"/>
        <w:jc w:val="both"/>
        <w:rPr>
          <w:sz w:val="24"/>
          <w:szCs w:val="24"/>
        </w:rPr>
      </w:pPr>
      <w:r w:rsidRPr="00E70E56">
        <w:rPr>
          <w:sz w:val="24"/>
          <w:szCs w:val="24"/>
        </w:rPr>
        <w:t>- Создание системы самоуправления как воспитывающей среды школы, обеспечивающей социализацию каждого ребенка.</w:t>
      </w:r>
    </w:p>
    <w:p w:rsidR="00172209" w:rsidRPr="00E70E56" w:rsidRDefault="00172209" w:rsidP="00B72E93">
      <w:pPr>
        <w:ind w:firstLine="1276"/>
        <w:jc w:val="both"/>
        <w:rPr>
          <w:sz w:val="24"/>
          <w:szCs w:val="24"/>
        </w:rPr>
      </w:pPr>
      <w:r w:rsidRPr="00E70E56">
        <w:rPr>
          <w:sz w:val="24"/>
          <w:szCs w:val="24"/>
        </w:rPr>
        <w:t>- Организация групповой, коллективной и индивидуальной деятельности, вовлекающей школьника в общественно - целостные отношения.</w:t>
      </w:r>
    </w:p>
    <w:p w:rsidR="00172209" w:rsidRPr="00E70E56" w:rsidRDefault="00172209" w:rsidP="00B72E93">
      <w:pPr>
        <w:tabs>
          <w:tab w:val="left" w:pos="851"/>
        </w:tabs>
        <w:ind w:firstLine="1276"/>
        <w:jc w:val="both"/>
        <w:rPr>
          <w:sz w:val="24"/>
          <w:szCs w:val="24"/>
        </w:rPr>
      </w:pPr>
      <w:r w:rsidRPr="00E70E56">
        <w:rPr>
          <w:sz w:val="24"/>
          <w:szCs w:val="24"/>
        </w:rPr>
        <w:t xml:space="preserve">- Развитие и упрочнение детского школьного самоуправления как основы для </w:t>
      </w:r>
      <w:proofErr w:type="spellStart"/>
      <w:r w:rsidRPr="00E70E56">
        <w:rPr>
          <w:sz w:val="24"/>
          <w:szCs w:val="24"/>
        </w:rPr>
        <w:t>межвозрастного</w:t>
      </w:r>
      <w:proofErr w:type="spellEnd"/>
      <w:r w:rsidRPr="00E70E56">
        <w:rPr>
          <w:sz w:val="24"/>
          <w:szCs w:val="24"/>
        </w:rPr>
        <w:t xml:space="preserve"> общения, социальной адаптации, творческого развития каждого</w:t>
      </w:r>
      <w:r w:rsidRPr="00E70E56">
        <w:rPr>
          <w:iCs/>
          <w:w w:val="0"/>
          <w:sz w:val="24"/>
          <w:szCs w:val="24"/>
        </w:rPr>
        <w:tab/>
      </w:r>
    </w:p>
    <w:p w:rsidR="00172209" w:rsidRPr="00E70E56" w:rsidRDefault="00172209" w:rsidP="00B72E93">
      <w:pPr>
        <w:tabs>
          <w:tab w:val="left" w:pos="851"/>
        </w:tabs>
        <w:ind w:firstLine="1276"/>
        <w:jc w:val="both"/>
        <w:rPr>
          <w:iCs/>
          <w:color w:val="000000"/>
          <w:w w:val="0"/>
          <w:sz w:val="24"/>
          <w:szCs w:val="24"/>
        </w:rPr>
      </w:pPr>
      <w:r w:rsidRPr="00E70E56">
        <w:rPr>
          <w:sz w:val="24"/>
          <w:szCs w:val="24"/>
        </w:rPr>
        <w:t xml:space="preserve">Детское самоуправление в школе осуществляется следующим образом </w:t>
      </w:r>
    </w:p>
    <w:p w:rsidR="00172209" w:rsidRPr="00E70E56" w:rsidRDefault="00172209" w:rsidP="00B72E93">
      <w:pPr>
        <w:tabs>
          <w:tab w:val="left" w:pos="851"/>
        </w:tabs>
        <w:ind w:firstLine="1276"/>
        <w:jc w:val="both"/>
        <w:rPr>
          <w:b/>
          <w:sz w:val="24"/>
          <w:szCs w:val="24"/>
        </w:rPr>
      </w:pPr>
      <w:r w:rsidRPr="00E70E56">
        <w:rPr>
          <w:b/>
          <w:sz w:val="24"/>
          <w:szCs w:val="24"/>
        </w:rPr>
        <w:t>На уровне школы:</w:t>
      </w:r>
    </w:p>
    <w:p w:rsidR="00172209" w:rsidRPr="00E70E56" w:rsidRDefault="00172209" w:rsidP="00B72E93">
      <w:pPr>
        <w:tabs>
          <w:tab w:val="left" w:pos="851"/>
        </w:tabs>
        <w:ind w:firstLine="1276"/>
        <w:jc w:val="both"/>
        <w:rPr>
          <w:sz w:val="24"/>
          <w:szCs w:val="24"/>
        </w:rPr>
      </w:pPr>
      <w:r w:rsidRPr="00E70E56">
        <w:rPr>
          <w:sz w:val="24"/>
          <w:szCs w:val="24"/>
        </w:rPr>
        <w:t xml:space="preserve">- через деятельность выборного Совета обучающихся школы,  создаваемого для учета мнения обучающихся по вопросам управления образовательной организацией </w:t>
      </w:r>
      <w:r w:rsidRPr="00E70E56">
        <w:rPr>
          <w:sz w:val="24"/>
          <w:szCs w:val="24"/>
        </w:rPr>
        <w:br/>
        <w:t>и принятия административных решений, затрагивающих их права и законные интересы;</w:t>
      </w:r>
    </w:p>
    <w:p w:rsidR="00172209" w:rsidRPr="00E70E56" w:rsidRDefault="00172209" w:rsidP="00B72E93">
      <w:pPr>
        <w:tabs>
          <w:tab w:val="left" w:pos="851"/>
        </w:tabs>
        <w:ind w:firstLine="1276"/>
        <w:jc w:val="both"/>
        <w:rPr>
          <w:sz w:val="24"/>
          <w:szCs w:val="24"/>
        </w:rPr>
      </w:pPr>
      <w:r w:rsidRPr="00E70E56">
        <w:rPr>
          <w:iCs/>
          <w:sz w:val="24"/>
          <w:szCs w:val="24"/>
        </w:rPr>
        <w:t>- через деятельность лидеров ученического самоуправления, объединяющего командиров классов для облегчения распространения значимой для обучающихся информации и получения обратной связи от классных коллективов;</w:t>
      </w:r>
    </w:p>
    <w:p w:rsidR="00172209" w:rsidRPr="00E70E56" w:rsidRDefault="00172209" w:rsidP="00B72E93">
      <w:pPr>
        <w:tabs>
          <w:tab w:val="left" w:pos="851"/>
        </w:tabs>
        <w:ind w:firstLine="1276"/>
        <w:jc w:val="both"/>
        <w:rPr>
          <w:sz w:val="24"/>
          <w:szCs w:val="24"/>
        </w:rPr>
      </w:pPr>
      <w:r w:rsidRPr="00E70E56">
        <w:rPr>
          <w:sz w:val="24"/>
          <w:szCs w:val="24"/>
        </w:rPr>
        <w:t xml:space="preserve">- через работу постоянно действующей школьной службы </w:t>
      </w:r>
      <w:proofErr w:type="gramStart"/>
      <w:r w:rsidRPr="00E70E56">
        <w:rPr>
          <w:sz w:val="24"/>
          <w:szCs w:val="24"/>
        </w:rPr>
        <w:t>медиации,  рассматривающей</w:t>
      </w:r>
      <w:proofErr w:type="gramEnd"/>
      <w:r w:rsidRPr="00E70E56">
        <w:rPr>
          <w:sz w:val="24"/>
          <w:szCs w:val="24"/>
        </w:rPr>
        <w:t xml:space="preserve"> вопросы конфликтов среди обучающихся, обучающихся и учителя.</w:t>
      </w:r>
    </w:p>
    <w:p w:rsidR="00172209" w:rsidRPr="00E70E56" w:rsidRDefault="00172209" w:rsidP="00B72E93">
      <w:pPr>
        <w:tabs>
          <w:tab w:val="left" w:pos="851"/>
        </w:tabs>
        <w:ind w:firstLine="1276"/>
        <w:jc w:val="both"/>
        <w:rPr>
          <w:b/>
          <w:bCs/>
          <w:sz w:val="24"/>
          <w:szCs w:val="24"/>
        </w:rPr>
      </w:pPr>
      <w:r w:rsidRPr="00E70E56">
        <w:rPr>
          <w:b/>
          <w:sz w:val="24"/>
          <w:szCs w:val="24"/>
        </w:rPr>
        <w:t>На уровне классов</w:t>
      </w:r>
      <w:r w:rsidRPr="00E70E56">
        <w:rPr>
          <w:b/>
          <w:bCs/>
          <w:sz w:val="24"/>
          <w:szCs w:val="24"/>
        </w:rPr>
        <w:t>:</w:t>
      </w:r>
    </w:p>
    <w:p w:rsidR="00172209" w:rsidRPr="00E70E56" w:rsidRDefault="00172209" w:rsidP="00B72E93">
      <w:pPr>
        <w:tabs>
          <w:tab w:val="left" w:pos="851"/>
        </w:tabs>
        <w:ind w:firstLine="1276"/>
        <w:jc w:val="both"/>
        <w:rPr>
          <w:b/>
          <w:bCs/>
          <w:sz w:val="24"/>
          <w:szCs w:val="24"/>
        </w:rPr>
      </w:pPr>
      <w:r w:rsidRPr="00E70E56">
        <w:rPr>
          <w:iCs/>
          <w:sz w:val="24"/>
          <w:szCs w:val="24"/>
        </w:rPr>
        <w:t xml:space="preserve">- через </w:t>
      </w:r>
      <w:r w:rsidRPr="00E70E56">
        <w:rPr>
          <w:sz w:val="24"/>
          <w:szCs w:val="24"/>
        </w:rPr>
        <w:t xml:space="preserve">деятельность выборных по инициативе и предложениям обучающихся класса командиров, представляющих интересы класса в общешкольных делах и призванных координировать его работу </w:t>
      </w:r>
      <w:r w:rsidRPr="00E70E56">
        <w:rPr>
          <w:sz w:val="24"/>
          <w:szCs w:val="24"/>
        </w:rPr>
        <w:br/>
        <w:t>с работой общешкольных органов самоуправления и классных руководителей;</w:t>
      </w:r>
    </w:p>
    <w:p w:rsidR="00172209" w:rsidRPr="00E70E56" w:rsidRDefault="00172209" w:rsidP="00672EE1">
      <w:pPr>
        <w:pStyle w:val="ParaAttribute16"/>
        <w:numPr>
          <w:ilvl w:val="0"/>
          <w:numId w:val="11"/>
        </w:numPr>
        <w:tabs>
          <w:tab w:val="left" w:pos="284"/>
        </w:tabs>
        <w:ind w:firstLine="1276"/>
        <w:rPr>
          <w:sz w:val="24"/>
          <w:szCs w:val="24"/>
        </w:rPr>
      </w:pPr>
      <w:r w:rsidRPr="00E70E56">
        <w:rPr>
          <w:iCs/>
          <w:sz w:val="24"/>
          <w:szCs w:val="24"/>
        </w:rPr>
        <w:t>через деятельность</w:t>
      </w:r>
      <w:r w:rsidRPr="00E70E56">
        <w:rPr>
          <w:sz w:val="24"/>
          <w:szCs w:val="24"/>
        </w:rPr>
        <w:t xml:space="preserve"> первичного отделения </w:t>
      </w:r>
      <w:proofErr w:type="gramStart"/>
      <w:r w:rsidRPr="00E70E56">
        <w:rPr>
          <w:sz w:val="24"/>
          <w:szCs w:val="24"/>
        </w:rPr>
        <w:t>Белгородского  регионального</w:t>
      </w:r>
      <w:proofErr w:type="gramEnd"/>
      <w:r w:rsidRPr="00E70E56">
        <w:rPr>
          <w:sz w:val="24"/>
          <w:szCs w:val="24"/>
        </w:rPr>
        <w:t xml:space="preserve"> отделения Общероссийской общественно- государственной детско-юношеской организации «Российское движение школьников» (со 2 класса) . Работа строится по 4 направлениям: «Личностное развитие», «Гражданская активность», «Информационно-</w:t>
      </w:r>
      <w:proofErr w:type="spellStart"/>
      <w:r w:rsidRPr="00E70E56">
        <w:rPr>
          <w:sz w:val="24"/>
          <w:szCs w:val="24"/>
        </w:rPr>
        <w:t>медийное</w:t>
      </w:r>
      <w:proofErr w:type="spellEnd"/>
      <w:r w:rsidRPr="00E70E56">
        <w:rPr>
          <w:sz w:val="24"/>
          <w:szCs w:val="24"/>
        </w:rPr>
        <w:t>», «Военно-патриотическое».</w:t>
      </w:r>
    </w:p>
    <w:p w:rsidR="00172209" w:rsidRPr="00E70E56" w:rsidRDefault="00172209" w:rsidP="00B72E93">
      <w:pPr>
        <w:ind w:firstLine="1276"/>
        <w:jc w:val="both"/>
        <w:rPr>
          <w:b/>
          <w:bCs/>
          <w:iCs/>
          <w:sz w:val="24"/>
          <w:szCs w:val="24"/>
        </w:rPr>
      </w:pPr>
    </w:p>
    <w:p w:rsidR="00172209" w:rsidRPr="00E70E56" w:rsidRDefault="00172209" w:rsidP="00B72E93">
      <w:pPr>
        <w:ind w:firstLine="1276"/>
        <w:jc w:val="both"/>
        <w:rPr>
          <w:rStyle w:val="CharAttribute501"/>
          <w:rFonts w:eastAsia="№Е"/>
          <w:b/>
          <w:bCs/>
          <w:i w:val="0"/>
          <w:iCs/>
          <w:sz w:val="24"/>
          <w:szCs w:val="24"/>
        </w:rPr>
      </w:pPr>
      <w:r w:rsidRPr="00E70E56">
        <w:rPr>
          <w:b/>
          <w:bCs/>
          <w:iCs/>
          <w:sz w:val="24"/>
          <w:szCs w:val="24"/>
        </w:rPr>
        <w:t>На индивидуальном уровне:</w:t>
      </w:r>
      <w:r w:rsidRPr="00E70E56">
        <w:rPr>
          <w:rStyle w:val="CharAttribute501"/>
          <w:rFonts w:eastAsia="№Е"/>
          <w:b/>
          <w:bCs/>
          <w:iCs/>
          <w:sz w:val="24"/>
          <w:szCs w:val="24"/>
        </w:rPr>
        <w:t xml:space="preserve"> </w:t>
      </w:r>
    </w:p>
    <w:p w:rsidR="00172209" w:rsidRPr="00E70E56" w:rsidRDefault="00172209" w:rsidP="00B72E93">
      <w:pPr>
        <w:ind w:firstLine="1276"/>
        <w:jc w:val="both"/>
        <w:rPr>
          <w:bCs/>
          <w:iCs/>
          <w:sz w:val="24"/>
          <w:szCs w:val="24"/>
          <w:u w:val="single"/>
        </w:rPr>
      </w:pPr>
      <w:r w:rsidRPr="00E70E56">
        <w:rPr>
          <w:iCs/>
          <w:sz w:val="24"/>
          <w:szCs w:val="24"/>
        </w:rPr>
        <w:t xml:space="preserve">- через </w:t>
      </w:r>
      <w:r w:rsidRPr="00E70E56">
        <w:rPr>
          <w:sz w:val="24"/>
          <w:szCs w:val="24"/>
        </w:rPr>
        <w:t xml:space="preserve">вовлечение обучающихся в планирование, организацию, проведение и анализ общешкольных и </w:t>
      </w:r>
      <w:proofErr w:type="spellStart"/>
      <w:r w:rsidRPr="00E70E56">
        <w:rPr>
          <w:sz w:val="24"/>
          <w:szCs w:val="24"/>
        </w:rPr>
        <w:t>внутриклассных</w:t>
      </w:r>
      <w:proofErr w:type="spellEnd"/>
      <w:r w:rsidRPr="00E70E56">
        <w:rPr>
          <w:sz w:val="24"/>
          <w:szCs w:val="24"/>
        </w:rPr>
        <w:t xml:space="preserve"> дел;</w:t>
      </w:r>
    </w:p>
    <w:p w:rsidR="00172209" w:rsidRPr="00E70E56" w:rsidRDefault="00172209" w:rsidP="00B72E93">
      <w:pPr>
        <w:ind w:firstLine="1276"/>
        <w:jc w:val="both"/>
        <w:rPr>
          <w:b/>
          <w:bCs/>
          <w:iCs/>
          <w:sz w:val="24"/>
          <w:szCs w:val="24"/>
          <w:u w:val="single"/>
        </w:rPr>
      </w:pPr>
      <w:r w:rsidRPr="00E70E56">
        <w:rPr>
          <w:iCs/>
          <w:sz w:val="24"/>
          <w:szCs w:val="24"/>
        </w:rPr>
        <w:t>- через реализацию обучающимися, взявшими на себя соответствующую роль.</w:t>
      </w:r>
    </w:p>
    <w:p w:rsidR="00172209" w:rsidRDefault="00172209" w:rsidP="00B72E93">
      <w:pPr>
        <w:pStyle w:val="a3"/>
        <w:ind w:left="0" w:firstLine="1276"/>
      </w:pPr>
      <w:r w:rsidRPr="00E70E56">
        <w:t xml:space="preserve">Ожидаемые результаты: обучающиеся, активно задействованные в структурных блоках самоуправления </w:t>
      </w:r>
      <w:proofErr w:type="gramStart"/>
      <w:r w:rsidRPr="00E70E56">
        <w:t>активны,  инициативны</w:t>
      </w:r>
      <w:proofErr w:type="gramEnd"/>
      <w:r w:rsidRPr="00E70E56">
        <w:t>, самостоятельны, 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умеют  само выражаться, часто участвуют в роли организаторов, ведущих мероприятий. Это то, что готовит их к взрослой жизни.</w:t>
      </w:r>
    </w:p>
    <w:p w:rsidR="00172209" w:rsidRPr="00E70E56" w:rsidRDefault="00172209" w:rsidP="00B72E93">
      <w:pPr>
        <w:pStyle w:val="a3"/>
        <w:ind w:left="0"/>
        <w:rPr>
          <w:color w:val="FF0000"/>
        </w:rPr>
      </w:pPr>
    </w:p>
    <w:p w:rsidR="00172209" w:rsidRPr="00E70E56" w:rsidRDefault="00172209" w:rsidP="00172209">
      <w:pPr>
        <w:tabs>
          <w:tab w:val="left" w:pos="851"/>
        </w:tabs>
        <w:ind w:left="567"/>
        <w:jc w:val="center"/>
        <w:rPr>
          <w:b/>
          <w:iCs/>
          <w:w w:val="0"/>
          <w:sz w:val="24"/>
          <w:szCs w:val="24"/>
        </w:rPr>
      </w:pPr>
      <w:r>
        <w:rPr>
          <w:b/>
          <w:iCs/>
          <w:w w:val="0"/>
          <w:sz w:val="24"/>
          <w:szCs w:val="24"/>
        </w:rPr>
        <w:t>2.</w:t>
      </w:r>
      <w:r w:rsidR="00672EE1">
        <w:rPr>
          <w:b/>
          <w:iCs/>
          <w:w w:val="0"/>
          <w:sz w:val="24"/>
          <w:szCs w:val="24"/>
        </w:rPr>
        <w:t>2.</w:t>
      </w:r>
      <w:r w:rsidRPr="00E70E56">
        <w:rPr>
          <w:b/>
          <w:iCs/>
          <w:w w:val="0"/>
          <w:sz w:val="24"/>
          <w:szCs w:val="24"/>
        </w:rPr>
        <w:t>10. Модуль «Детские общественные объединения»</w:t>
      </w:r>
    </w:p>
    <w:p w:rsidR="00172209" w:rsidRPr="00E70E56" w:rsidRDefault="00172209" w:rsidP="00B72E93">
      <w:pPr>
        <w:jc w:val="both"/>
        <w:rPr>
          <w:rFonts w:eastAsia="Calibri"/>
          <w:sz w:val="24"/>
          <w:szCs w:val="24"/>
        </w:rPr>
      </w:pPr>
      <w:r w:rsidRPr="00E70E56">
        <w:rPr>
          <w:rFonts w:eastAsia="Calibri"/>
          <w:sz w:val="24"/>
          <w:szCs w:val="24"/>
        </w:rPr>
        <w:t xml:space="preserve">          На базе МБОУ «Основная общеобразовательная Архангельская школа» действуют общественные объединения: </w:t>
      </w:r>
      <w:r w:rsidR="002E7BFA">
        <w:rPr>
          <w:rFonts w:eastAsia="Calibri"/>
          <w:sz w:val="24"/>
          <w:szCs w:val="24"/>
        </w:rPr>
        <w:t>первичное отделение «Движения Первых</w:t>
      </w:r>
      <w:r w:rsidRPr="00E70E56">
        <w:rPr>
          <w:rFonts w:eastAsia="Calibri"/>
          <w:sz w:val="24"/>
          <w:szCs w:val="24"/>
        </w:rPr>
        <w:t xml:space="preserve">», отряд юных инспекторов движения «ЮИД», добровольная дружина юных пожарных «ДДЮП», школьное лесничество «Лесной дозор», школьный спортивный клуб «Олимпия».   Действующие на базе школы детские общественные объединения – </w:t>
      </w:r>
      <w:r w:rsidRPr="00E70E56">
        <w:rPr>
          <w:sz w:val="24"/>
          <w:szCs w:val="24"/>
        </w:rPr>
        <w:t xml:space="preserve">это добровольные </w:t>
      </w:r>
      <w:r w:rsidRPr="00E70E56">
        <w:rPr>
          <w:sz w:val="24"/>
          <w:szCs w:val="24"/>
        </w:rPr>
        <w:lastRenderedPageBreak/>
        <w:t>детско-юношеские объединения обучающихся МБОУ «Основная общеобразовательная Архангельская школа»,</w:t>
      </w:r>
      <w:r w:rsidRPr="00E70E56">
        <w:rPr>
          <w:rFonts w:eastAsia="Calibri"/>
          <w:sz w:val="24"/>
          <w:szCs w:val="24"/>
        </w:rPr>
        <w:t xml:space="preserve"> созданные по инициативе детей и взрослых, объединившихся на основе общности интересов для реализации общих целей. </w:t>
      </w:r>
    </w:p>
    <w:p w:rsidR="00172209" w:rsidRPr="00E70E56" w:rsidRDefault="00172209" w:rsidP="00B72E93">
      <w:pPr>
        <w:pStyle w:val="ParaAttribute38"/>
        <w:ind w:right="0" w:firstLine="709"/>
        <w:rPr>
          <w:i/>
          <w:sz w:val="24"/>
          <w:szCs w:val="24"/>
        </w:rPr>
      </w:pPr>
      <w:r w:rsidRPr="00E70E56">
        <w:rPr>
          <w:rFonts w:eastAsia="Calibri"/>
          <w:sz w:val="24"/>
          <w:szCs w:val="24"/>
        </w:rPr>
        <w:t>Воспитание в детских общественных объединениях осуществляется через:</w:t>
      </w:r>
    </w:p>
    <w:p w:rsidR="00172209" w:rsidRPr="00E70E56" w:rsidRDefault="00172209" w:rsidP="00672EE1">
      <w:pPr>
        <w:numPr>
          <w:ilvl w:val="0"/>
          <w:numId w:val="5"/>
        </w:numPr>
        <w:ind w:left="0" w:firstLine="0"/>
        <w:jc w:val="both"/>
        <w:rPr>
          <w:sz w:val="24"/>
          <w:szCs w:val="24"/>
        </w:rPr>
      </w:pPr>
      <w:r w:rsidRPr="00E70E56">
        <w:rPr>
          <w:rFonts w:eastAsia="Calibri"/>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w:t>
      </w:r>
      <w:proofErr w:type="gramStart"/>
      <w:r w:rsidRPr="00E70E56">
        <w:rPr>
          <w:rFonts w:eastAsia="Calibri"/>
          <w:sz w:val="24"/>
          <w:szCs w:val="24"/>
        </w:rPr>
        <w:t>качества,  как</w:t>
      </w:r>
      <w:proofErr w:type="gramEnd"/>
      <w:r w:rsidRPr="00E70E56">
        <w:rPr>
          <w:rFonts w:eastAsia="Calibri"/>
          <w:sz w:val="24"/>
          <w:szCs w:val="24"/>
        </w:rPr>
        <w:t xml:space="preserve"> </w:t>
      </w:r>
      <w:r w:rsidRPr="00E70E56">
        <w:rPr>
          <w:sz w:val="24"/>
          <w:szCs w:val="24"/>
        </w:rPr>
        <w:t xml:space="preserve">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организациями дополнительного образования и культуры по проведению культурно-развлекательных мероприятий, участие школьников в работе на прилегающей к школе территории и </w:t>
      </w:r>
      <w:proofErr w:type="spellStart"/>
      <w:r w:rsidRPr="00E70E56">
        <w:rPr>
          <w:sz w:val="24"/>
          <w:szCs w:val="24"/>
        </w:rPr>
        <w:t>т.п</w:t>
      </w:r>
      <w:proofErr w:type="spellEnd"/>
      <w:r w:rsidRPr="00E70E56">
        <w:rPr>
          <w:sz w:val="24"/>
          <w:szCs w:val="24"/>
        </w:rPr>
        <w:t>);</w:t>
      </w:r>
    </w:p>
    <w:p w:rsidR="00172209" w:rsidRPr="00E70E56" w:rsidRDefault="00172209" w:rsidP="00672EE1">
      <w:pPr>
        <w:numPr>
          <w:ilvl w:val="0"/>
          <w:numId w:val="5"/>
        </w:numPr>
        <w:tabs>
          <w:tab w:val="left" w:pos="993"/>
          <w:tab w:val="left" w:pos="1310"/>
        </w:tabs>
        <w:ind w:left="0" w:firstLine="0"/>
        <w:jc w:val="both"/>
        <w:rPr>
          <w:rFonts w:eastAsia="Calibri"/>
          <w:sz w:val="24"/>
          <w:szCs w:val="24"/>
        </w:rPr>
      </w:pPr>
      <w:r w:rsidRPr="00E70E56">
        <w:rPr>
          <w:rFonts w:eastAsia="Calibri"/>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E70E56">
        <w:rPr>
          <w:sz w:val="24"/>
          <w:szCs w:val="24"/>
        </w:rPr>
        <w:t xml:space="preserve">внимание, забота, уважение, умение сопереживать, умение общаться, слушать и слышать других; </w:t>
      </w:r>
    </w:p>
    <w:p w:rsidR="00172209" w:rsidRPr="00E70E56" w:rsidRDefault="00172209" w:rsidP="00672EE1">
      <w:pPr>
        <w:pStyle w:val="a5"/>
        <w:widowControl/>
        <w:numPr>
          <w:ilvl w:val="0"/>
          <w:numId w:val="5"/>
        </w:numPr>
        <w:tabs>
          <w:tab w:val="left" w:pos="993"/>
          <w:tab w:val="left" w:pos="1310"/>
        </w:tabs>
        <w:autoSpaceDE/>
        <w:autoSpaceDN/>
        <w:ind w:left="0" w:firstLine="0"/>
        <w:rPr>
          <w:rFonts w:eastAsia="Calibri"/>
          <w:sz w:val="24"/>
          <w:szCs w:val="24"/>
        </w:rPr>
      </w:pPr>
      <w:r w:rsidRPr="00E70E56">
        <w:rPr>
          <w:rFonts w:eastAsia="Calibri"/>
          <w:sz w:val="24"/>
          <w:szCs w:val="24"/>
          <w:lang w:eastAsia="ko-KR"/>
        </w:rPr>
        <w:t xml:space="preserve">рекрутинговые мероприятия в начальной школе, реализующие идею популяризации деятельности детских общественных объединений, привлечения в них новых участников (проводятся в форме игр, </w:t>
      </w:r>
      <w:proofErr w:type="spellStart"/>
      <w:r w:rsidRPr="00E70E56">
        <w:rPr>
          <w:rFonts w:eastAsia="Calibri"/>
          <w:sz w:val="24"/>
          <w:szCs w:val="24"/>
          <w:lang w:eastAsia="ko-KR"/>
        </w:rPr>
        <w:t>квестов</w:t>
      </w:r>
      <w:proofErr w:type="spellEnd"/>
      <w:r w:rsidRPr="00E70E56">
        <w:rPr>
          <w:rFonts w:eastAsia="Calibri"/>
          <w:sz w:val="24"/>
          <w:szCs w:val="24"/>
          <w:lang w:eastAsia="ko-KR"/>
        </w:rPr>
        <w:t>, театрализаций и т.п.);</w:t>
      </w:r>
    </w:p>
    <w:p w:rsidR="00172209" w:rsidRPr="00E70E56" w:rsidRDefault="00172209" w:rsidP="00672EE1">
      <w:pPr>
        <w:pStyle w:val="a5"/>
        <w:widowControl/>
        <w:numPr>
          <w:ilvl w:val="0"/>
          <w:numId w:val="5"/>
        </w:numPr>
        <w:tabs>
          <w:tab w:val="left" w:pos="851"/>
          <w:tab w:val="left" w:pos="993"/>
          <w:tab w:val="left" w:pos="1310"/>
        </w:tabs>
        <w:autoSpaceDE/>
        <w:autoSpaceDN/>
        <w:ind w:left="0" w:firstLine="0"/>
        <w:rPr>
          <w:b/>
          <w:iCs/>
          <w:sz w:val="24"/>
          <w:szCs w:val="24"/>
          <w:lang w:val="x-none"/>
        </w:rPr>
      </w:pPr>
      <w:r w:rsidRPr="00E70E56">
        <w:rPr>
          <w:rFonts w:eastAsia="Calibri"/>
          <w:sz w:val="24"/>
          <w:szCs w:val="24"/>
          <w:lang w:eastAsia="ko-KR"/>
        </w:rPr>
        <w:t>поддержку и развитие в детских объединениях традиций и ритуалов, формирующих у ребенка чувство общности с другими членами, чувство причастности к тому, что происходит в объединениях (реализуется посредством введения особой символики детских объединений</w:t>
      </w:r>
      <w:r w:rsidRPr="00E70E56">
        <w:rPr>
          <w:sz w:val="24"/>
          <w:szCs w:val="24"/>
        </w:rPr>
        <w:t>.</w:t>
      </w:r>
    </w:p>
    <w:p w:rsidR="00172209" w:rsidRPr="00E70E56" w:rsidRDefault="00172209" w:rsidP="00172209">
      <w:pPr>
        <w:pStyle w:val="a5"/>
        <w:tabs>
          <w:tab w:val="left" w:pos="851"/>
          <w:tab w:val="left" w:pos="993"/>
          <w:tab w:val="left" w:pos="1310"/>
        </w:tabs>
        <w:ind w:left="567"/>
        <w:rPr>
          <w:b/>
          <w:iCs/>
          <w:sz w:val="24"/>
          <w:szCs w:val="24"/>
          <w:lang w:val="x-none"/>
        </w:rPr>
      </w:pPr>
    </w:p>
    <w:p w:rsidR="00172209" w:rsidRPr="00E70E56" w:rsidRDefault="00672EE1" w:rsidP="00172209">
      <w:pPr>
        <w:tabs>
          <w:tab w:val="left" w:pos="851"/>
        </w:tabs>
        <w:ind w:left="567"/>
        <w:jc w:val="center"/>
        <w:rPr>
          <w:b/>
          <w:iCs/>
          <w:sz w:val="24"/>
          <w:szCs w:val="24"/>
        </w:rPr>
      </w:pPr>
      <w:r>
        <w:rPr>
          <w:b/>
          <w:iCs/>
          <w:sz w:val="24"/>
          <w:szCs w:val="24"/>
        </w:rPr>
        <w:t>2.2</w:t>
      </w:r>
      <w:r w:rsidR="00172209">
        <w:rPr>
          <w:b/>
          <w:iCs/>
          <w:sz w:val="24"/>
          <w:szCs w:val="24"/>
        </w:rPr>
        <w:t>.</w:t>
      </w:r>
      <w:r w:rsidR="00172209" w:rsidRPr="00E70E56">
        <w:rPr>
          <w:b/>
          <w:iCs/>
          <w:sz w:val="24"/>
          <w:szCs w:val="24"/>
        </w:rPr>
        <w:t xml:space="preserve">11. Модуль </w:t>
      </w:r>
      <w:r w:rsidR="00172209" w:rsidRPr="00E70E56">
        <w:rPr>
          <w:b/>
          <w:iCs/>
          <w:w w:val="0"/>
          <w:sz w:val="24"/>
          <w:szCs w:val="24"/>
        </w:rPr>
        <w:t>«Экскурсии, походы, экспедиции»</w:t>
      </w:r>
    </w:p>
    <w:p w:rsidR="00172209" w:rsidRPr="00E70E56" w:rsidRDefault="00172209" w:rsidP="00B72E93">
      <w:pPr>
        <w:adjustRightInd w:val="0"/>
        <w:ind w:right="-1" w:firstLine="1276"/>
        <w:jc w:val="both"/>
        <w:rPr>
          <w:rFonts w:eastAsia="Calibri"/>
          <w:sz w:val="24"/>
          <w:szCs w:val="24"/>
        </w:rPr>
      </w:pPr>
      <w:r w:rsidRPr="00E70E56">
        <w:rPr>
          <w:rFonts w:eastAsia="Calibri"/>
          <w:sz w:val="24"/>
          <w:szCs w:val="24"/>
        </w:rPr>
        <w:t xml:space="preserve">Экскурсии, походы, экспедиции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младших школьников и подростков самостоятельности и ответственности, формирования у них навыков </w:t>
      </w:r>
      <w:proofErr w:type="spellStart"/>
      <w:r w:rsidRPr="00E70E56">
        <w:rPr>
          <w:rFonts w:eastAsia="Calibri"/>
          <w:sz w:val="24"/>
          <w:szCs w:val="24"/>
        </w:rPr>
        <w:t>самообслуживающего</w:t>
      </w:r>
      <w:proofErr w:type="spellEnd"/>
      <w:r w:rsidRPr="00E70E56">
        <w:rPr>
          <w:rFonts w:eastAsia="Calibri"/>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72209" w:rsidRPr="00E70E56" w:rsidRDefault="00172209" w:rsidP="00672EE1">
      <w:pPr>
        <w:pStyle w:val="a5"/>
        <w:widowControl/>
        <w:numPr>
          <w:ilvl w:val="0"/>
          <w:numId w:val="4"/>
        </w:numPr>
        <w:tabs>
          <w:tab w:val="left" w:pos="885"/>
        </w:tabs>
        <w:autoSpaceDE/>
        <w:autoSpaceDN/>
        <w:ind w:left="0" w:right="175" w:firstLine="426"/>
        <w:rPr>
          <w:rFonts w:eastAsia="Calibri"/>
          <w:sz w:val="24"/>
          <w:szCs w:val="24"/>
        </w:rPr>
      </w:pPr>
      <w:r w:rsidRPr="00E70E56">
        <w:rPr>
          <w:rFonts w:eastAsia="Calibri"/>
          <w:sz w:val="24"/>
          <w:szCs w:val="24"/>
          <w:lang w:eastAsia="ko-KR"/>
        </w:rPr>
        <w:t>ежегодные походы на природу, организуемые в классах их классными руководителями и родителями школьников, после окончания учебного года;</w:t>
      </w:r>
    </w:p>
    <w:p w:rsidR="00172209" w:rsidRPr="00E70E56" w:rsidRDefault="00172209" w:rsidP="00672EE1">
      <w:pPr>
        <w:numPr>
          <w:ilvl w:val="0"/>
          <w:numId w:val="4"/>
        </w:numPr>
        <w:adjustRightInd w:val="0"/>
        <w:ind w:left="0" w:right="-1" w:firstLine="426"/>
        <w:jc w:val="both"/>
        <w:rPr>
          <w:rFonts w:eastAsia="Calibri"/>
          <w:sz w:val="24"/>
          <w:szCs w:val="24"/>
        </w:rPr>
      </w:pPr>
      <w:r w:rsidRPr="00E70E56">
        <w:rPr>
          <w:rFonts w:eastAsia="Calibri"/>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172209" w:rsidRPr="00E70E56" w:rsidRDefault="00172209" w:rsidP="00672EE1">
      <w:pPr>
        <w:pStyle w:val="a5"/>
        <w:widowControl/>
        <w:numPr>
          <w:ilvl w:val="0"/>
          <w:numId w:val="4"/>
        </w:numPr>
        <w:tabs>
          <w:tab w:val="left" w:pos="885"/>
        </w:tabs>
        <w:autoSpaceDE/>
        <w:autoSpaceDN/>
        <w:ind w:left="0" w:right="175" w:firstLine="426"/>
        <w:jc w:val="left"/>
        <w:rPr>
          <w:rFonts w:eastAsia="Calibri"/>
          <w:sz w:val="24"/>
          <w:szCs w:val="24"/>
        </w:rPr>
      </w:pPr>
      <w:r w:rsidRPr="00E70E56">
        <w:rPr>
          <w:rFonts w:eastAsia="Calibri"/>
          <w:sz w:val="24"/>
          <w:szCs w:val="24"/>
          <w:lang w:eastAsia="ko-KR"/>
        </w:rPr>
        <w:t>выездные экскурсии в музеи, на предприятия, в кинотеатр, театр, дендропарк, зоопарк</w:t>
      </w:r>
    </w:p>
    <w:p w:rsidR="00172209" w:rsidRPr="00E70E56" w:rsidRDefault="00172209" w:rsidP="00672EE1">
      <w:pPr>
        <w:pStyle w:val="a5"/>
        <w:widowControl/>
        <w:numPr>
          <w:ilvl w:val="0"/>
          <w:numId w:val="4"/>
        </w:numPr>
        <w:tabs>
          <w:tab w:val="left" w:pos="885"/>
        </w:tabs>
        <w:autoSpaceDE/>
        <w:autoSpaceDN/>
        <w:ind w:left="0" w:right="175" w:firstLine="426"/>
        <w:jc w:val="left"/>
        <w:rPr>
          <w:rFonts w:eastAsia="Calibri"/>
          <w:sz w:val="24"/>
          <w:szCs w:val="24"/>
        </w:rPr>
      </w:pPr>
      <w:r w:rsidRPr="00E70E56">
        <w:rPr>
          <w:iCs/>
          <w:w w:val="0"/>
          <w:sz w:val="24"/>
          <w:szCs w:val="24"/>
        </w:rPr>
        <w:t>виртуальные экскурсии организуются в классах их классными руководителями и родителями школьников, руководителем школьного музея</w:t>
      </w:r>
    </w:p>
    <w:p w:rsidR="00172209" w:rsidRPr="00E70E56" w:rsidRDefault="00172209" w:rsidP="002E7BFA">
      <w:pPr>
        <w:tabs>
          <w:tab w:val="left" w:pos="851"/>
        </w:tabs>
        <w:ind w:firstLine="426"/>
        <w:rPr>
          <w:b/>
          <w:iCs/>
          <w:w w:val="0"/>
          <w:sz w:val="24"/>
          <w:szCs w:val="24"/>
        </w:rPr>
      </w:pPr>
    </w:p>
    <w:p w:rsidR="00172209" w:rsidRPr="00E70E56" w:rsidRDefault="00172209" w:rsidP="00172209">
      <w:pPr>
        <w:tabs>
          <w:tab w:val="left" w:pos="851"/>
        </w:tabs>
        <w:ind w:left="567"/>
        <w:jc w:val="center"/>
        <w:rPr>
          <w:b/>
          <w:iCs/>
          <w:w w:val="0"/>
          <w:sz w:val="24"/>
          <w:szCs w:val="24"/>
        </w:rPr>
      </w:pPr>
      <w:r>
        <w:rPr>
          <w:b/>
          <w:iCs/>
          <w:w w:val="0"/>
          <w:sz w:val="24"/>
          <w:szCs w:val="24"/>
        </w:rPr>
        <w:t>2.</w:t>
      </w:r>
      <w:r w:rsidR="00672EE1">
        <w:rPr>
          <w:b/>
          <w:iCs/>
          <w:w w:val="0"/>
          <w:sz w:val="24"/>
          <w:szCs w:val="24"/>
        </w:rPr>
        <w:t>2</w:t>
      </w:r>
      <w:r>
        <w:rPr>
          <w:b/>
          <w:iCs/>
          <w:w w:val="0"/>
          <w:sz w:val="24"/>
          <w:szCs w:val="24"/>
        </w:rPr>
        <w:t>.</w:t>
      </w:r>
      <w:r w:rsidRPr="00E70E56">
        <w:rPr>
          <w:b/>
          <w:iCs/>
          <w:w w:val="0"/>
          <w:sz w:val="24"/>
          <w:szCs w:val="24"/>
        </w:rPr>
        <w:t>12. Модуль «Профориентация»</w:t>
      </w:r>
    </w:p>
    <w:p w:rsidR="00172209" w:rsidRPr="00E70E56" w:rsidRDefault="00172209" w:rsidP="00B72E93">
      <w:pPr>
        <w:ind w:firstLine="709"/>
        <w:jc w:val="both"/>
        <w:rPr>
          <w:rStyle w:val="CharAttribute502"/>
          <w:rFonts w:eastAsia="№Е"/>
          <w:i w:val="0"/>
          <w:sz w:val="24"/>
          <w:szCs w:val="24"/>
        </w:rPr>
      </w:pPr>
      <w:r w:rsidRPr="00E70E56">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E70E56">
        <w:rPr>
          <w:sz w:val="24"/>
          <w:szCs w:val="24"/>
        </w:rPr>
        <w:t>профориентационно</w:t>
      </w:r>
      <w:proofErr w:type="spellEnd"/>
      <w:r w:rsidRPr="00E70E56">
        <w:rPr>
          <w:sz w:val="24"/>
          <w:szCs w:val="24"/>
        </w:rPr>
        <w:t xml:space="preserve"> значимые проблемные ситуации, </w:t>
      </w:r>
      <w:r w:rsidRPr="00E70E56">
        <w:rPr>
          <w:sz w:val="24"/>
          <w:szCs w:val="24"/>
        </w:rPr>
        <w:lastRenderedPageBreak/>
        <w:t xml:space="preserve">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E70E56">
        <w:rPr>
          <w:sz w:val="24"/>
          <w:szCs w:val="24"/>
        </w:rPr>
        <w:t>внепрофессиональную</w:t>
      </w:r>
      <w:proofErr w:type="spellEnd"/>
      <w:r w:rsidRPr="00E70E56">
        <w:rPr>
          <w:sz w:val="24"/>
          <w:szCs w:val="24"/>
        </w:rPr>
        <w:t xml:space="preserve"> составляющие такой деятельности:</w:t>
      </w:r>
      <w:r w:rsidRPr="00E70E56">
        <w:rPr>
          <w:rStyle w:val="CharAttribute502"/>
          <w:rFonts w:eastAsia="№Е"/>
          <w:sz w:val="24"/>
          <w:szCs w:val="24"/>
        </w:rPr>
        <w:t xml:space="preserve"> </w:t>
      </w:r>
    </w:p>
    <w:p w:rsidR="00172209" w:rsidRPr="00E70E56" w:rsidRDefault="00172209" w:rsidP="00672EE1">
      <w:pPr>
        <w:pStyle w:val="a5"/>
        <w:widowControl/>
        <w:numPr>
          <w:ilvl w:val="0"/>
          <w:numId w:val="4"/>
        </w:numPr>
        <w:tabs>
          <w:tab w:val="left" w:pos="885"/>
        </w:tabs>
        <w:autoSpaceDE/>
        <w:autoSpaceDN/>
        <w:ind w:left="0" w:right="175" w:firstLine="0"/>
        <w:rPr>
          <w:rFonts w:eastAsia="Calibri"/>
          <w:sz w:val="24"/>
          <w:szCs w:val="24"/>
          <w:lang w:eastAsia="ko-KR"/>
        </w:rPr>
      </w:pPr>
      <w:proofErr w:type="spellStart"/>
      <w:r w:rsidRPr="00E70E56">
        <w:rPr>
          <w:rFonts w:eastAsia="Calibri"/>
          <w:sz w:val="24"/>
          <w:szCs w:val="24"/>
          <w:lang w:eastAsia="ko-KR"/>
        </w:rPr>
        <w:t>профориентационные</w:t>
      </w:r>
      <w:proofErr w:type="spellEnd"/>
      <w:r w:rsidRPr="00E70E56">
        <w:rPr>
          <w:rFonts w:eastAsia="Calibri"/>
          <w:sz w:val="24"/>
          <w:szCs w:val="24"/>
          <w:lang w:eastAsia="ko-KR"/>
        </w:rPr>
        <w:t xml:space="preserve"> часы общения, направленные на подготовку школьника к осознанному планированию и реализации своего профессионального будущего;</w:t>
      </w:r>
    </w:p>
    <w:p w:rsidR="00172209" w:rsidRPr="00E70E56" w:rsidRDefault="00172209" w:rsidP="00672EE1">
      <w:pPr>
        <w:pStyle w:val="a5"/>
        <w:widowControl/>
        <w:numPr>
          <w:ilvl w:val="0"/>
          <w:numId w:val="4"/>
        </w:numPr>
        <w:tabs>
          <w:tab w:val="left" w:pos="885"/>
        </w:tabs>
        <w:autoSpaceDE/>
        <w:autoSpaceDN/>
        <w:ind w:left="0" w:right="175" w:firstLine="0"/>
        <w:rPr>
          <w:rFonts w:eastAsia="Calibri"/>
          <w:sz w:val="24"/>
          <w:szCs w:val="24"/>
          <w:lang w:eastAsia="ko-KR"/>
        </w:rPr>
      </w:pPr>
      <w:proofErr w:type="spellStart"/>
      <w:r w:rsidRPr="00E70E56">
        <w:rPr>
          <w:rFonts w:eastAsia="Calibri"/>
          <w:sz w:val="24"/>
          <w:szCs w:val="24"/>
          <w:lang w:eastAsia="ko-KR"/>
        </w:rPr>
        <w:t>профориентационные</w:t>
      </w:r>
      <w:proofErr w:type="spellEnd"/>
      <w:r w:rsidRPr="00E70E56">
        <w:rPr>
          <w:rFonts w:eastAsia="Calibri"/>
          <w:sz w:val="24"/>
          <w:szCs w:val="24"/>
          <w:lang w:eastAsia="ko-KR"/>
        </w:rPr>
        <w:t xml:space="preserve"> игры: деловые игры, </w:t>
      </w:r>
      <w:proofErr w:type="spellStart"/>
      <w:r w:rsidRPr="00E70E56">
        <w:rPr>
          <w:rFonts w:eastAsia="Calibri"/>
          <w:sz w:val="24"/>
          <w:szCs w:val="24"/>
          <w:lang w:eastAsia="ko-KR"/>
        </w:rPr>
        <w:t>квесты</w:t>
      </w:r>
      <w:proofErr w:type="spellEnd"/>
      <w:r w:rsidRPr="00E70E56">
        <w:rPr>
          <w:rFonts w:eastAsia="Calibri"/>
          <w:sz w:val="24"/>
          <w:szCs w:val="24"/>
          <w:lang w:eastAsia="ko-KR"/>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72209" w:rsidRPr="00E70E56" w:rsidRDefault="00172209" w:rsidP="00672EE1">
      <w:pPr>
        <w:pStyle w:val="a5"/>
        <w:widowControl/>
        <w:numPr>
          <w:ilvl w:val="0"/>
          <w:numId w:val="4"/>
        </w:numPr>
        <w:tabs>
          <w:tab w:val="left" w:pos="885"/>
        </w:tabs>
        <w:autoSpaceDE/>
        <w:autoSpaceDN/>
        <w:ind w:left="0" w:right="175" w:firstLine="0"/>
        <w:rPr>
          <w:rFonts w:eastAsia="Calibri"/>
          <w:sz w:val="24"/>
          <w:szCs w:val="24"/>
          <w:lang w:eastAsia="ko-KR"/>
        </w:rPr>
      </w:pPr>
      <w:r w:rsidRPr="00E70E56">
        <w:rPr>
          <w:rFonts w:eastAsia="Calibri"/>
          <w:sz w:val="24"/>
          <w:szCs w:val="24"/>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172209" w:rsidRPr="00E70E56" w:rsidRDefault="00172209" w:rsidP="00672EE1">
      <w:pPr>
        <w:pStyle w:val="a5"/>
        <w:widowControl/>
        <w:numPr>
          <w:ilvl w:val="0"/>
          <w:numId w:val="4"/>
        </w:numPr>
        <w:tabs>
          <w:tab w:val="left" w:pos="885"/>
        </w:tabs>
        <w:autoSpaceDE/>
        <w:autoSpaceDN/>
        <w:ind w:left="0" w:right="175" w:firstLine="0"/>
        <w:rPr>
          <w:rFonts w:eastAsia="Calibri"/>
          <w:sz w:val="24"/>
          <w:szCs w:val="24"/>
          <w:lang w:eastAsia="ko-KR"/>
        </w:rPr>
      </w:pPr>
      <w:r w:rsidRPr="00E70E56">
        <w:rPr>
          <w:rFonts w:eastAsia="Calibri"/>
          <w:sz w:val="24"/>
          <w:szCs w:val="24"/>
          <w:lang w:eastAsia="ko-KR"/>
        </w:rPr>
        <w:t xml:space="preserve">посещение </w:t>
      </w:r>
      <w:proofErr w:type="spellStart"/>
      <w:r w:rsidRPr="00E70E56">
        <w:rPr>
          <w:rFonts w:eastAsia="Calibri"/>
          <w:kern w:val="2"/>
          <w:sz w:val="24"/>
          <w:szCs w:val="24"/>
          <w:lang w:eastAsia="ko-KR"/>
        </w:rPr>
        <w:t>профориентационных</w:t>
      </w:r>
      <w:proofErr w:type="spellEnd"/>
      <w:r w:rsidRPr="00E70E56">
        <w:rPr>
          <w:rFonts w:eastAsia="Calibri"/>
          <w:kern w:val="2"/>
          <w:sz w:val="24"/>
          <w:szCs w:val="24"/>
          <w:lang w:eastAsia="ko-KR"/>
        </w:rPr>
        <w:t xml:space="preserve"> выставок, ярмарок профессий, тематических </w:t>
      </w:r>
      <w:proofErr w:type="spellStart"/>
      <w:r w:rsidRPr="00E70E56">
        <w:rPr>
          <w:rFonts w:eastAsia="Calibri"/>
          <w:kern w:val="2"/>
          <w:sz w:val="24"/>
          <w:szCs w:val="24"/>
          <w:lang w:eastAsia="ko-KR"/>
        </w:rPr>
        <w:t>профориентационных</w:t>
      </w:r>
      <w:proofErr w:type="spellEnd"/>
      <w:r w:rsidRPr="00E70E56">
        <w:rPr>
          <w:rFonts w:eastAsia="Calibri"/>
          <w:kern w:val="2"/>
          <w:sz w:val="24"/>
          <w:szCs w:val="24"/>
          <w:lang w:eastAsia="ko-KR"/>
        </w:rPr>
        <w:t xml:space="preserve"> парков, дней открытых дверей в профессиональные образовательные организации и организации высшего образования;</w:t>
      </w:r>
    </w:p>
    <w:p w:rsidR="00172209" w:rsidRPr="00E70E56" w:rsidRDefault="00172209" w:rsidP="00672EE1">
      <w:pPr>
        <w:pStyle w:val="a5"/>
        <w:widowControl/>
        <w:numPr>
          <w:ilvl w:val="0"/>
          <w:numId w:val="4"/>
        </w:numPr>
        <w:tabs>
          <w:tab w:val="left" w:pos="885"/>
        </w:tabs>
        <w:autoSpaceDE/>
        <w:autoSpaceDN/>
        <w:ind w:left="0" w:right="175" w:firstLine="0"/>
        <w:rPr>
          <w:rFonts w:eastAsia="Calibri"/>
          <w:sz w:val="24"/>
          <w:szCs w:val="24"/>
          <w:lang w:eastAsia="ko-KR"/>
        </w:rPr>
      </w:pPr>
      <w:r w:rsidRPr="00E70E56">
        <w:rPr>
          <w:rFonts w:eastAsia="Calibri"/>
          <w:sz w:val="24"/>
          <w:szCs w:val="24"/>
          <w:lang w:eastAsia="ko-KR"/>
        </w:rPr>
        <w:t xml:space="preserve">совместное с педагогами изучение интернет ресурсов, посвященных выбору профессий, прохождение </w:t>
      </w:r>
      <w:proofErr w:type="spellStart"/>
      <w:r w:rsidRPr="00E70E56">
        <w:rPr>
          <w:rFonts w:eastAsia="Calibri"/>
          <w:sz w:val="24"/>
          <w:szCs w:val="24"/>
          <w:lang w:eastAsia="ko-KR"/>
        </w:rPr>
        <w:t>профориентационного</w:t>
      </w:r>
      <w:proofErr w:type="spellEnd"/>
      <w:r w:rsidRPr="00E70E56">
        <w:rPr>
          <w:rFonts w:eastAsia="Calibri"/>
          <w:sz w:val="24"/>
          <w:szCs w:val="24"/>
          <w:lang w:eastAsia="ko-KR"/>
        </w:rPr>
        <w:t xml:space="preserve"> онлайн-тестирования;</w:t>
      </w:r>
    </w:p>
    <w:p w:rsidR="00172209" w:rsidRPr="00E70E56" w:rsidRDefault="00172209" w:rsidP="00672EE1">
      <w:pPr>
        <w:pStyle w:val="a5"/>
        <w:widowControl/>
        <w:numPr>
          <w:ilvl w:val="0"/>
          <w:numId w:val="4"/>
        </w:numPr>
        <w:tabs>
          <w:tab w:val="left" w:pos="885"/>
        </w:tabs>
        <w:autoSpaceDE/>
        <w:autoSpaceDN/>
        <w:ind w:left="0" w:right="175" w:firstLine="0"/>
        <w:rPr>
          <w:sz w:val="24"/>
          <w:szCs w:val="24"/>
        </w:rPr>
      </w:pPr>
      <w:r w:rsidRPr="00E70E56">
        <w:rPr>
          <w:sz w:val="24"/>
          <w:szCs w:val="24"/>
        </w:rPr>
        <w:t xml:space="preserve">участие в работе всероссийских </w:t>
      </w:r>
      <w:proofErr w:type="spellStart"/>
      <w:r w:rsidRPr="00E70E56">
        <w:rPr>
          <w:sz w:val="24"/>
          <w:szCs w:val="24"/>
        </w:rPr>
        <w:t>профориентационных</w:t>
      </w:r>
      <w:proofErr w:type="spellEnd"/>
      <w:r w:rsidRPr="00E70E56">
        <w:rPr>
          <w:sz w:val="24"/>
          <w:szCs w:val="24"/>
        </w:rPr>
        <w:t xml:space="preserve"> проектов, созданных в сети интернет: просмотр лекций, решение учебно-тренировочных задач, участие в мастер-классах, посещение открытых уроков («</w:t>
      </w:r>
      <w:proofErr w:type="spellStart"/>
      <w:r w:rsidRPr="00E70E56">
        <w:rPr>
          <w:sz w:val="24"/>
          <w:szCs w:val="24"/>
        </w:rPr>
        <w:t>Проектория</w:t>
      </w:r>
      <w:proofErr w:type="spellEnd"/>
      <w:r w:rsidRPr="00E70E56">
        <w:rPr>
          <w:sz w:val="24"/>
          <w:szCs w:val="24"/>
        </w:rPr>
        <w:t>»);</w:t>
      </w:r>
    </w:p>
    <w:p w:rsidR="00172209" w:rsidRPr="00E70E56" w:rsidRDefault="00172209" w:rsidP="00672EE1">
      <w:pPr>
        <w:pStyle w:val="a5"/>
        <w:widowControl/>
        <w:numPr>
          <w:ilvl w:val="0"/>
          <w:numId w:val="4"/>
        </w:numPr>
        <w:tabs>
          <w:tab w:val="left" w:pos="885"/>
        </w:tabs>
        <w:autoSpaceDE/>
        <w:autoSpaceDN/>
        <w:ind w:left="0" w:right="175" w:firstLine="0"/>
        <w:rPr>
          <w:sz w:val="24"/>
          <w:szCs w:val="24"/>
        </w:rPr>
      </w:pPr>
      <w:r w:rsidRPr="00E70E56">
        <w:rPr>
          <w:sz w:val="24"/>
          <w:szCs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172209" w:rsidRPr="00E70E56" w:rsidRDefault="00172209" w:rsidP="00672EE1">
      <w:pPr>
        <w:pStyle w:val="a5"/>
        <w:widowControl/>
        <w:numPr>
          <w:ilvl w:val="0"/>
          <w:numId w:val="4"/>
        </w:numPr>
        <w:tabs>
          <w:tab w:val="left" w:pos="885"/>
        </w:tabs>
        <w:autoSpaceDE/>
        <w:autoSpaceDN/>
        <w:ind w:left="0" w:right="175" w:firstLine="0"/>
        <w:rPr>
          <w:sz w:val="24"/>
          <w:szCs w:val="24"/>
        </w:rPr>
      </w:pPr>
      <w:r w:rsidRPr="00E70E56">
        <w:rPr>
          <w:sz w:val="24"/>
          <w:szCs w:val="24"/>
        </w:rPr>
        <w:t xml:space="preserve">освоение школьниками основ профессии в рамках курсов внеурочной деятельности, </w:t>
      </w:r>
      <w:proofErr w:type="gramStart"/>
      <w:r w:rsidRPr="00E70E56">
        <w:rPr>
          <w:sz w:val="24"/>
          <w:szCs w:val="24"/>
        </w:rPr>
        <w:t>например  «</w:t>
      </w:r>
      <w:proofErr w:type="gramEnd"/>
      <w:r w:rsidRPr="00E70E56">
        <w:rPr>
          <w:sz w:val="24"/>
          <w:szCs w:val="24"/>
        </w:rPr>
        <w:t xml:space="preserve">Информатика».  </w:t>
      </w:r>
    </w:p>
    <w:p w:rsidR="00172209" w:rsidRPr="00E70E56" w:rsidRDefault="00172209" w:rsidP="00172209">
      <w:pPr>
        <w:pStyle w:val="a5"/>
        <w:tabs>
          <w:tab w:val="left" w:pos="885"/>
        </w:tabs>
        <w:ind w:left="567" w:right="175"/>
        <w:rPr>
          <w:color w:val="FF0000"/>
          <w:sz w:val="24"/>
          <w:szCs w:val="24"/>
        </w:rPr>
      </w:pPr>
    </w:p>
    <w:p w:rsidR="00172209" w:rsidRPr="00E70E56" w:rsidRDefault="00672EE1" w:rsidP="00172209">
      <w:pPr>
        <w:ind w:left="567"/>
        <w:jc w:val="center"/>
        <w:rPr>
          <w:b/>
          <w:sz w:val="24"/>
          <w:szCs w:val="24"/>
        </w:rPr>
      </w:pPr>
      <w:r>
        <w:rPr>
          <w:b/>
          <w:w w:val="0"/>
          <w:sz w:val="24"/>
          <w:szCs w:val="24"/>
        </w:rPr>
        <w:t>2.2</w:t>
      </w:r>
      <w:r w:rsidR="00172209">
        <w:rPr>
          <w:b/>
          <w:w w:val="0"/>
          <w:sz w:val="24"/>
          <w:szCs w:val="24"/>
        </w:rPr>
        <w:t>.</w:t>
      </w:r>
      <w:r w:rsidR="00172209" w:rsidRPr="00E70E56">
        <w:rPr>
          <w:b/>
          <w:w w:val="0"/>
          <w:sz w:val="24"/>
          <w:szCs w:val="24"/>
        </w:rPr>
        <w:t xml:space="preserve">13. Модуль </w:t>
      </w:r>
      <w:r w:rsidR="00172209" w:rsidRPr="00E70E56">
        <w:rPr>
          <w:b/>
          <w:sz w:val="24"/>
          <w:szCs w:val="24"/>
        </w:rPr>
        <w:t>«Школьные медиа»</w:t>
      </w:r>
    </w:p>
    <w:p w:rsidR="00172209" w:rsidRPr="00E70E56" w:rsidRDefault="00172209" w:rsidP="00172209">
      <w:pPr>
        <w:ind w:left="567"/>
        <w:jc w:val="center"/>
        <w:rPr>
          <w:b/>
          <w:sz w:val="24"/>
          <w:szCs w:val="24"/>
        </w:rPr>
      </w:pPr>
    </w:p>
    <w:p w:rsidR="00172209" w:rsidRDefault="00172209" w:rsidP="00B72E93">
      <w:pPr>
        <w:tabs>
          <w:tab w:val="left" w:pos="709"/>
          <w:tab w:val="left" w:pos="1935"/>
        </w:tabs>
        <w:ind w:left="-142"/>
        <w:jc w:val="both"/>
        <w:rPr>
          <w:sz w:val="24"/>
          <w:szCs w:val="24"/>
        </w:rPr>
      </w:pPr>
      <w:r w:rsidRPr="00E70E56">
        <w:rPr>
          <w:sz w:val="24"/>
          <w:szCs w:val="24"/>
        </w:rPr>
        <w:tab/>
        <w:t>Особенностью программы является ее построение на содержании деятельности Общероссийской общественно-государственной детско-юношеской организации «Российское движение школьников», которое реализует цели РДШ, согласованные с целями ФГОС: содействие в совершенствовании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 создание условий для самопознания, саморазвития и самореализации подрастающего поколения согласно возрастным потребностям и интересам; становление гражданской позиции подрастающего поколения путем коллективного взаимодействия на благо России.</w:t>
      </w:r>
    </w:p>
    <w:p w:rsidR="00172209" w:rsidRPr="00E70E56" w:rsidRDefault="00172209" w:rsidP="00B72E93">
      <w:pPr>
        <w:tabs>
          <w:tab w:val="left" w:pos="709"/>
          <w:tab w:val="left" w:pos="1935"/>
        </w:tabs>
        <w:ind w:left="-142"/>
        <w:jc w:val="both"/>
        <w:rPr>
          <w:sz w:val="24"/>
          <w:szCs w:val="24"/>
        </w:rPr>
      </w:pPr>
    </w:p>
    <w:tbl>
      <w:tblPr>
        <w:tblStyle w:val="af"/>
        <w:tblpPr w:leftFromText="180" w:rightFromText="180" w:vertAnchor="text" w:horzAnchor="margin" w:tblpXSpec="center" w:tblpY="168"/>
        <w:tblW w:w="10343" w:type="dxa"/>
        <w:tblLook w:val="04A0" w:firstRow="1" w:lastRow="0" w:firstColumn="1" w:lastColumn="0" w:noHBand="0" w:noVBand="1"/>
      </w:tblPr>
      <w:tblGrid>
        <w:gridCol w:w="3723"/>
        <w:gridCol w:w="2259"/>
        <w:gridCol w:w="4361"/>
      </w:tblGrid>
      <w:tr w:rsidR="00172209" w:rsidRPr="00E70E56" w:rsidTr="00B72E93">
        <w:tc>
          <w:tcPr>
            <w:tcW w:w="10343" w:type="dxa"/>
            <w:gridSpan w:val="3"/>
          </w:tcPr>
          <w:p w:rsidR="00172209" w:rsidRPr="00E70E56" w:rsidRDefault="00172209" w:rsidP="00B72E93">
            <w:pPr>
              <w:ind w:left="567"/>
              <w:jc w:val="center"/>
              <w:rPr>
                <w:b/>
                <w:i/>
                <w:sz w:val="24"/>
                <w:szCs w:val="24"/>
              </w:rPr>
            </w:pPr>
            <w:r w:rsidRPr="00E70E56">
              <w:rPr>
                <w:b/>
                <w:i/>
                <w:sz w:val="24"/>
                <w:szCs w:val="24"/>
              </w:rPr>
              <w:t xml:space="preserve">Школьный </w:t>
            </w:r>
            <w:proofErr w:type="spellStart"/>
            <w:r w:rsidRPr="00E70E56">
              <w:rPr>
                <w:b/>
                <w:i/>
                <w:sz w:val="24"/>
                <w:szCs w:val="24"/>
              </w:rPr>
              <w:t>медиацентр</w:t>
            </w:r>
            <w:proofErr w:type="spellEnd"/>
            <w:r w:rsidRPr="00E70E56">
              <w:rPr>
                <w:b/>
                <w:i/>
                <w:sz w:val="24"/>
                <w:szCs w:val="24"/>
              </w:rPr>
              <w:t xml:space="preserve"> -  информационно-</w:t>
            </w:r>
            <w:proofErr w:type="spellStart"/>
            <w:r w:rsidRPr="00E70E56">
              <w:rPr>
                <w:b/>
                <w:i/>
                <w:sz w:val="24"/>
                <w:szCs w:val="24"/>
              </w:rPr>
              <w:t>медийного</w:t>
            </w:r>
            <w:proofErr w:type="spellEnd"/>
            <w:r w:rsidRPr="00E70E56">
              <w:rPr>
                <w:b/>
                <w:i/>
                <w:sz w:val="24"/>
                <w:szCs w:val="24"/>
              </w:rPr>
              <w:t xml:space="preserve"> направления</w:t>
            </w:r>
          </w:p>
          <w:p w:rsidR="00172209" w:rsidRPr="00E70E56" w:rsidRDefault="00172209" w:rsidP="002E7BFA">
            <w:pPr>
              <w:ind w:firstLine="567"/>
              <w:jc w:val="both"/>
              <w:rPr>
                <w:sz w:val="24"/>
                <w:szCs w:val="24"/>
              </w:rPr>
            </w:pPr>
            <w:r w:rsidRPr="00E70E56">
              <w:rPr>
                <w:sz w:val="24"/>
                <w:szCs w:val="24"/>
              </w:rPr>
              <w:t>Разновозрастный редакционный актив учащихся и консультирующих их педагогов,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tc>
      </w:tr>
      <w:tr w:rsidR="00172209" w:rsidRPr="00E70E56" w:rsidTr="00B72E93">
        <w:tc>
          <w:tcPr>
            <w:tcW w:w="3114" w:type="dxa"/>
          </w:tcPr>
          <w:p w:rsidR="00172209" w:rsidRPr="00E70E56" w:rsidRDefault="00172209" w:rsidP="002E7BFA">
            <w:pPr>
              <w:ind w:left="-113" w:firstLine="680"/>
              <w:jc w:val="both"/>
              <w:rPr>
                <w:b/>
                <w:sz w:val="24"/>
                <w:szCs w:val="24"/>
              </w:rPr>
            </w:pPr>
            <w:r w:rsidRPr="00E70E56">
              <w:rPr>
                <w:b/>
                <w:sz w:val="24"/>
                <w:szCs w:val="24"/>
              </w:rPr>
              <w:t>Социальные сети</w:t>
            </w:r>
          </w:p>
          <w:p w:rsidR="00172209" w:rsidRPr="00E70E56" w:rsidRDefault="00172209" w:rsidP="00B72E93">
            <w:pPr>
              <w:ind w:left="567"/>
              <w:jc w:val="both"/>
              <w:rPr>
                <w:sz w:val="24"/>
                <w:szCs w:val="24"/>
              </w:rPr>
            </w:pPr>
          </w:p>
          <w:p w:rsidR="00172209" w:rsidRPr="00E70E56" w:rsidRDefault="00172209" w:rsidP="00B72E93">
            <w:pPr>
              <w:ind w:left="567"/>
              <w:jc w:val="both"/>
              <w:rPr>
                <w:sz w:val="24"/>
                <w:szCs w:val="24"/>
              </w:rPr>
            </w:pPr>
          </w:p>
          <w:p w:rsidR="00172209" w:rsidRPr="00E70E56" w:rsidRDefault="00172209" w:rsidP="002E7BFA">
            <w:pPr>
              <w:ind w:left="-113" w:firstLine="680"/>
              <w:jc w:val="both"/>
              <w:rPr>
                <w:color w:val="FF0000"/>
                <w:sz w:val="24"/>
                <w:szCs w:val="24"/>
              </w:rPr>
            </w:pPr>
            <w:r w:rsidRPr="00E70E56">
              <w:rPr>
                <w:sz w:val="24"/>
                <w:szCs w:val="24"/>
              </w:rPr>
              <w:t xml:space="preserve">Официальный сайт МБОУ «Основная «Общеобразовательная Архангельская школа»  </w:t>
            </w:r>
            <w:hyperlink r:id="rId7" w:history="1">
              <w:r w:rsidRPr="00E70E56">
                <w:rPr>
                  <w:rStyle w:val="a7"/>
                  <w:sz w:val="24"/>
                  <w:szCs w:val="24"/>
                </w:rPr>
                <w:t>https://shkolaarxangelskaya-</w:t>
              </w:r>
              <w:r w:rsidRPr="00E70E56">
                <w:rPr>
                  <w:rStyle w:val="a7"/>
                  <w:sz w:val="24"/>
                  <w:szCs w:val="24"/>
                </w:rPr>
                <w:lastRenderedPageBreak/>
                <w:t>r31.gosweb.gosuslugi.ru/</w:t>
              </w:r>
            </w:hyperlink>
            <w:r w:rsidRPr="00E70E56">
              <w:rPr>
                <w:sz w:val="24"/>
                <w:szCs w:val="24"/>
              </w:rPr>
              <w:t xml:space="preserve"> </w:t>
            </w:r>
          </w:p>
          <w:p w:rsidR="00172209" w:rsidRPr="00E70E56" w:rsidRDefault="00172209" w:rsidP="00B72E93">
            <w:pPr>
              <w:tabs>
                <w:tab w:val="left" w:pos="1605"/>
              </w:tabs>
              <w:ind w:left="567"/>
              <w:jc w:val="both"/>
              <w:rPr>
                <w:sz w:val="24"/>
                <w:szCs w:val="24"/>
              </w:rPr>
            </w:pPr>
            <w:r w:rsidRPr="00E70E56">
              <w:rPr>
                <w:sz w:val="24"/>
                <w:szCs w:val="24"/>
              </w:rPr>
              <w:tab/>
            </w:r>
          </w:p>
          <w:p w:rsidR="00172209" w:rsidRPr="00E70E56" w:rsidRDefault="00172209" w:rsidP="00B72E93">
            <w:pPr>
              <w:ind w:left="567"/>
              <w:jc w:val="both"/>
              <w:rPr>
                <w:sz w:val="24"/>
                <w:szCs w:val="24"/>
              </w:rPr>
            </w:pPr>
            <w:r w:rsidRPr="00E70E56">
              <w:rPr>
                <w:sz w:val="24"/>
                <w:szCs w:val="24"/>
              </w:rPr>
              <w:t>Официальная группа в социальной сети «</w:t>
            </w:r>
            <w:proofErr w:type="spellStart"/>
            <w:r w:rsidRPr="00E70E56">
              <w:rPr>
                <w:sz w:val="24"/>
                <w:szCs w:val="24"/>
              </w:rPr>
              <w:t>ВКонтакте</w:t>
            </w:r>
            <w:proofErr w:type="spellEnd"/>
            <w:r w:rsidRPr="00E70E56">
              <w:rPr>
                <w:sz w:val="24"/>
                <w:szCs w:val="24"/>
              </w:rPr>
              <w:t>»,</w:t>
            </w:r>
          </w:p>
          <w:p w:rsidR="00172209" w:rsidRPr="00E70E56" w:rsidRDefault="00717287" w:rsidP="00B72E93">
            <w:pPr>
              <w:ind w:left="567"/>
              <w:jc w:val="both"/>
              <w:rPr>
                <w:sz w:val="24"/>
                <w:szCs w:val="24"/>
                <w:lang w:val="en-US"/>
              </w:rPr>
            </w:pPr>
            <w:hyperlink r:id="rId8" w:history="1">
              <w:r w:rsidR="00172209" w:rsidRPr="00E70E56">
                <w:rPr>
                  <w:rStyle w:val="a7"/>
                  <w:sz w:val="24"/>
                  <w:szCs w:val="24"/>
                  <w:lang w:val="en-US"/>
                </w:rPr>
                <w:t>https://vk.com/club190154753</w:t>
              </w:r>
            </w:hyperlink>
            <w:r w:rsidR="00172209" w:rsidRPr="00E70E56">
              <w:rPr>
                <w:sz w:val="24"/>
                <w:szCs w:val="24"/>
                <w:lang w:val="en-US"/>
              </w:rPr>
              <w:t xml:space="preserve"> </w:t>
            </w:r>
          </w:p>
          <w:p w:rsidR="00172209" w:rsidRPr="00E70E56" w:rsidRDefault="00172209" w:rsidP="00B72E93">
            <w:pPr>
              <w:ind w:left="567"/>
              <w:jc w:val="both"/>
              <w:rPr>
                <w:sz w:val="24"/>
                <w:szCs w:val="24"/>
              </w:rPr>
            </w:pPr>
          </w:p>
        </w:tc>
        <w:tc>
          <w:tcPr>
            <w:tcW w:w="2410" w:type="dxa"/>
          </w:tcPr>
          <w:p w:rsidR="00172209" w:rsidRPr="00E70E56" w:rsidRDefault="00172209" w:rsidP="00B72E93">
            <w:pPr>
              <w:jc w:val="center"/>
              <w:rPr>
                <w:b/>
                <w:i/>
                <w:sz w:val="24"/>
                <w:szCs w:val="24"/>
              </w:rPr>
            </w:pPr>
            <w:r w:rsidRPr="00E70E56">
              <w:rPr>
                <w:b/>
                <w:i/>
                <w:sz w:val="24"/>
                <w:szCs w:val="24"/>
              </w:rPr>
              <w:lastRenderedPageBreak/>
              <w:t>участники:</w:t>
            </w:r>
          </w:p>
          <w:p w:rsidR="00172209" w:rsidRPr="00E70E56" w:rsidRDefault="00172209" w:rsidP="00B72E93">
            <w:pPr>
              <w:jc w:val="both"/>
              <w:rPr>
                <w:i/>
                <w:sz w:val="24"/>
                <w:szCs w:val="24"/>
              </w:rPr>
            </w:pPr>
            <w:r w:rsidRPr="00E70E56">
              <w:rPr>
                <w:i/>
                <w:sz w:val="24"/>
                <w:szCs w:val="24"/>
              </w:rPr>
              <w:t>начальное общее образование</w:t>
            </w:r>
          </w:p>
          <w:p w:rsidR="00172209" w:rsidRPr="00E70E56" w:rsidRDefault="00172209" w:rsidP="00B72E93">
            <w:pPr>
              <w:jc w:val="both"/>
              <w:rPr>
                <w:i/>
                <w:sz w:val="24"/>
                <w:szCs w:val="24"/>
              </w:rPr>
            </w:pPr>
            <w:r w:rsidRPr="00E70E56">
              <w:rPr>
                <w:i/>
                <w:sz w:val="24"/>
                <w:szCs w:val="24"/>
              </w:rPr>
              <w:t xml:space="preserve"> (1-4 классы);</w:t>
            </w:r>
          </w:p>
          <w:p w:rsidR="00172209" w:rsidRPr="00E70E56" w:rsidRDefault="00172209" w:rsidP="00B72E93">
            <w:pPr>
              <w:jc w:val="both"/>
              <w:rPr>
                <w:i/>
                <w:sz w:val="24"/>
                <w:szCs w:val="24"/>
              </w:rPr>
            </w:pPr>
            <w:r w:rsidRPr="00E70E56">
              <w:rPr>
                <w:i/>
                <w:sz w:val="24"/>
                <w:szCs w:val="24"/>
              </w:rPr>
              <w:t>основное общее образование</w:t>
            </w:r>
          </w:p>
          <w:p w:rsidR="00172209" w:rsidRPr="00E70E56" w:rsidRDefault="00172209" w:rsidP="00B72E93">
            <w:pPr>
              <w:jc w:val="both"/>
              <w:rPr>
                <w:i/>
                <w:sz w:val="24"/>
                <w:szCs w:val="24"/>
              </w:rPr>
            </w:pPr>
            <w:r w:rsidRPr="00E70E56">
              <w:rPr>
                <w:i/>
                <w:sz w:val="24"/>
                <w:szCs w:val="24"/>
              </w:rPr>
              <w:t xml:space="preserve"> (5-9 классы);</w:t>
            </w:r>
          </w:p>
          <w:p w:rsidR="00172209" w:rsidRPr="00E70E56" w:rsidRDefault="00172209" w:rsidP="00B72E93">
            <w:pPr>
              <w:ind w:left="567"/>
              <w:jc w:val="both"/>
              <w:rPr>
                <w:sz w:val="24"/>
                <w:szCs w:val="24"/>
              </w:rPr>
            </w:pPr>
          </w:p>
        </w:tc>
        <w:tc>
          <w:tcPr>
            <w:tcW w:w="4819" w:type="dxa"/>
          </w:tcPr>
          <w:p w:rsidR="00172209" w:rsidRPr="00E70E56" w:rsidRDefault="00172209" w:rsidP="00B72E93">
            <w:pPr>
              <w:ind w:left="-106"/>
              <w:jc w:val="both"/>
              <w:rPr>
                <w:sz w:val="24"/>
                <w:szCs w:val="24"/>
              </w:rPr>
            </w:pPr>
            <w:r w:rsidRPr="00E70E56">
              <w:rPr>
                <w:sz w:val="24"/>
                <w:szCs w:val="24"/>
              </w:rPr>
              <w:lastRenderedPageBreak/>
              <w:t>Школьная интернет-группа - разновозрастное сообщество школьников, педагогов, родителей, поддерживающее интернет-сайт школы и соответствующую группу в социальных сетях с целью освещения деятельности образовательной</w:t>
            </w:r>
          </w:p>
          <w:p w:rsidR="00172209" w:rsidRPr="00E70E56" w:rsidRDefault="00172209" w:rsidP="00B72E93">
            <w:pPr>
              <w:ind w:left="-106"/>
              <w:jc w:val="both"/>
              <w:rPr>
                <w:sz w:val="24"/>
                <w:szCs w:val="24"/>
              </w:rPr>
            </w:pPr>
            <w:r w:rsidRPr="00E70E56">
              <w:rPr>
                <w:sz w:val="24"/>
                <w:szCs w:val="24"/>
              </w:rPr>
              <w:lastRenderedPageBreak/>
              <w:t>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tc>
      </w:tr>
    </w:tbl>
    <w:p w:rsidR="00172209" w:rsidRPr="00E70E56" w:rsidRDefault="00172209" w:rsidP="00672EE1">
      <w:pPr>
        <w:pStyle w:val="a5"/>
        <w:widowControl/>
        <w:numPr>
          <w:ilvl w:val="0"/>
          <w:numId w:val="6"/>
        </w:numPr>
        <w:autoSpaceDE/>
        <w:autoSpaceDN/>
        <w:ind w:left="0" w:right="37" w:firstLine="1069"/>
        <w:contextualSpacing/>
        <w:rPr>
          <w:sz w:val="24"/>
          <w:szCs w:val="24"/>
        </w:rPr>
      </w:pPr>
      <w:r w:rsidRPr="00E70E56">
        <w:rPr>
          <w:sz w:val="24"/>
          <w:szCs w:val="24"/>
        </w:rPr>
        <w:lastRenderedPageBreak/>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172209" w:rsidRPr="00E70E56" w:rsidRDefault="00172209" w:rsidP="0003779F">
      <w:pPr>
        <w:ind w:firstLine="1069"/>
        <w:jc w:val="both"/>
        <w:rPr>
          <w:sz w:val="24"/>
          <w:szCs w:val="24"/>
        </w:rPr>
      </w:pPr>
    </w:p>
    <w:p w:rsidR="00172209" w:rsidRPr="00E70E56" w:rsidRDefault="00172209" w:rsidP="00672EE1">
      <w:pPr>
        <w:pStyle w:val="a5"/>
        <w:widowControl/>
        <w:numPr>
          <w:ilvl w:val="0"/>
          <w:numId w:val="6"/>
        </w:numPr>
        <w:autoSpaceDE/>
        <w:autoSpaceDN/>
        <w:ind w:left="0" w:firstLine="1069"/>
        <w:contextualSpacing/>
        <w:rPr>
          <w:sz w:val="24"/>
          <w:szCs w:val="24"/>
        </w:rPr>
      </w:pPr>
      <w:r w:rsidRPr="00E70E56">
        <w:rPr>
          <w:sz w:val="24"/>
          <w:szCs w:val="24"/>
        </w:rPr>
        <w:t>Участие обучающихся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возможности в избранной области деятельности, влияет на профессиональное самоопределение.</w:t>
      </w:r>
    </w:p>
    <w:p w:rsidR="00172209" w:rsidRPr="00E70E56" w:rsidRDefault="00172209" w:rsidP="00172209">
      <w:pPr>
        <w:pStyle w:val="a5"/>
        <w:ind w:left="567"/>
        <w:rPr>
          <w:color w:val="FF0000"/>
          <w:sz w:val="24"/>
          <w:szCs w:val="24"/>
        </w:rPr>
      </w:pPr>
    </w:p>
    <w:p w:rsidR="00172209" w:rsidRPr="00E70E56" w:rsidRDefault="00172209" w:rsidP="00172209">
      <w:pPr>
        <w:tabs>
          <w:tab w:val="left" w:pos="851"/>
        </w:tabs>
        <w:ind w:left="567"/>
        <w:jc w:val="center"/>
        <w:rPr>
          <w:b/>
          <w:sz w:val="24"/>
          <w:szCs w:val="24"/>
        </w:rPr>
      </w:pPr>
      <w:r>
        <w:rPr>
          <w:b/>
          <w:w w:val="0"/>
          <w:sz w:val="24"/>
          <w:szCs w:val="24"/>
        </w:rPr>
        <w:t>2.</w:t>
      </w:r>
      <w:r w:rsidR="00672EE1">
        <w:rPr>
          <w:b/>
          <w:w w:val="0"/>
          <w:sz w:val="24"/>
          <w:szCs w:val="24"/>
        </w:rPr>
        <w:t>2</w:t>
      </w:r>
      <w:r>
        <w:rPr>
          <w:b/>
          <w:w w:val="0"/>
          <w:sz w:val="24"/>
          <w:szCs w:val="24"/>
        </w:rPr>
        <w:t>.</w:t>
      </w:r>
      <w:r w:rsidRPr="00E70E56">
        <w:rPr>
          <w:b/>
          <w:w w:val="0"/>
          <w:sz w:val="24"/>
          <w:szCs w:val="24"/>
        </w:rPr>
        <w:t xml:space="preserve">14. Модуль </w:t>
      </w:r>
      <w:r w:rsidRPr="00E70E56">
        <w:rPr>
          <w:b/>
          <w:sz w:val="24"/>
          <w:szCs w:val="24"/>
        </w:rPr>
        <w:t>«Организация предметно-эстетической среды»</w:t>
      </w:r>
    </w:p>
    <w:p w:rsidR="00172209" w:rsidRPr="00E70E56" w:rsidRDefault="00172209" w:rsidP="0003779F">
      <w:pPr>
        <w:pStyle w:val="ParaAttribute38"/>
        <w:ind w:right="0" w:firstLine="567"/>
        <w:rPr>
          <w:rStyle w:val="CharAttribute502"/>
          <w:rFonts w:eastAsia="№Е"/>
          <w:i w:val="0"/>
          <w:sz w:val="24"/>
          <w:szCs w:val="24"/>
        </w:rPr>
      </w:pPr>
      <w:r w:rsidRPr="00E70E56">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E70E56">
        <w:rPr>
          <w:rStyle w:val="CharAttribute526"/>
          <w:rFonts w:eastAsia="№Е"/>
          <w:sz w:val="24"/>
          <w:szCs w:val="24"/>
        </w:rPr>
        <w:t xml:space="preserve">предупреждает стрессовые ситуации, </w:t>
      </w:r>
      <w:r w:rsidRPr="00E70E56">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E70E56">
        <w:rPr>
          <w:rStyle w:val="CharAttribute502"/>
          <w:rFonts w:eastAsia="№Е"/>
          <w:sz w:val="24"/>
          <w:szCs w:val="24"/>
        </w:rPr>
        <w:t xml:space="preserve"> </w:t>
      </w:r>
    </w:p>
    <w:p w:rsidR="00172209" w:rsidRPr="00E70E56" w:rsidRDefault="00172209" w:rsidP="00672EE1">
      <w:pPr>
        <w:pStyle w:val="a5"/>
        <w:widowControl/>
        <w:numPr>
          <w:ilvl w:val="0"/>
          <w:numId w:val="5"/>
        </w:numPr>
        <w:shd w:val="clear" w:color="auto" w:fill="FFFFFF"/>
        <w:tabs>
          <w:tab w:val="left" w:pos="993"/>
          <w:tab w:val="left" w:pos="1310"/>
        </w:tabs>
        <w:autoSpaceDE/>
        <w:autoSpaceDN/>
        <w:ind w:left="0" w:right="-1" w:firstLine="567"/>
        <w:rPr>
          <w:sz w:val="24"/>
          <w:szCs w:val="24"/>
        </w:rPr>
      </w:pPr>
      <w:r w:rsidRPr="00E70E56">
        <w:rPr>
          <w:sz w:val="24"/>
          <w:szCs w:val="24"/>
        </w:rPr>
        <w:t xml:space="preserve">оформление интерьера школьных помещений (вестибюля, коридоров, рекреаций, окон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E70E56">
        <w:rPr>
          <w:sz w:val="24"/>
          <w:szCs w:val="24"/>
        </w:rPr>
        <w:t>внеучебные</w:t>
      </w:r>
      <w:proofErr w:type="spellEnd"/>
      <w:r w:rsidRPr="00E70E56">
        <w:rPr>
          <w:sz w:val="24"/>
          <w:szCs w:val="24"/>
        </w:rPr>
        <w:t xml:space="preserve"> занятия (к 1 Сентября, Новому году, Дню Победы, празднику Последнего звонка);</w:t>
      </w:r>
    </w:p>
    <w:p w:rsidR="00172209" w:rsidRPr="00E70E56" w:rsidRDefault="00172209" w:rsidP="00672EE1">
      <w:pPr>
        <w:pStyle w:val="a5"/>
        <w:widowControl/>
        <w:numPr>
          <w:ilvl w:val="0"/>
          <w:numId w:val="5"/>
        </w:numPr>
        <w:shd w:val="clear" w:color="auto" w:fill="FFFFFF"/>
        <w:tabs>
          <w:tab w:val="left" w:pos="993"/>
          <w:tab w:val="left" w:pos="1310"/>
        </w:tabs>
        <w:autoSpaceDE/>
        <w:autoSpaceDN/>
        <w:ind w:left="0" w:right="-1" w:firstLine="567"/>
        <w:rPr>
          <w:sz w:val="24"/>
          <w:szCs w:val="24"/>
        </w:rPr>
      </w:pPr>
      <w:r w:rsidRPr="00E70E56">
        <w:rPr>
          <w:sz w:val="24"/>
          <w:szCs w:val="24"/>
        </w:rPr>
        <w:t>размещение на стенах школы регулярно сменяемых экспозиций к значимым календарным датам: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172209" w:rsidRPr="00E70E56" w:rsidRDefault="00172209" w:rsidP="00672EE1">
      <w:pPr>
        <w:pStyle w:val="a5"/>
        <w:widowControl/>
        <w:numPr>
          <w:ilvl w:val="0"/>
          <w:numId w:val="5"/>
        </w:numPr>
        <w:shd w:val="clear" w:color="auto" w:fill="FFFFFF"/>
        <w:tabs>
          <w:tab w:val="left" w:pos="993"/>
          <w:tab w:val="left" w:pos="1310"/>
        </w:tabs>
        <w:autoSpaceDE/>
        <w:autoSpaceDN/>
        <w:ind w:left="0" w:right="-1" w:firstLine="567"/>
        <w:rPr>
          <w:sz w:val="24"/>
          <w:szCs w:val="24"/>
        </w:rPr>
      </w:pPr>
      <w:r w:rsidRPr="00E70E56">
        <w:rPr>
          <w:sz w:val="24"/>
          <w:szCs w:val="24"/>
        </w:rPr>
        <w:t>озеленение</w:t>
      </w:r>
      <w:r w:rsidRPr="00E70E56">
        <w:rPr>
          <w:rStyle w:val="CharAttribute526"/>
          <w:rFonts w:eastAsia="№Е"/>
          <w:sz w:val="24"/>
          <w:szCs w:val="24"/>
        </w:rPr>
        <w:t xml:space="preserve"> пришкольной территории, разбивка клумб, тенистых аллей, оборудование во дворе школы спортивных и игровых площадок, </w:t>
      </w:r>
      <w:r w:rsidRPr="00E70E56">
        <w:rPr>
          <w:sz w:val="24"/>
          <w:szCs w:val="24"/>
        </w:rPr>
        <w:t xml:space="preserve">доступных и приспособленных для школьников разных возрастных категорий, </w:t>
      </w:r>
      <w:r w:rsidRPr="00E70E56">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E70E56">
        <w:rPr>
          <w:sz w:val="24"/>
          <w:szCs w:val="24"/>
        </w:rPr>
        <w:t xml:space="preserve"> </w:t>
      </w:r>
    </w:p>
    <w:p w:rsidR="00172209" w:rsidRPr="00E70E56" w:rsidRDefault="00172209" w:rsidP="00672EE1">
      <w:pPr>
        <w:numPr>
          <w:ilvl w:val="0"/>
          <w:numId w:val="8"/>
        </w:numPr>
        <w:shd w:val="clear" w:color="auto" w:fill="FFFFFF"/>
        <w:tabs>
          <w:tab w:val="left" w:pos="872"/>
          <w:tab w:val="left" w:pos="993"/>
          <w:tab w:val="left" w:pos="1310"/>
        </w:tabs>
        <w:autoSpaceDN/>
        <w:ind w:left="0" w:right="-1" w:firstLine="567"/>
        <w:jc w:val="both"/>
        <w:rPr>
          <w:sz w:val="24"/>
          <w:szCs w:val="24"/>
        </w:rPr>
      </w:pPr>
      <w:r w:rsidRPr="00E70E56">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72209" w:rsidRPr="00E70E56" w:rsidRDefault="00172209" w:rsidP="00672EE1">
      <w:pPr>
        <w:numPr>
          <w:ilvl w:val="0"/>
          <w:numId w:val="8"/>
        </w:numPr>
        <w:shd w:val="clear" w:color="auto" w:fill="FFFFFF"/>
        <w:tabs>
          <w:tab w:val="left" w:pos="872"/>
          <w:tab w:val="left" w:pos="993"/>
          <w:tab w:val="left" w:pos="1310"/>
        </w:tabs>
        <w:autoSpaceDN/>
        <w:ind w:left="0" w:right="-1" w:firstLine="567"/>
        <w:jc w:val="both"/>
        <w:rPr>
          <w:sz w:val="24"/>
          <w:szCs w:val="24"/>
        </w:rPr>
      </w:pPr>
      <w:r w:rsidRPr="00E70E56">
        <w:rPr>
          <w:rStyle w:val="CharAttribute526"/>
          <w:rFonts w:eastAsia="№Е"/>
          <w:sz w:val="24"/>
          <w:szCs w:val="24"/>
        </w:rPr>
        <w:t xml:space="preserve">совместная с детьми разработка, создание и популяризация особой школьной символики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E70E56">
        <w:rPr>
          <w:sz w:val="24"/>
          <w:szCs w:val="24"/>
        </w:rPr>
        <w:t>–</w:t>
      </w:r>
      <w:r w:rsidRPr="00E70E56">
        <w:rPr>
          <w:rStyle w:val="CharAttribute526"/>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172209" w:rsidRPr="00E70E56" w:rsidRDefault="00172209" w:rsidP="00672EE1">
      <w:pPr>
        <w:numPr>
          <w:ilvl w:val="0"/>
          <w:numId w:val="10"/>
        </w:numPr>
        <w:tabs>
          <w:tab w:val="left" w:pos="851"/>
        </w:tabs>
        <w:ind w:left="0" w:firstLine="567"/>
        <w:jc w:val="both"/>
        <w:rPr>
          <w:sz w:val="24"/>
          <w:szCs w:val="24"/>
        </w:rPr>
      </w:pPr>
      <w:r w:rsidRPr="00E70E56">
        <w:rPr>
          <w:sz w:val="24"/>
          <w:szCs w:val="24"/>
        </w:rPr>
        <w:t xml:space="preserve">акцентирование внимания школьников посредством элементов предметно-эстетической среды (стенды, плакаты) на важных для воспитания ценностях школы, ее </w:t>
      </w:r>
      <w:r w:rsidRPr="00E70E56">
        <w:rPr>
          <w:sz w:val="24"/>
          <w:szCs w:val="24"/>
        </w:rPr>
        <w:lastRenderedPageBreak/>
        <w:t>традициях, правилах.</w:t>
      </w:r>
    </w:p>
    <w:p w:rsidR="00172209" w:rsidRPr="00E70E56" w:rsidRDefault="00172209" w:rsidP="0003779F">
      <w:pPr>
        <w:tabs>
          <w:tab w:val="left" w:pos="851"/>
        </w:tabs>
        <w:ind w:firstLine="567"/>
        <w:jc w:val="both"/>
        <w:rPr>
          <w:b/>
          <w:color w:val="000000"/>
          <w:w w:val="0"/>
          <w:sz w:val="24"/>
          <w:szCs w:val="24"/>
        </w:rPr>
      </w:pPr>
    </w:p>
    <w:p w:rsidR="00172209" w:rsidRPr="00E70E56" w:rsidRDefault="00672EE1" w:rsidP="00172209">
      <w:pPr>
        <w:tabs>
          <w:tab w:val="left" w:pos="851"/>
        </w:tabs>
        <w:ind w:left="567"/>
        <w:jc w:val="center"/>
        <w:rPr>
          <w:b/>
          <w:sz w:val="24"/>
          <w:szCs w:val="24"/>
        </w:rPr>
      </w:pPr>
      <w:r>
        <w:rPr>
          <w:b/>
          <w:color w:val="000000"/>
          <w:w w:val="0"/>
          <w:sz w:val="24"/>
          <w:szCs w:val="24"/>
        </w:rPr>
        <w:t>2.2</w:t>
      </w:r>
      <w:r w:rsidR="00172209">
        <w:rPr>
          <w:b/>
          <w:color w:val="000000"/>
          <w:w w:val="0"/>
          <w:sz w:val="24"/>
          <w:szCs w:val="24"/>
        </w:rPr>
        <w:t>.</w:t>
      </w:r>
      <w:r w:rsidR="00172209" w:rsidRPr="00E70E56">
        <w:rPr>
          <w:b/>
          <w:color w:val="000000"/>
          <w:w w:val="0"/>
          <w:sz w:val="24"/>
          <w:szCs w:val="24"/>
        </w:rPr>
        <w:t xml:space="preserve">15 Модуль </w:t>
      </w:r>
      <w:r w:rsidR="00172209" w:rsidRPr="00E70E56">
        <w:rPr>
          <w:b/>
          <w:sz w:val="24"/>
          <w:szCs w:val="24"/>
        </w:rPr>
        <w:t>«Работа с родителями»</w:t>
      </w:r>
    </w:p>
    <w:p w:rsidR="00172209" w:rsidRPr="00E70E56" w:rsidRDefault="00172209" w:rsidP="0003779F">
      <w:pPr>
        <w:tabs>
          <w:tab w:val="left" w:pos="851"/>
        </w:tabs>
        <w:jc w:val="both"/>
        <w:rPr>
          <w:rStyle w:val="CharAttribute502"/>
          <w:rFonts w:eastAsia="№Е"/>
          <w:i w:val="0"/>
          <w:sz w:val="24"/>
          <w:szCs w:val="24"/>
        </w:rPr>
      </w:pPr>
      <w:r w:rsidRPr="00E70E56">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E70E56">
        <w:rPr>
          <w:rStyle w:val="CharAttribute502"/>
          <w:rFonts w:eastAsia="№Е"/>
          <w:sz w:val="24"/>
          <w:szCs w:val="24"/>
        </w:rPr>
        <w:t xml:space="preserve"> </w:t>
      </w:r>
    </w:p>
    <w:p w:rsidR="00172209" w:rsidRPr="00E70E56" w:rsidRDefault="00172209" w:rsidP="0003779F">
      <w:pPr>
        <w:pStyle w:val="ParaAttribute38"/>
        <w:ind w:right="0"/>
        <w:rPr>
          <w:rStyle w:val="CharAttribute502"/>
          <w:rFonts w:eastAsia="№Е"/>
          <w:b/>
          <w:sz w:val="24"/>
          <w:szCs w:val="24"/>
        </w:rPr>
      </w:pPr>
    </w:p>
    <w:p w:rsidR="00172209" w:rsidRPr="00E70E56" w:rsidRDefault="00172209" w:rsidP="0003779F">
      <w:pPr>
        <w:pStyle w:val="ParaAttribute38"/>
        <w:ind w:right="0"/>
        <w:rPr>
          <w:rStyle w:val="CharAttribute502"/>
          <w:rFonts w:eastAsia="№Е"/>
          <w:b/>
          <w:sz w:val="24"/>
          <w:szCs w:val="24"/>
        </w:rPr>
      </w:pPr>
      <w:r w:rsidRPr="00E70E56">
        <w:rPr>
          <w:rStyle w:val="CharAttribute502"/>
          <w:rFonts w:eastAsia="№Е"/>
          <w:b/>
          <w:sz w:val="24"/>
          <w:szCs w:val="24"/>
        </w:rPr>
        <w:t xml:space="preserve">На групповом уровне: </w:t>
      </w:r>
    </w:p>
    <w:p w:rsidR="00172209" w:rsidRPr="00E70E56" w:rsidRDefault="00172209" w:rsidP="00672EE1">
      <w:pPr>
        <w:pStyle w:val="a5"/>
        <w:widowControl/>
        <w:numPr>
          <w:ilvl w:val="0"/>
          <w:numId w:val="5"/>
        </w:numPr>
        <w:tabs>
          <w:tab w:val="left" w:pos="851"/>
          <w:tab w:val="left" w:pos="1310"/>
        </w:tabs>
        <w:autoSpaceDE/>
        <w:autoSpaceDN/>
        <w:ind w:left="0" w:right="175" w:firstLine="0"/>
        <w:rPr>
          <w:sz w:val="24"/>
          <w:szCs w:val="24"/>
        </w:rPr>
      </w:pPr>
      <w:r w:rsidRPr="00E70E56">
        <w:rPr>
          <w:sz w:val="24"/>
          <w:szCs w:val="24"/>
        </w:rPr>
        <w:t>Общешкольный родительский комитет, участвующий в управлении школой и решении вопросов воспитания и социализации их детей;</w:t>
      </w:r>
    </w:p>
    <w:p w:rsidR="00172209" w:rsidRPr="00E70E56" w:rsidRDefault="00172209" w:rsidP="00672EE1">
      <w:pPr>
        <w:pStyle w:val="a5"/>
        <w:widowControl/>
        <w:numPr>
          <w:ilvl w:val="0"/>
          <w:numId w:val="5"/>
        </w:numPr>
        <w:tabs>
          <w:tab w:val="left" w:pos="851"/>
          <w:tab w:val="left" w:pos="1310"/>
        </w:tabs>
        <w:autoSpaceDE/>
        <w:autoSpaceDN/>
        <w:ind w:left="0" w:right="175" w:firstLine="0"/>
        <w:rPr>
          <w:sz w:val="24"/>
          <w:szCs w:val="24"/>
        </w:rPr>
      </w:pPr>
      <w:r w:rsidRPr="00E70E56">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172209" w:rsidRPr="00E70E56" w:rsidRDefault="00172209" w:rsidP="00672EE1">
      <w:pPr>
        <w:pStyle w:val="a5"/>
        <w:widowControl/>
        <w:numPr>
          <w:ilvl w:val="0"/>
          <w:numId w:val="5"/>
        </w:numPr>
        <w:tabs>
          <w:tab w:val="left" w:pos="851"/>
          <w:tab w:val="left" w:pos="1310"/>
        </w:tabs>
        <w:autoSpaceDE/>
        <w:autoSpaceDN/>
        <w:ind w:left="0" w:right="175" w:firstLine="0"/>
        <w:rPr>
          <w:sz w:val="24"/>
          <w:szCs w:val="24"/>
        </w:rPr>
      </w:pPr>
      <w:r w:rsidRPr="00E70E56">
        <w:rPr>
          <w:sz w:val="24"/>
          <w:szCs w:val="24"/>
        </w:rPr>
        <w:t>работа Совета отцов;</w:t>
      </w:r>
    </w:p>
    <w:p w:rsidR="00172209" w:rsidRPr="00E70E56" w:rsidRDefault="00172209" w:rsidP="00672EE1">
      <w:pPr>
        <w:pStyle w:val="a5"/>
        <w:widowControl/>
        <w:numPr>
          <w:ilvl w:val="0"/>
          <w:numId w:val="5"/>
        </w:numPr>
        <w:tabs>
          <w:tab w:val="left" w:pos="851"/>
          <w:tab w:val="left" w:pos="1310"/>
        </w:tabs>
        <w:autoSpaceDE/>
        <w:autoSpaceDN/>
        <w:ind w:left="0" w:right="175" w:firstLine="0"/>
        <w:rPr>
          <w:sz w:val="24"/>
          <w:szCs w:val="24"/>
        </w:rPr>
      </w:pPr>
      <w:r w:rsidRPr="00E70E56">
        <w:rPr>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172209" w:rsidRPr="00E70E56" w:rsidRDefault="00172209" w:rsidP="00672EE1">
      <w:pPr>
        <w:pStyle w:val="a5"/>
        <w:widowControl/>
        <w:numPr>
          <w:ilvl w:val="0"/>
          <w:numId w:val="5"/>
        </w:numPr>
        <w:tabs>
          <w:tab w:val="left" w:pos="851"/>
          <w:tab w:val="left" w:pos="1310"/>
        </w:tabs>
        <w:autoSpaceDE/>
        <w:autoSpaceDN/>
        <w:ind w:left="0" w:right="175" w:firstLine="0"/>
        <w:rPr>
          <w:sz w:val="24"/>
          <w:szCs w:val="24"/>
        </w:rPr>
      </w:pPr>
      <w:r w:rsidRPr="00E70E56">
        <w:rPr>
          <w:sz w:val="24"/>
          <w:szCs w:val="24"/>
        </w:rPr>
        <w:t xml:space="preserve">  взаимодействие с родителями посредством школьного сайта: </w:t>
      </w:r>
      <w:proofErr w:type="gramStart"/>
      <w:r w:rsidRPr="00E70E56">
        <w:rPr>
          <w:sz w:val="24"/>
          <w:szCs w:val="24"/>
        </w:rPr>
        <w:t>размещается  информация</w:t>
      </w:r>
      <w:proofErr w:type="gramEnd"/>
      <w:r w:rsidRPr="00E70E56">
        <w:rPr>
          <w:sz w:val="24"/>
          <w:szCs w:val="24"/>
        </w:rPr>
        <w:t xml:space="preserve">, предусматривающая ознакомление родителей, школьные новости. </w:t>
      </w:r>
    </w:p>
    <w:p w:rsidR="00172209" w:rsidRPr="00E70E56" w:rsidRDefault="00172209" w:rsidP="0003779F">
      <w:pPr>
        <w:pStyle w:val="a5"/>
        <w:tabs>
          <w:tab w:val="left" w:pos="851"/>
          <w:tab w:val="left" w:pos="1310"/>
        </w:tabs>
        <w:ind w:left="0" w:right="175"/>
        <w:rPr>
          <w:sz w:val="24"/>
          <w:szCs w:val="24"/>
          <w:highlight w:val="yellow"/>
        </w:rPr>
      </w:pPr>
    </w:p>
    <w:p w:rsidR="00172209" w:rsidRPr="00E70E56" w:rsidRDefault="00172209" w:rsidP="0003779F">
      <w:pPr>
        <w:pStyle w:val="a5"/>
        <w:shd w:val="clear" w:color="auto" w:fill="FFFFFF"/>
        <w:tabs>
          <w:tab w:val="left" w:pos="993"/>
          <w:tab w:val="left" w:pos="1310"/>
        </w:tabs>
        <w:ind w:left="0" w:right="-1"/>
        <w:rPr>
          <w:b/>
          <w:i/>
          <w:sz w:val="24"/>
          <w:szCs w:val="24"/>
        </w:rPr>
      </w:pPr>
      <w:r w:rsidRPr="00E70E56">
        <w:rPr>
          <w:b/>
          <w:i/>
          <w:sz w:val="24"/>
          <w:szCs w:val="24"/>
        </w:rPr>
        <w:t xml:space="preserve"> На индивидуальном уровне:</w:t>
      </w:r>
    </w:p>
    <w:p w:rsidR="00172209" w:rsidRPr="00E70E56" w:rsidRDefault="00172209" w:rsidP="00672EE1">
      <w:pPr>
        <w:pStyle w:val="a5"/>
        <w:widowControl/>
        <w:numPr>
          <w:ilvl w:val="0"/>
          <w:numId w:val="5"/>
        </w:numPr>
        <w:tabs>
          <w:tab w:val="left" w:pos="851"/>
          <w:tab w:val="left" w:pos="1310"/>
        </w:tabs>
        <w:autoSpaceDE/>
        <w:autoSpaceDN/>
        <w:ind w:left="0" w:right="175" w:firstLine="0"/>
        <w:rPr>
          <w:sz w:val="24"/>
          <w:szCs w:val="24"/>
        </w:rPr>
      </w:pPr>
      <w:r w:rsidRPr="00E70E56">
        <w:rPr>
          <w:sz w:val="24"/>
          <w:szCs w:val="24"/>
        </w:rPr>
        <w:t>обращение к специалистам по запросу родителей для решения острых конфликтных ситуаций;</w:t>
      </w:r>
    </w:p>
    <w:p w:rsidR="00172209" w:rsidRPr="00E70E56" w:rsidRDefault="00172209" w:rsidP="00672EE1">
      <w:pPr>
        <w:pStyle w:val="a5"/>
        <w:widowControl/>
        <w:numPr>
          <w:ilvl w:val="0"/>
          <w:numId w:val="5"/>
        </w:numPr>
        <w:tabs>
          <w:tab w:val="left" w:pos="851"/>
          <w:tab w:val="left" w:pos="1310"/>
        </w:tabs>
        <w:autoSpaceDE/>
        <w:autoSpaceDN/>
        <w:ind w:left="0" w:right="175" w:firstLine="0"/>
        <w:rPr>
          <w:sz w:val="24"/>
          <w:szCs w:val="24"/>
        </w:rPr>
      </w:pPr>
      <w:r w:rsidRPr="00E70E56">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72209" w:rsidRPr="00E70E56" w:rsidRDefault="00172209" w:rsidP="00672EE1">
      <w:pPr>
        <w:pStyle w:val="a5"/>
        <w:widowControl/>
        <w:numPr>
          <w:ilvl w:val="0"/>
          <w:numId w:val="5"/>
        </w:numPr>
        <w:tabs>
          <w:tab w:val="left" w:pos="851"/>
          <w:tab w:val="left" w:pos="1310"/>
        </w:tabs>
        <w:autoSpaceDE/>
        <w:autoSpaceDN/>
        <w:ind w:left="0" w:right="175" w:firstLine="0"/>
        <w:rPr>
          <w:sz w:val="24"/>
          <w:szCs w:val="24"/>
        </w:rPr>
      </w:pPr>
      <w:r w:rsidRPr="00E70E56">
        <w:rPr>
          <w:sz w:val="24"/>
          <w:szCs w:val="24"/>
        </w:rPr>
        <w:t xml:space="preserve">помощь со стороны родителей в подготовке и проведении общешкольных и </w:t>
      </w:r>
      <w:proofErr w:type="spellStart"/>
      <w:r w:rsidRPr="00E70E56">
        <w:rPr>
          <w:sz w:val="24"/>
          <w:szCs w:val="24"/>
        </w:rPr>
        <w:t>внутриклассных</w:t>
      </w:r>
      <w:proofErr w:type="spellEnd"/>
      <w:r w:rsidRPr="00E70E56">
        <w:rPr>
          <w:sz w:val="24"/>
          <w:szCs w:val="24"/>
        </w:rPr>
        <w:t xml:space="preserve"> мероприятий воспитательной направленности;</w:t>
      </w:r>
    </w:p>
    <w:p w:rsidR="00172209" w:rsidRDefault="00172209" w:rsidP="00672EE1">
      <w:pPr>
        <w:pStyle w:val="a5"/>
        <w:widowControl/>
        <w:numPr>
          <w:ilvl w:val="0"/>
          <w:numId w:val="5"/>
        </w:numPr>
        <w:tabs>
          <w:tab w:val="left" w:pos="851"/>
          <w:tab w:val="left" w:pos="1310"/>
        </w:tabs>
        <w:autoSpaceDE/>
        <w:autoSpaceDN/>
        <w:ind w:left="0" w:right="175" w:firstLine="0"/>
        <w:rPr>
          <w:sz w:val="24"/>
          <w:szCs w:val="24"/>
        </w:rPr>
      </w:pPr>
      <w:r w:rsidRPr="00E70E56">
        <w:rPr>
          <w:sz w:val="24"/>
          <w:szCs w:val="24"/>
        </w:rPr>
        <w:t>индивидуальное консультирование c целью координации воспитательных усилий педагогов и родителей.</w:t>
      </w:r>
    </w:p>
    <w:p w:rsidR="00172209" w:rsidRDefault="00172209" w:rsidP="00172209">
      <w:pPr>
        <w:pStyle w:val="a5"/>
        <w:widowControl/>
        <w:tabs>
          <w:tab w:val="left" w:pos="851"/>
          <w:tab w:val="left" w:pos="1310"/>
        </w:tabs>
        <w:autoSpaceDE/>
        <w:autoSpaceDN/>
        <w:ind w:left="567" w:right="175" w:firstLine="0"/>
        <w:rPr>
          <w:sz w:val="24"/>
          <w:szCs w:val="24"/>
        </w:rPr>
      </w:pPr>
    </w:p>
    <w:p w:rsidR="00172209" w:rsidRDefault="00172209" w:rsidP="00172209">
      <w:pPr>
        <w:pStyle w:val="a5"/>
        <w:widowControl/>
        <w:tabs>
          <w:tab w:val="left" w:pos="851"/>
          <w:tab w:val="left" w:pos="1310"/>
        </w:tabs>
        <w:autoSpaceDE/>
        <w:autoSpaceDN/>
        <w:ind w:left="567" w:right="175" w:firstLine="0"/>
        <w:rPr>
          <w:b/>
          <w:sz w:val="24"/>
          <w:szCs w:val="24"/>
        </w:rPr>
      </w:pPr>
      <w:r w:rsidRPr="0097333D">
        <w:rPr>
          <w:b/>
          <w:sz w:val="24"/>
          <w:szCs w:val="24"/>
        </w:rPr>
        <w:t>РАЗДЕЛ 3.</w:t>
      </w:r>
      <w:r>
        <w:rPr>
          <w:b/>
          <w:sz w:val="24"/>
          <w:szCs w:val="24"/>
        </w:rPr>
        <w:t xml:space="preserve"> </w:t>
      </w:r>
      <w:r w:rsidRPr="0097333D">
        <w:rPr>
          <w:b/>
          <w:sz w:val="24"/>
          <w:szCs w:val="24"/>
        </w:rPr>
        <w:t>ОРГАНИЗАЦИОННЫЙ</w:t>
      </w:r>
    </w:p>
    <w:p w:rsidR="00172209" w:rsidRPr="0097333D" w:rsidRDefault="00172209" w:rsidP="00172209">
      <w:pPr>
        <w:pStyle w:val="a5"/>
        <w:widowControl/>
        <w:tabs>
          <w:tab w:val="left" w:pos="851"/>
          <w:tab w:val="left" w:pos="1310"/>
        </w:tabs>
        <w:autoSpaceDE/>
        <w:autoSpaceDN/>
        <w:ind w:left="567" w:right="175" w:firstLine="0"/>
        <w:rPr>
          <w:b/>
          <w:sz w:val="24"/>
          <w:szCs w:val="24"/>
        </w:rPr>
      </w:pPr>
    </w:p>
    <w:p w:rsidR="00172209" w:rsidRDefault="00672EE1" w:rsidP="0003779F">
      <w:pPr>
        <w:pStyle w:val="a5"/>
        <w:widowControl/>
        <w:tabs>
          <w:tab w:val="left" w:pos="851"/>
          <w:tab w:val="left" w:pos="1310"/>
        </w:tabs>
        <w:autoSpaceDE/>
        <w:autoSpaceDN/>
        <w:ind w:left="851" w:right="175" w:hanging="851"/>
        <w:rPr>
          <w:b/>
          <w:sz w:val="24"/>
          <w:szCs w:val="24"/>
        </w:rPr>
      </w:pPr>
      <w:r>
        <w:rPr>
          <w:b/>
          <w:sz w:val="24"/>
          <w:szCs w:val="24"/>
        </w:rPr>
        <w:t>3.1</w:t>
      </w:r>
      <w:r w:rsidR="00172209" w:rsidRPr="0097333D">
        <w:rPr>
          <w:b/>
          <w:sz w:val="24"/>
          <w:szCs w:val="24"/>
        </w:rPr>
        <w:t>. Кадровое обеспечение</w:t>
      </w:r>
    </w:p>
    <w:p w:rsidR="00172209" w:rsidRDefault="00172209" w:rsidP="0003779F">
      <w:pPr>
        <w:tabs>
          <w:tab w:val="left" w:pos="0"/>
        </w:tabs>
        <w:rPr>
          <w:rStyle w:val="fontstyle21"/>
        </w:rPr>
      </w:pPr>
      <w:r>
        <w:rPr>
          <w:rStyle w:val="fontstyle21"/>
        </w:rPr>
        <w:t>МБОУ «Основная общеобразовательная Архангельска</w:t>
      </w:r>
      <w:r w:rsidR="0003779F">
        <w:rPr>
          <w:rStyle w:val="fontstyle21"/>
        </w:rPr>
        <w:t xml:space="preserve">я школа» укомплектовано кадрами </w:t>
      </w:r>
      <w:r>
        <w:rPr>
          <w:rStyle w:val="fontstyle21"/>
        </w:rPr>
        <w:t>в соответствии с ФГОС начального общего образования, по разделению функционала,</w:t>
      </w:r>
      <w:r>
        <w:rPr>
          <w:rFonts w:ascii="TimesNewRomanPSMT" w:hAnsi="TimesNewRomanPSMT"/>
          <w:color w:val="000000"/>
        </w:rPr>
        <w:br/>
      </w:r>
      <w:r>
        <w:rPr>
          <w:rStyle w:val="fontstyle21"/>
        </w:rPr>
        <w:t>связанного с планированием, организацией, обеспечением, реализацией воспитательной</w:t>
      </w:r>
      <w:r>
        <w:rPr>
          <w:rFonts w:ascii="TimesNewRomanPSMT" w:hAnsi="TimesNewRomanPSMT"/>
          <w:color w:val="000000"/>
        </w:rPr>
        <w:br/>
      </w:r>
      <w:r>
        <w:rPr>
          <w:rStyle w:val="fontstyle21"/>
        </w:rPr>
        <w:t>деятельности, имеющими необходимую квалификацию для решения задач, определенных</w:t>
      </w:r>
      <w:r>
        <w:rPr>
          <w:rFonts w:ascii="TimesNewRomanPSMT" w:hAnsi="TimesNewRomanPSMT"/>
          <w:color w:val="000000"/>
        </w:rPr>
        <w:br/>
      </w:r>
      <w:r>
        <w:rPr>
          <w:rStyle w:val="fontstyle21"/>
        </w:rPr>
        <w:t>Программой воспитания.</w:t>
      </w:r>
    </w:p>
    <w:p w:rsidR="00172209" w:rsidRDefault="00172209" w:rsidP="00172209">
      <w:pPr>
        <w:ind w:left="851"/>
      </w:pPr>
      <w:r>
        <w:rPr>
          <w:rFonts w:ascii="TimesNewRomanPSMT" w:hAnsi="TimesNewRomanPSMT"/>
          <w:color w:val="000000"/>
        </w:rPr>
        <w:br/>
      </w:r>
      <w:r w:rsidR="002E7BFA">
        <w:rPr>
          <w:rStyle w:val="fontstyle21"/>
        </w:rPr>
        <w:t>В</w:t>
      </w:r>
      <w:r>
        <w:rPr>
          <w:rStyle w:val="fontstyle21"/>
        </w:rPr>
        <w:t xml:space="preserve"> школе работают:</w:t>
      </w:r>
    </w:p>
    <w:tbl>
      <w:tblPr>
        <w:tblW w:w="0" w:type="auto"/>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65"/>
        <w:gridCol w:w="2334"/>
        <w:gridCol w:w="2635"/>
      </w:tblGrid>
      <w:tr w:rsidR="00172209" w:rsidTr="002E7BFA">
        <w:tc>
          <w:tcPr>
            <w:tcW w:w="4665"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29"/>
            </w:pPr>
            <w:r>
              <w:rPr>
                <w:rStyle w:val="fontstyle01"/>
              </w:rPr>
              <w:t>Педагогически работники, имеющие</w:t>
            </w:r>
            <w:r>
              <w:rPr>
                <w:rFonts w:ascii="TimesNewRomanPS-BoldMT" w:hAnsi="TimesNewRomanPS-BoldMT"/>
                <w:b/>
                <w:bCs/>
                <w:color w:val="000000"/>
              </w:rPr>
              <w:t xml:space="preserve"> </w:t>
            </w:r>
            <w:r>
              <w:rPr>
                <w:rStyle w:val="fontstyle01"/>
              </w:rPr>
              <w:t>квалификационную</w:t>
            </w:r>
            <w:r>
              <w:rPr>
                <w:rFonts w:ascii="TimesNewRomanPS-BoldMT" w:hAnsi="TimesNewRomanPS-BoldMT"/>
                <w:b/>
                <w:bCs/>
                <w:color w:val="000000"/>
              </w:rPr>
              <w:br/>
            </w:r>
            <w:r>
              <w:rPr>
                <w:rStyle w:val="fontstyle01"/>
              </w:rPr>
              <w:t>категорию</w:t>
            </w:r>
          </w:p>
        </w:tc>
        <w:tc>
          <w:tcPr>
            <w:tcW w:w="2334"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r>
              <w:rPr>
                <w:rStyle w:val="fontstyle21"/>
              </w:rPr>
              <w:t>Классные руководи</w:t>
            </w:r>
            <w:r>
              <w:rPr>
                <w:rFonts w:ascii="TimesNewRomanPSMT" w:hAnsi="TimesNewRomanPSMT"/>
                <w:color w:val="000000"/>
              </w:rPr>
              <w:br/>
            </w:r>
            <w:proofErr w:type="spellStart"/>
            <w:r>
              <w:rPr>
                <w:rStyle w:val="fontstyle21"/>
              </w:rPr>
              <w:t>тели</w:t>
            </w:r>
            <w:proofErr w:type="spellEnd"/>
          </w:p>
        </w:tc>
        <w:tc>
          <w:tcPr>
            <w:tcW w:w="2635" w:type="dxa"/>
            <w:tcBorders>
              <w:top w:val="single" w:sz="4" w:space="0" w:color="auto"/>
              <w:left w:val="single" w:sz="4" w:space="0" w:color="auto"/>
              <w:bottom w:val="single" w:sz="4" w:space="0" w:color="auto"/>
              <w:right w:val="single" w:sz="4" w:space="0" w:color="auto"/>
            </w:tcBorders>
            <w:vAlign w:val="center"/>
            <w:hideMark/>
          </w:tcPr>
          <w:p w:rsidR="00172209" w:rsidRDefault="002E7BFA" w:rsidP="00B72E93">
            <w:pPr>
              <w:ind w:left="851"/>
            </w:pPr>
            <w:r>
              <w:rPr>
                <w:rStyle w:val="fontstyle21"/>
              </w:rPr>
              <w:t>9</w:t>
            </w:r>
          </w:p>
        </w:tc>
      </w:tr>
      <w:tr w:rsidR="00172209" w:rsidTr="002E7BFA">
        <w:tc>
          <w:tcPr>
            <w:tcW w:w="4665"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29" w:firstLine="822"/>
            </w:pPr>
            <w:r>
              <w:rPr>
                <w:rStyle w:val="fontstyle21"/>
              </w:rPr>
              <w:t xml:space="preserve">Социальный педагог </w:t>
            </w:r>
          </w:p>
        </w:tc>
        <w:tc>
          <w:tcPr>
            <w:tcW w:w="2334"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851"/>
            </w:pPr>
            <w:r>
              <w:rPr>
                <w:rStyle w:val="fontstyle21"/>
              </w:rPr>
              <w:t>1</w:t>
            </w:r>
          </w:p>
        </w:tc>
        <w:tc>
          <w:tcPr>
            <w:tcW w:w="0" w:type="auto"/>
            <w:vAlign w:val="center"/>
            <w:hideMark/>
          </w:tcPr>
          <w:p w:rsidR="00172209" w:rsidRDefault="00172209" w:rsidP="00B72E93">
            <w:pPr>
              <w:ind w:left="851"/>
              <w:rPr>
                <w:sz w:val="20"/>
                <w:szCs w:val="20"/>
              </w:rPr>
            </w:pPr>
          </w:p>
        </w:tc>
      </w:tr>
      <w:tr w:rsidR="00172209" w:rsidTr="002E7BFA">
        <w:tc>
          <w:tcPr>
            <w:tcW w:w="4665"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29" w:firstLine="822"/>
            </w:pPr>
            <w:r>
              <w:rPr>
                <w:rStyle w:val="fontstyle21"/>
              </w:rPr>
              <w:t xml:space="preserve">Педагог-психолог </w:t>
            </w:r>
          </w:p>
        </w:tc>
        <w:tc>
          <w:tcPr>
            <w:tcW w:w="2334"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851"/>
            </w:pPr>
            <w:r>
              <w:rPr>
                <w:rStyle w:val="fontstyle21"/>
              </w:rPr>
              <w:t>1</w:t>
            </w:r>
          </w:p>
        </w:tc>
        <w:tc>
          <w:tcPr>
            <w:tcW w:w="0" w:type="auto"/>
            <w:vAlign w:val="center"/>
            <w:hideMark/>
          </w:tcPr>
          <w:p w:rsidR="00172209" w:rsidRDefault="00172209" w:rsidP="00B72E93">
            <w:pPr>
              <w:ind w:left="851"/>
              <w:rPr>
                <w:sz w:val="20"/>
                <w:szCs w:val="20"/>
              </w:rPr>
            </w:pPr>
          </w:p>
        </w:tc>
      </w:tr>
      <w:tr w:rsidR="00172209" w:rsidTr="002E7BFA">
        <w:tc>
          <w:tcPr>
            <w:tcW w:w="4665"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29" w:firstLine="822"/>
            </w:pPr>
            <w:r>
              <w:rPr>
                <w:rStyle w:val="fontstyle21"/>
              </w:rPr>
              <w:t xml:space="preserve">Учитель-дефектолог </w:t>
            </w:r>
          </w:p>
        </w:tc>
        <w:tc>
          <w:tcPr>
            <w:tcW w:w="2334"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851"/>
            </w:pPr>
            <w:r>
              <w:rPr>
                <w:rStyle w:val="fontstyle21"/>
              </w:rPr>
              <w:t>1</w:t>
            </w:r>
          </w:p>
        </w:tc>
        <w:tc>
          <w:tcPr>
            <w:tcW w:w="0" w:type="auto"/>
            <w:vAlign w:val="center"/>
            <w:hideMark/>
          </w:tcPr>
          <w:p w:rsidR="00172209" w:rsidRDefault="00172209" w:rsidP="00B72E93">
            <w:pPr>
              <w:ind w:left="851"/>
              <w:rPr>
                <w:sz w:val="20"/>
                <w:szCs w:val="20"/>
              </w:rPr>
            </w:pPr>
          </w:p>
        </w:tc>
      </w:tr>
      <w:tr w:rsidR="00172209" w:rsidTr="002E7BFA">
        <w:tc>
          <w:tcPr>
            <w:tcW w:w="4665" w:type="dxa"/>
            <w:tcBorders>
              <w:top w:val="single" w:sz="4" w:space="0" w:color="auto"/>
              <w:left w:val="single" w:sz="4" w:space="0" w:color="auto"/>
              <w:bottom w:val="single" w:sz="4" w:space="0" w:color="auto"/>
              <w:right w:val="single" w:sz="4" w:space="0" w:color="auto"/>
            </w:tcBorders>
            <w:vAlign w:val="center"/>
          </w:tcPr>
          <w:p w:rsidR="00172209" w:rsidRDefault="00172209" w:rsidP="00B72E93">
            <w:pPr>
              <w:ind w:left="29" w:firstLine="822"/>
              <w:rPr>
                <w:rStyle w:val="fontstyle21"/>
              </w:rPr>
            </w:pPr>
            <w:r>
              <w:rPr>
                <w:rStyle w:val="fontstyle21"/>
                <w:rFonts w:hint="eastAsia"/>
              </w:rPr>
              <w:t>У</w:t>
            </w:r>
            <w:r>
              <w:rPr>
                <w:rStyle w:val="fontstyle21"/>
              </w:rPr>
              <w:t xml:space="preserve">читель-логопед </w:t>
            </w:r>
          </w:p>
        </w:tc>
        <w:tc>
          <w:tcPr>
            <w:tcW w:w="2334" w:type="dxa"/>
            <w:tcBorders>
              <w:top w:val="single" w:sz="4" w:space="0" w:color="auto"/>
              <w:left w:val="single" w:sz="4" w:space="0" w:color="auto"/>
              <w:bottom w:val="single" w:sz="4" w:space="0" w:color="auto"/>
              <w:right w:val="single" w:sz="4" w:space="0" w:color="auto"/>
            </w:tcBorders>
            <w:vAlign w:val="center"/>
          </w:tcPr>
          <w:p w:rsidR="00172209" w:rsidRDefault="00172209" w:rsidP="00B72E93">
            <w:pPr>
              <w:ind w:left="851"/>
              <w:rPr>
                <w:rStyle w:val="fontstyle21"/>
              </w:rPr>
            </w:pPr>
            <w:r>
              <w:rPr>
                <w:rStyle w:val="fontstyle21"/>
              </w:rPr>
              <w:t>1</w:t>
            </w:r>
          </w:p>
        </w:tc>
        <w:tc>
          <w:tcPr>
            <w:tcW w:w="0" w:type="auto"/>
            <w:vAlign w:val="center"/>
          </w:tcPr>
          <w:p w:rsidR="00172209" w:rsidRDefault="00172209" w:rsidP="00B72E93">
            <w:pPr>
              <w:ind w:left="851"/>
              <w:rPr>
                <w:sz w:val="20"/>
                <w:szCs w:val="20"/>
              </w:rPr>
            </w:pPr>
          </w:p>
        </w:tc>
      </w:tr>
      <w:tr w:rsidR="00172209" w:rsidTr="002E7BFA">
        <w:tc>
          <w:tcPr>
            <w:tcW w:w="4665"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29"/>
            </w:pPr>
            <w:r>
              <w:rPr>
                <w:rStyle w:val="fontstyle01"/>
              </w:rPr>
              <w:t>Образование педагогических работников</w:t>
            </w:r>
          </w:p>
        </w:tc>
        <w:tc>
          <w:tcPr>
            <w:tcW w:w="2334"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851"/>
            </w:pPr>
            <w:r>
              <w:rPr>
                <w:rStyle w:val="fontstyle21"/>
              </w:rPr>
              <w:t xml:space="preserve">высшее образование </w:t>
            </w:r>
          </w:p>
        </w:tc>
        <w:tc>
          <w:tcPr>
            <w:tcW w:w="2635" w:type="dxa"/>
            <w:tcBorders>
              <w:top w:val="single" w:sz="4" w:space="0" w:color="auto"/>
              <w:left w:val="single" w:sz="4" w:space="0" w:color="auto"/>
              <w:bottom w:val="single" w:sz="4" w:space="0" w:color="auto"/>
              <w:right w:val="single" w:sz="4" w:space="0" w:color="auto"/>
            </w:tcBorders>
            <w:vAlign w:val="center"/>
            <w:hideMark/>
          </w:tcPr>
          <w:p w:rsidR="00172209" w:rsidRDefault="002E7BFA" w:rsidP="00B72E93">
            <w:pPr>
              <w:ind w:left="851"/>
            </w:pPr>
            <w:r>
              <w:rPr>
                <w:rStyle w:val="fontstyle21"/>
              </w:rPr>
              <w:t>10</w:t>
            </w:r>
          </w:p>
        </w:tc>
      </w:tr>
    </w:tbl>
    <w:p w:rsidR="00172209" w:rsidRDefault="00172209" w:rsidP="00172209">
      <w:pPr>
        <w:ind w:left="851"/>
      </w:pPr>
    </w:p>
    <w:tbl>
      <w:tblPr>
        <w:tblW w:w="0" w:type="auto"/>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12"/>
        <w:gridCol w:w="2353"/>
        <w:gridCol w:w="2669"/>
      </w:tblGrid>
      <w:tr w:rsidR="00172209" w:rsidTr="002E7BFA">
        <w:tc>
          <w:tcPr>
            <w:tcW w:w="4612"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03779F">
            <w:r>
              <w:rPr>
                <w:rStyle w:val="fontstyle01"/>
              </w:rPr>
              <w:lastRenderedPageBreak/>
              <w:t>Уровень квалификации педагогических</w:t>
            </w:r>
            <w:r>
              <w:rPr>
                <w:rFonts w:ascii="TimesNewRomanPS-BoldMT" w:hAnsi="TimesNewRomanPS-BoldMT"/>
                <w:b/>
                <w:bCs/>
                <w:color w:val="000000"/>
              </w:rPr>
              <w:br/>
            </w:r>
            <w:r>
              <w:rPr>
                <w:rStyle w:val="fontstyle01"/>
              </w:rPr>
              <w:t>рабо</w:t>
            </w:r>
            <w:r w:rsidR="002E7BFA">
              <w:rPr>
                <w:rStyle w:val="fontstyle01"/>
              </w:rPr>
              <w:t>тников</w:t>
            </w:r>
          </w:p>
        </w:tc>
        <w:tc>
          <w:tcPr>
            <w:tcW w:w="2353"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851"/>
            </w:pPr>
            <w:r>
              <w:rPr>
                <w:rStyle w:val="fontstyle21"/>
              </w:rPr>
              <w:t xml:space="preserve">Высшая категория </w:t>
            </w:r>
          </w:p>
        </w:tc>
        <w:tc>
          <w:tcPr>
            <w:tcW w:w="2669" w:type="dxa"/>
            <w:tcBorders>
              <w:top w:val="single" w:sz="4" w:space="0" w:color="auto"/>
              <w:left w:val="single" w:sz="4" w:space="0" w:color="auto"/>
              <w:bottom w:val="single" w:sz="4" w:space="0" w:color="auto"/>
              <w:right w:val="single" w:sz="4" w:space="0" w:color="auto"/>
            </w:tcBorders>
            <w:vAlign w:val="center"/>
            <w:hideMark/>
          </w:tcPr>
          <w:p w:rsidR="00172209" w:rsidRDefault="002E7BFA" w:rsidP="00B72E93">
            <w:pPr>
              <w:ind w:left="851"/>
            </w:pPr>
            <w:r>
              <w:rPr>
                <w:rStyle w:val="fontstyle21"/>
              </w:rPr>
              <w:t>4</w:t>
            </w:r>
          </w:p>
        </w:tc>
      </w:tr>
      <w:tr w:rsidR="00172209" w:rsidTr="002E7BFA">
        <w:tc>
          <w:tcPr>
            <w:tcW w:w="4612"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03779F">
            <w:r>
              <w:rPr>
                <w:rStyle w:val="fontstyle21"/>
              </w:rPr>
              <w:t xml:space="preserve">Первая категория </w:t>
            </w:r>
          </w:p>
        </w:tc>
        <w:tc>
          <w:tcPr>
            <w:tcW w:w="2353"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851"/>
            </w:pPr>
          </w:p>
        </w:tc>
        <w:tc>
          <w:tcPr>
            <w:tcW w:w="2669" w:type="dxa"/>
            <w:vAlign w:val="center"/>
            <w:hideMark/>
          </w:tcPr>
          <w:p w:rsidR="00172209" w:rsidRDefault="002E7BFA" w:rsidP="00B72E93">
            <w:pPr>
              <w:ind w:left="851"/>
              <w:rPr>
                <w:sz w:val="20"/>
                <w:szCs w:val="20"/>
              </w:rPr>
            </w:pPr>
            <w:r>
              <w:rPr>
                <w:sz w:val="20"/>
                <w:szCs w:val="20"/>
              </w:rPr>
              <w:t>6</w:t>
            </w:r>
          </w:p>
        </w:tc>
      </w:tr>
      <w:tr w:rsidR="00172209" w:rsidTr="002E7BFA">
        <w:tc>
          <w:tcPr>
            <w:tcW w:w="4612"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03779F">
            <w:r>
              <w:rPr>
                <w:rStyle w:val="fontstyle21"/>
              </w:rPr>
              <w:t xml:space="preserve">Нет категория </w:t>
            </w:r>
          </w:p>
        </w:tc>
        <w:tc>
          <w:tcPr>
            <w:tcW w:w="2353"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851"/>
            </w:pPr>
          </w:p>
        </w:tc>
        <w:tc>
          <w:tcPr>
            <w:tcW w:w="2669" w:type="dxa"/>
            <w:vAlign w:val="center"/>
            <w:hideMark/>
          </w:tcPr>
          <w:p w:rsidR="00172209" w:rsidRDefault="00172209" w:rsidP="00B72E93">
            <w:pPr>
              <w:ind w:left="851"/>
              <w:rPr>
                <w:sz w:val="20"/>
                <w:szCs w:val="20"/>
              </w:rPr>
            </w:pPr>
            <w:r>
              <w:rPr>
                <w:sz w:val="20"/>
                <w:szCs w:val="20"/>
              </w:rPr>
              <w:t>0</w:t>
            </w:r>
          </w:p>
        </w:tc>
      </w:tr>
      <w:tr w:rsidR="00172209" w:rsidTr="002E7BFA">
        <w:tc>
          <w:tcPr>
            <w:tcW w:w="4612"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03779F">
            <w:r>
              <w:rPr>
                <w:rStyle w:val="fontstyle01"/>
              </w:rPr>
              <w:t>Курсы повышения квалификации по проблеме введения</w:t>
            </w:r>
            <w:r>
              <w:rPr>
                <w:rFonts w:ascii="TimesNewRomanPS-BoldMT" w:hAnsi="TimesNewRomanPS-BoldMT"/>
                <w:b/>
                <w:bCs/>
                <w:color w:val="000000"/>
              </w:rPr>
              <w:br/>
            </w:r>
            <w:r>
              <w:rPr>
                <w:rStyle w:val="fontstyle01"/>
              </w:rPr>
              <w:t>ФГОС НОО</w:t>
            </w:r>
            <w:r w:rsidR="002E7BFA">
              <w:rPr>
                <w:rStyle w:val="fontstyle01"/>
              </w:rPr>
              <w:t xml:space="preserve"> и ООО </w:t>
            </w:r>
            <w:r>
              <w:rPr>
                <w:rStyle w:val="fontstyle01"/>
              </w:rPr>
              <w:t xml:space="preserve"> в сфере воспитания</w:t>
            </w:r>
          </w:p>
        </w:tc>
        <w:tc>
          <w:tcPr>
            <w:tcW w:w="2353" w:type="dxa"/>
            <w:tcBorders>
              <w:top w:val="single" w:sz="4" w:space="0" w:color="auto"/>
              <w:left w:val="single" w:sz="4" w:space="0" w:color="auto"/>
              <w:bottom w:val="single" w:sz="4" w:space="0" w:color="auto"/>
              <w:right w:val="single" w:sz="4" w:space="0" w:color="auto"/>
            </w:tcBorders>
            <w:vAlign w:val="center"/>
            <w:hideMark/>
          </w:tcPr>
          <w:p w:rsidR="00172209" w:rsidRDefault="00172209" w:rsidP="00B72E93">
            <w:pPr>
              <w:ind w:left="851"/>
            </w:pPr>
          </w:p>
        </w:tc>
        <w:tc>
          <w:tcPr>
            <w:tcW w:w="2669" w:type="dxa"/>
            <w:vAlign w:val="center"/>
            <w:hideMark/>
          </w:tcPr>
          <w:p w:rsidR="00172209" w:rsidRDefault="002E7BFA" w:rsidP="00B72E93">
            <w:pPr>
              <w:ind w:left="851"/>
              <w:rPr>
                <w:sz w:val="20"/>
                <w:szCs w:val="20"/>
              </w:rPr>
            </w:pPr>
            <w:r>
              <w:rPr>
                <w:sz w:val="20"/>
                <w:szCs w:val="20"/>
              </w:rPr>
              <w:t>10</w:t>
            </w:r>
          </w:p>
        </w:tc>
      </w:tr>
    </w:tbl>
    <w:p w:rsidR="00172209" w:rsidRDefault="00172209" w:rsidP="00172209">
      <w:pPr>
        <w:pStyle w:val="a5"/>
        <w:widowControl/>
        <w:tabs>
          <w:tab w:val="left" w:pos="851"/>
          <w:tab w:val="left" w:pos="1310"/>
        </w:tabs>
        <w:autoSpaceDE/>
        <w:autoSpaceDN/>
        <w:ind w:left="851" w:right="175" w:firstLine="0"/>
        <w:rPr>
          <w:rStyle w:val="fontstyle01"/>
        </w:rPr>
      </w:pPr>
    </w:p>
    <w:p w:rsidR="00172209" w:rsidRDefault="00672EE1" w:rsidP="00172209">
      <w:pPr>
        <w:pStyle w:val="a5"/>
        <w:widowControl/>
        <w:tabs>
          <w:tab w:val="left" w:pos="851"/>
          <w:tab w:val="left" w:pos="1310"/>
        </w:tabs>
        <w:autoSpaceDE/>
        <w:autoSpaceDN/>
        <w:ind w:left="851" w:right="175" w:firstLine="0"/>
        <w:jc w:val="left"/>
        <w:rPr>
          <w:rFonts w:ascii="TimesNewRomanPS-BoldMT" w:hAnsi="TimesNewRomanPS-BoldMT"/>
          <w:b/>
          <w:bCs/>
          <w:color w:val="000000"/>
        </w:rPr>
      </w:pPr>
      <w:r>
        <w:rPr>
          <w:rStyle w:val="fontstyle01"/>
          <w:b/>
        </w:rPr>
        <w:t>3.2</w:t>
      </w:r>
      <w:r w:rsidR="00172209" w:rsidRPr="00981F28">
        <w:rPr>
          <w:rStyle w:val="fontstyle01"/>
          <w:b/>
        </w:rPr>
        <w:t xml:space="preserve"> Нормативно-методическое обеспечение</w:t>
      </w:r>
    </w:p>
    <w:p w:rsidR="00172209" w:rsidRDefault="00172209" w:rsidP="0003779F">
      <w:pPr>
        <w:pStyle w:val="a5"/>
        <w:widowControl/>
        <w:tabs>
          <w:tab w:val="left" w:pos="0"/>
          <w:tab w:val="left" w:pos="1310"/>
        </w:tabs>
        <w:autoSpaceDE/>
        <w:autoSpaceDN/>
        <w:ind w:left="0" w:right="175" w:firstLine="0"/>
        <w:rPr>
          <w:rStyle w:val="fontstyle21"/>
          <w:color w:val="0000FF"/>
        </w:rPr>
      </w:pPr>
      <w:r>
        <w:rPr>
          <w:rFonts w:ascii="TimesNewRomanPS-BoldMT" w:hAnsi="TimesNewRomanPS-BoldMT"/>
          <w:b/>
          <w:bCs/>
          <w:color w:val="000000"/>
        </w:rPr>
        <w:br/>
      </w:r>
      <w:r>
        <w:rPr>
          <w:rStyle w:val="fontstyle21"/>
        </w:rPr>
        <w:t xml:space="preserve">     В МБОУ «Архангельская ООШ» внесены изменения в должностные инструкции педагогических работников по вопросам воспитательной деятельности.</w:t>
      </w:r>
      <w:r>
        <w:rPr>
          <w:rFonts w:ascii="TimesNewRomanPSMT" w:hAnsi="TimesNewRomanPSMT"/>
          <w:color w:val="000000"/>
        </w:rPr>
        <w:br/>
      </w:r>
      <w:r>
        <w:rPr>
          <w:rStyle w:val="fontstyle21"/>
        </w:rPr>
        <w:t>Осуществляется сотрудничество с социальными партнёрами.</w:t>
      </w:r>
      <w:r>
        <w:rPr>
          <w:rFonts w:ascii="TimesNewRomanPSMT" w:hAnsi="TimesNewRomanPSMT"/>
          <w:color w:val="000000"/>
        </w:rPr>
        <w:br/>
      </w:r>
      <w:r>
        <w:rPr>
          <w:rStyle w:val="fontstyle21"/>
        </w:rPr>
        <w:t xml:space="preserve">     В образовательном учреждении функционирует методическое объединение классных руководителей, повышающее профессиональную компетентность классных руководителей, как важнейшее условие их творческого саморазвития, направленного на формирование и реализацию комплекса мер, учитывающих особенности современных детей, социальный и психологический контекст их развития; предпосылок для консолидации усилий семьи, общества и государства, ориентированного на воспитание подрастающего и</w:t>
      </w:r>
      <w:r w:rsidR="0003779F">
        <w:rPr>
          <w:rStyle w:val="fontstyle21"/>
        </w:rPr>
        <w:t xml:space="preserve"> </w:t>
      </w:r>
      <w:r>
        <w:rPr>
          <w:rStyle w:val="fontstyle21"/>
        </w:rPr>
        <w:t>будущих поколений с целью оказания методической помощи в организации деятельности</w:t>
      </w:r>
      <w:r w:rsidR="0003779F">
        <w:rPr>
          <w:rStyle w:val="fontstyle21"/>
        </w:rPr>
        <w:t xml:space="preserve"> </w:t>
      </w:r>
      <w:r>
        <w:rPr>
          <w:rStyle w:val="fontstyle21"/>
        </w:rPr>
        <w:t>педагогических работников, осуществляющих классное руководство, с учетом приоритетов государственной политики в сфере образования, обновления концептуальных подходов к организации педагогической деятельности в области воспитания и социализации</w:t>
      </w:r>
      <w:r>
        <w:rPr>
          <w:rFonts w:ascii="TimesNewRomanPSMT" w:hAnsi="TimesNewRomanPSMT"/>
          <w:color w:val="000000"/>
        </w:rPr>
        <w:t xml:space="preserve"> </w:t>
      </w:r>
      <w:r>
        <w:rPr>
          <w:rStyle w:val="fontstyle21"/>
        </w:rPr>
        <w:t>подрастающего поколения.</w:t>
      </w:r>
      <w:r>
        <w:rPr>
          <w:rFonts w:ascii="TimesNewRomanPSMT" w:hAnsi="TimesNewRomanPSMT"/>
          <w:color w:val="000000"/>
        </w:rPr>
        <w:br/>
      </w:r>
      <w:r>
        <w:rPr>
          <w:rStyle w:val="fontstyle21"/>
        </w:rPr>
        <w:t xml:space="preserve">Локальные нормативные акты, в которые внесены изменения в связи с утверждением программы воспитания, размещены на официальном сайте образовательной организации: </w:t>
      </w:r>
    </w:p>
    <w:p w:rsidR="00172209" w:rsidRDefault="00172209" w:rsidP="00172209">
      <w:pPr>
        <w:pStyle w:val="a5"/>
        <w:widowControl/>
        <w:tabs>
          <w:tab w:val="left" w:pos="851"/>
          <w:tab w:val="left" w:pos="1310"/>
        </w:tabs>
        <w:autoSpaceDE/>
        <w:autoSpaceDN/>
        <w:ind w:left="851" w:right="175" w:firstLine="0"/>
        <w:rPr>
          <w:rStyle w:val="fontstyle21"/>
          <w:color w:val="0000FF"/>
        </w:rPr>
      </w:pPr>
      <w:r w:rsidRPr="00A47A88">
        <w:rPr>
          <w:rStyle w:val="fontstyle21"/>
          <w:color w:val="0000FF"/>
        </w:rPr>
        <w:t>https://shkolaarxangelskaya-r31.gosweb.gosuslugi.ru/</w:t>
      </w:r>
    </w:p>
    <w:p w:rsidR="00172209" w:rsidRDefault="00172209" w:rsidP="00172209">
      <w:pPr>
        <w:pStyle w:val="a5"/>
        <w:widowControl/>
        <w:tabs>
          <w:tab w:val="left" w:pos="851"/>
          <w:tab w:val="left" w:pos="1310"/>
        </w:tabs>
        <w:autoSpaceDE/>
        <w:autoSpaceDN/>
        <w:ind w:left="851" w:right="175" w:firstLine="0"/>
        <w:rPr>
          <w:rStyle w:val="fontstyle01"/>
        </w:rPr>
      </w:pPr>
    </w:p>
    <w:p w:rsidR="00172209" w:rsidRDefault="00672EE1" w:rsidP="00172209">
      <w:pPr>
        <w:pStyle w:val="a5"/>
        <w:widowControl/>
        <w:tabs>
          <w:tab w:val="left" w:pos="851"/>
          <w:tab w:val="left" w:pos="1310"/>
        </w:tabs>
        <w:autoSpaceDE/>
        <w:autoSpaceDN/>
        <w:ind w:left="851" w:right="175" w:firstLine="0"/>
        <w:jc w:val="left"/>
        <w:rPr>
          <w:rStyle w:val="fontstyle21"/>
        </w:rPr>
      </w:pPr>
      <w:r>
        <w:rPr>
          <w:rStyle w:val="fontstyle01"/>
          <w:b/>
        </w:rPr>
        <w:t>3.3</w:t>
      </w:r>
      <w:r w:rsidR="00172209" w:rsidRPr="00EA52F0">
        <w:rPr>
          <w:rStyle w:val="fontstyle01"/>
          <w:b/>
        </w:rPr>
        <w:t>. Требования к условиям работы с обучающимися с особыми</w:t>
      </w:r>
      <w:r w:rsidR="00172209" w:rsidRPr="00EA52F0">
        <w:rPr>
          <w:rFonts w:ascii="TimesNewRomanPS-BoldMT" w:hAnsi="TimesNewRomanPS-BoldMT"/>
          <w:b/>
          <w:bCs/>
          <w:color w:val="000000"/>
        </w:rPr>
        <w:t xml:space="preserve"> </w:t>
      </w:r>
      <w:r w:rsidR="00172209" w:rsidRPr="00EA52F0">
        <w:rPr>
          <w:rStyle w:val="fontstyle01"/>
          <w:b/>
        </w:rPr>
        <w:t>образовательными потребностями</w:t>
      </w:r>
    </w:p>
    <w:p w:rsidR="00172209" w:rsidRDefault="00172209" w:rsidP="0003779F">
      <w:pPr>
        <w:pStyle w:val="a5"/>
        <w:widowControl/>
        <w:tabs>
          <w:tab w:val="left" w:pos="-142"/>
          <w:tab w:val="left" w:pos="1310"/>
        </w:tabs>
        <w:autoSpaceDE/>
        <w:autoSpaceDN/>
        <w:ind w:left="-142" w:right="175" w:firstLine="0"/>
        <w:rPr>
          <w:rStyle w:val="fontstyle21"/>
        </w:rPr>
      </w:pPr>
      <w:r>
        <w:rPr>
          <w:rStyle w:val="fontstyle21"/>
        </w:rPr>
        <w:t>Особыми задачами воспитания обучающихся с особыми образовательными потребностями являются:</w:t>
      </w:r>
      <w:r>
        <w:rPr>
          <w:rFonts w:ascii="TimesNewRomanPSMT" w:hAnsi="TimesNewRomanPSMT"/>
          <w:color w:val="000000"/>
        </w:rPr>
        <w:br/>
      </w:r>
      <w:r>
        <w:rPr>
          <w:rStyle w:val="fontstyle31"/>
        </w:rPr>
        <w:sym w:font="Symbol" w:char="F02D"/>
      </w:r>
      <w:r>
        <w:rPr>
          <w:rStyle w:val="fontstyle31"/>
        </w:rPr>
        <w:t xml:space="preserve"> </w:t>
      </w:r>
      <w:r>
        <w:rPr>
          <w:rStyle w:val="fontstyle21"/>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r>
        <w:rPr>
          <w:rFonts w:ascii="TimesNewRomanPSMT" w:hAnsi="TimesNewRomanPSMT"/>
          <w:color w:val="000000"/>
        </w:rPr>
        <w:br/>
      </w:r>
      <w:r>
        <w:rPr>
          <w:rStyle w:val="fontstyle31"/>
        </w:rPr>
        <w:sym w:font="Symbol" w:char="F02D"/>
      </w:r>
      <w:r>
        <w:rPr>
          <w:rStyle w:val="fontstyle31"/>
        </w:rPr>
        <w:t xml:space="preserve"> </w:t>
      </w:r>
      <w:r>
        <w:rPr>
          <w:rStyle w:val="fontstyle21"/>
        </w:rPr>
        <w:t>формирование доброжелательного отношения к обучающимся и их семьям</w:t>
      </w:r>
      <w:r>
        <w:rPr>
          <w:rFonts w:ascii="TimesNewRomanPSMT" w:hAnsi="TimesNewRomanPSMT"/>
          <w:color w:val="000000"/>
        </w:rPr>
        <w:br/>
      </w:r>
      <w:r>
        <w:rPr>
          <w:rStyle w:val="fontstyle21"/>
        </w:rPr>
        <w:t>со стороны всех участников образовательных отношений;</w:t>
      </w:r>
      <w:r>
        <w:rPr>
          <w:rFonts w:ascii="TimesNewRomanPSMT" w:hAnsi="TimesNewRomanPSMT"/>
          <w:color w:val="000000"/>
        </w:rPr>
        <w:br/>
      </w:r>
      <w:r>
        <w:rPr>
          <w:rStyle w:val="fontstyle31"/>
        </w:rPr>
        <w:sym w:font="Symbol" w:char="F02D"/>
      </w:r>
      <w:r>
        <w:rPr>
          <w:rStyle w:val="fontstyle31"/>
        </w:rPr>
        <w:t xml:space="preserve"> </w:t>
      </w:r>
      <w:r>
        <w:rPr>
          <w:rStyle w:val="fontstyle21"/>
        </w:rPr>
        <w:t>построение воспитательной деятельности с учётом индивидуальных особенностей и возможностей каждого обучающегося;</w:t>
      </w:r>
      <w:r>
        <w:rPr>
          <w:rFonts w:ascii="TimesNewRomanPSMT" w:hAnsi="TimesNewRomanPSMT"/>
          <w:color w:val="000000"/>
        </w:rPr>
        <w:br/>
      </w:r>
      <w:r>
        <w:rPr>
          <w:rStyle w:val="fontstyle31"/>
        </w:rPr>
        <w:sym w:font="Symbol" w:char="F02D"/>
      </w:r>
      <w:r>
        <w:rPr>
          <w:rStyle w:val="fontstyle31"/>
        </w:rPr>
        <w:t xml:space="preserve"> </w:t>
      </w:r>
      <w:r>
        <w:rPr>
          <w:rStyle w:val="fontstyle21"/>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w:t>
      </w:r>
      <w:r>
        <w:rPr>
          <w:rFonts w:ascii="TimesNewRomanPSMT" w:hAnsi="TimesNewRomanPSMT"/>
          <w:color w:val="000000"/>
        </w:rPr>
        <w:br/>
      </w:r>
      <w:r>
        <w:rPr>
          <w:rStyle w:val="fontstyle21"/>
        </w:rPr>
        <w:t>компетентности.</w:t>
      </w:r>
      <w:r>
        <w:rPr>
          <w:rFonts w:ascii="TimesNewRomanPSMT" w:hAnsi="TimesNewRomanPSMT"/>
          <w:color w:val="000000"/>
        </w:rPr>
        <w:br/>
      </w:r>
      <w:r>
        <w:rPr>
          <w:rStyle w:val="fontstyle21"/>
        </w:rPr>
        <w:t>При организации воспитания обучающихся с особыми образовательными потребностями необходимо ориентироваться на:</w:t>
      </w:r>
      <w:r>
        <w:rPr>
          <w:rFonts w:ascii="TimesNewRomanPSMT" w:hAnsi="TimesNewRomanPSMT"/>
          <w:color w:val="000000"/>
        </w:rPr>
        <w:br/>
      </w:r>
      <w:r>
        <w:rPr>
          <w:rStyle w:val="fontstyle21"/>
        </w:rPr>
        <w:t>– формирование личности ребёнка с особыми образовательными потребностями с</w:t>
      </w:r>
      <w:r>
        <w:rPr>
          <w:rFonts w:ascii="TimesNewRomanPSMT" w:hAnsi="TimesNewRomanPSMT"/>
          <w:color w:val="000000"/>
        </w:rPr>
        <w:br/>
      </w:r>
      <w:r>
        <w:rPr>
          <w:rStyle w:val="fontstyle21"/>
        </w:rPr>
        <w:t>использованием адекватных возрасту и физическому и (или) психическому состоянию методов воспитания;</w:t>
      </w:r>
      <w:r>
        <w:rPr>
          <w:rFonts w:ascii="TimesNewRomanPSMT" w:hAnsi="TimesNewRomanPSMT"/>
          <w:color w:val="000000"/>
        </w:rPr>
        <w:br/>
      </w:r>
      <w:r>
        <w:rPr>
          <w:rStyle w:val="fontstyle21"/>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w:t>
      </w:r>
      <w:r w:rsidR="002E7BFA">
        <w:rPr>
          <w:rFonts w:ascii="TimesNewRomanPSMT" w:hAnsi="TimesNewRomanPSMT"/>
          <w:color w:val="000000"/>
        </w:rPr>
        <w:t xml:space="preserve">  </w:t>
      </w:r>
      <w:r>
        <w:rPr>
          <w:rStyle w:val="fontstyle21"/>
        </w:rPr>
        <w:t xml:space="preserve">форм работы </w:t>
      </w:r>
      <w:r w:rsidR="002E7BFA">
        <w:rPr>
          <w:rStyle w:val="fontstyle21"/>
        </w:rPr>
        <w:t>педагога</w:t>
      </w:r>
      <w:r>
        <w:rPr>
          <w:rStyle w:val="fontstyle21"/>
        </w:rPr>
        <w:t>-психолог</w:t>
      </w:r>
      <w:r w:rsidR="002E7BFA">
        <w:rPr>
          <w:rStyle w:val="fontstyle21"/>
        </w:rPr>
        <w:t>а, учителя-логопеда, учителя-</w:t>
      </w:r>
      <w:r>
        <w:rPr>
          <w:rStyle w:val="fontstyle21"/>
        </w:rPr>
        <w:t>дефектолог</w:t>
      </w:r>
      <w:r w:rsidR="002E7BFA">
        <w:rPr>
          <w:rStyle w:val="fontstyle21"/>
        </w:rPr>
        <w:t>а</w:t>
      </w:r>
      <w:r>
        <w:rPr>
          <w:rStyle w:val="fontstyle21"/>
        </w:rPr>
        <w:t>;</w:t>
      </w:r>
      <w:r>
        <w:rPr>
          <w:rFonts w:ascii="TimesNewRomanPSMT" w:hAnsi="TimesNewRomanPSMT"/>
          <w:color w:val="000000"/>
        </w:rPr>
        <w:br/>
      </w:r>
      <w:r>
        <w:rPr>
          <w:rStyle w:val="fontstyle21"/>
        </w:rPr>
        <w:t xml:space="preserve">– личностно-ориентированный подход в организации всех видов деятельности </w:t>
      </w:r>
      <w:r>
        <w:rPr>
          <w:rStyle w:val="fontstyle21"/>
        </w:rPr>
        <w:lastRenderedPageBreak/>
        <w:t>обучающихся с особыми образовательными потребностями.</w:t>
      </w:r>
      <w:r>
        <w:rPr>
          <w:rFonts w:ascii="TimesNewRomanPSMT" w:hAnsi="TimesNewRomanPSMT"/>
          <w:color w:val="000000"/>
        </w:rPr>
        <w:br/>
      </w:r>
    </w:p>
    <w:p w:rsidR="00172209" w:rsidRPr="00EA52F0" w:rsidRDefault="00672EE1" w:rsidP="00172209">
      <w:pPr>
        <w:pStyle w:val="a5"/>
        <w:widowControl/>
        <w:tabs>
          <w:tab w:val="left" w:pos="851"/>
          <w:tab w:val="left" w:pos="1310"/>
        </w:tabs>
        <w:autoSpaceDE/>
        <w:autoSpaceDN/>
        <w:ind w:left="851" w:right="175" w:firstLine="0"/>
        <w:jc w:val="left"/>
        <w:rPr>
          <w:rStyle w:val="fontstyle21"/>
          <w:b/>
        </w:rPr>
      </w:pPr>
      <w:r>
        <w:rPr>
          <w:rStyle w:val="fontstyle01"/>
          <w:b/>
        </w:rPr>
        <w:t>3.4</w:t>
      </w:r>
      <w:r w:rsidR="00172209" w:rsidRPr="00EA52F0">
        <w:rPr>
          <w:rStyle w:val="fontstyle01"/>
          <w:b/>
        </w:rPr>
        <w:t>. Система поощрения социальной успешности и проявлений активной жизненной позиции обучающихся</w:t>
      </w:r>
    </w:p>
    <w:p w:rsidR="00172209" w:rsidRDefault="0003779F" w:rsidP="0003779F">
      <w:pPr>
        <w:pStyle w:val="a5"/>
        <w:widowControl/>
        <w:tabs>
          <w:tab w:val="left" w:pos="0"/>
          <w:tab w:val="left" w:pos="1310"/>
        </w:tabs>
        <w:autoSpaceDE/>
        <w:autoSpaceDN/>
        <w:ind w:left="142" w:right="175" w:hanging="851"/>
        <w:rPr>
          <w:rStyle w:val="fontstyle01"/>
        </w:rPr>
      </w:pPr>
      <w:r>
        <w:rPr>
          <w:rStyle w:val="fontstyle21"/>
        </w:rPr>
        <w:t xml:space="preserve">              </w:t>
      </w:r>
      <w:r w:rsidR="00172209">
        <w:rPr>
          <w:rStyle w:val="fontstyle21"/>
        </w:rPr>
        <w:t xml:space="preserve">    Система поощрения проявлений активной жизненной позиции и социальной</w:t>
      </w:r>
      <w:r w:rsidR="00172209">
        <w:rPr>
          <w:rFonts w:ascii="TimesNewRomanPSMT" w:hAnsi="TimesNewRomanPSMT"/>
          <w:color w:val="000000"/>
        </w:rPr>
        <w:br/>
      </w:r>
      <w:r w:rsidR="00172209">
        <w:rPr>
          <w:rStyle w:val="fontstyle21"/>
        </w:rPr>
        <w:t>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w:t>
      </w:r>
      <w:r w:rsidR="00172209">
        <w:rPr>
          <w:rFonts w:ascii="TimesNewRomanPSMT" w:hAnsi="TimesNewRomanPSMT"/>
          <w:color w:val="000000"/>
        </w:rPr>
        <w:t xml:space="preserve">  </w:t>
      </w:r>
      <w:r w:rsidR="00172209">
        <w:rPr>
          <w:rStyle w:val="fontstyle21"/>
        </w:rPr>
        <w:t>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r w:rsidR="00172209">
        <w:rPr>
          <w:rFonts w:ascii="TimesNewRomanPSMT" w:hAnsi="TimesNewRomanPSMT"/>
          <w:color w:val="000000"/>
        </w:rPr>
        <w:br/>
      </w:r>
      <w:r w:rsidR="00172209">
        <w:rPr>
          <w:rStyle w:val="fontstyle31"/>
        </w:rPr>
        <w:sym w:font="Symbol" w:char="F02D"/>
      </w:r>
      <w:r w:rsidR="00172209">
        <w:rPr>
          <w:rStyle w:val="fontstyle21"/>
        </w:rPr>
        <w:t>публичности, открытости поощрений (проведение награждений осуществляется на</w:t>
      </w:r>
      <w:r w:rsidR="00172209">
        <w:rPr>
          <w:rFonts w:ascii="TimesNewRomanPSMT" w:hAnsi="TimesNewRomanPSMT"/>
          <w:color w:val="000000"/>
        </w:rPr>
        <w:br/>
      </w:r>
      <w:r w:rsidR="00172209">
        <w:rPr>
          <w:rStyle w:val="fontstyle21"/>
        </w:rPr>
        <w:t>общешкольных линейках);</w:t>
      </w:r>
      <w:r w:rsidR="00172209">
        <w:rPr>
          <w:rFonts w:ascii="TimesNewRomanPSMT" w:hAnsi="TimesNewRomanPSMT"/>
          <w:color w:val="000000"/>
        </w:rPr>
        <w:br/>
      </w:r>
      <w:r w:rsidR="00172209">
        <w:rPr>
          <w:rStyle w:val="fontstyle31"/>
        </w:rPr>
        <w:sym w:font="Symbol" w:char="F02D"/>
      </w:r>
      <w:r w:rsidR="00172209">
        <w:rPr>
          <w:rStyle w:val="fontstyle21"/>
        </w:rPr>
        <w:t>соответствия артефактов и процедур награждения укладу общеобразовательной</w:t>
      </w:r>
      <w:r w:rsidR="00172209">
        <w:rPr>
          <w:rFonts w:ascii="TimesNewRomanPSMT" w:hAnsi="TimesNewRomanPSMT"/>
          <w:color w:val="000000"/>
        </w:rPr>
        <w:br/>
      </w:r>
      <w:r w:rsidR="00172209">
        <w:rPr>
          <w:rStyle w:val="fontstyle21"/>
        </w:rPr>
        <w:t>организации, качеству воспитывающей среды, символике общеобразовательной организации;</w:t>
      </w:r>
      <w:r w:rsidR="00172209">
        <w:rPr>
          <w:rFonts w:ascii="TimesNewRomanPSMT" w:hAnsi="TimesNewRomanPSMT"/>
          <w:color w:val="000000"/>
        </w:rPr>
        <w:br/>
      </w:r>
      <w:r w:rsidR="00172209">
        <w:rPr>
          <w:rStyle w:val="fontstyle31"/>
        </w:rPr>
        <w:sym w:font="Symbol" w:char="F02D"/>
      </w:r>
      <w:r w:rsidR="00172209">
        <w:rPr>
          <w:rStyle w:val="fontstyle21"/>
        </w:rPr>
        <w:t>прозрачности правил поощрения (Положение о поощрениях учащихся МБОУ «Архангельская ООШ»);</w:t>
      </w:r>
      <w:r w:rsidR="00172209">
        <w:rPr>
          <w:rFonts w:ascii="TimesNewRomanPSMT" w:hAnsi="TimesNewRomanPSMT"/>
          <w:color w:val="000000"/>
        </w:rPr>
        <w:br/>
      </w:r>
      <w:r w:rsidR="00172209">
        <w:rPr>
          <w:rStyle w:val="fontstyle31"/>
        </w:rPr>
        <w:sym w:font="Symbol" w:char="F02D"/>
      </w:r>
      <w:r w:rsidR="00172209">
        <w:rPr>
          <w:rStyle w:val="fontstyle21"/>
        </w:rPr>
        <w:t>регулирования частоты награждений;</w:t>
      </w:r>
      <w:r w:rsidR="00172209">
        <w:rPr>
          <w:rFonts w:ascii="TimesNewRomanPSMT" w:hAnsi="TimesNewRomanPSMT"/>
          <w:color w:val="000000"/>
        </w:rPr>
        <w:br/>
      </w:r>
      <w:r w:rsidR="00172209">
        <w:rPr>
          <w:rStyle w:val="fontstyle31"/>
        </w:rPr>
        <w:sym w:font="Symbol" w:char="F02D"/>
      </w:r>
      <w:r w:rsidR="00172209">
        <w:rPr>
          <w:rStyle w:val="fontstyle21"/>
        </w:rPr>
        <w:t>сочетания индивидуального и коллективного поощрения;</w:t>
      </w:r>
      <w:r w:rsidR="00172209">
        <w:rPr>
          <w:rFonts w:ascii="TimesNewRomanPSMT" w:hAnsi="TimesNewRomanPSMT"/>
          <w:color w:val="000000"/>
        </w:rPr>
        <w:br/>
      </w:r>
      <w:r w:rsidR="00172209">
        <w:rPr>
          <w:rStyle w:val="fontstyle31"/>
        </w:rPr>
        <w:sym w:font="Symbol" w:char="F02D"/>
      </w:r>
      <w:r w:rsidR="00172209">
        <w:rPr>
          <w:rStyle w:val="fontstyle21"/>
        </w:rPr>
        <w:t>привлечения к участию в системе поощрений на всех стадиях родителей (законных</w:t>
      </w:r>
      <w:r w:rsidR="00172209">
        <w:rPr>
          <w:rFonts w:ascii="TimesNewRomanPSMT" w:hAnsi="TimesNewRomanPSMT"/>
          <w:color w:val="000000"/>
        </w:rPr>
        <w:br/>
      </w:r>
      <w:r w:rsidR="00172209">
        <w:rPr>
          <w:rStyle w:val="fontstyle21"/>
        </w:rPr>
        <w:t>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r w:rsidR="00172209">
        <w:rPr>
          <w:rFonts w:ascii="TimesNewRomanPSMT" w:hAnsi="TimesNewRomanPSMT"/>
          <w:color w:val="000000"/>
        </w:rPr>
        <w:br/>
      </w:r>
      <w:r w:rsidR="00172209">
        <w:rPr>
          <w:rStyle w:val="fontstyle31"/>
        </w:rPr>
        <w:sym w:font="Symbol" w:char="F02D"/>
      </w:r>
      <w:proofErr w:type="spellStart"/>
      <w:r w:rsidR="00172209">
        <w:rPr>
          <w:rStyle w:val="fontstyle21"/>
        </w:rPr>
        <w:t>дифференцированности</w:t>
      </w:r>
      <w:proofErr w:type="spellEnd"/>
      <w:r w:rsidR="00172209">
        <w:rPr>
          <w:rStyle w:val="fontstyle21"/>
        </w:rPr>
        <w:t xml:space="preserve"> поощрений).</w:t>
      </w:r>
      <w:r w:rsidR="00172209">
        <w:rPr>
          <w:rFonts w:ascii="TimesNewRomanPSMT" w:hAnsi="TimesNewRomanPSMT"/>
          <w:color w:val="000000"/>
        </w:rPr>
        <w:br/>
      </w:r>
      <w:r>
        <w:rPr>
          <w:rStyle w:val="fontstyle21"/>
        </w:rPr>
        <w:t xml:space="preserve">           </w:t>
      </w:r>
      <w:r w:rsidR="00172209">
        <w:rPr>
          <w:rStyle w:val="fontstyle21"/>
        </w:rPr>
        <w:t>Форма поощрения проявлений активной жизненной позиции обучающихся и социальной успешности - индивидуальные портфели достижений.</w:t>
      </w:r>
      <w:r w:rsidR="00172209">
        <w:rPr>
          <w:rFonts w:ascii="TimesNewRomanPSMT" w:hAnsi="TimesNewRomanPSMT"/>
          <w:color w:val="000000"/>
        </w:rPr>
        <w:br/>
      </w:r>
      <w:r w:rsidR="00172209">
        <w:rPr>
          <w:rStyle w:val="fontstyle21"/>
        </w:rPr>
        <w:t>Ведение портфеля достижения — деятельность обучающихся при её организации и</w:t>
      </w:r>
      <w:r w:rsidR="00172209">
        <w:rPr>
          <w:rFonts w:ascii="TimesNewRomanPSMT" w:hAnsi="TimesNewRomanPSMT"/>
          <w:color w:val="000000"/>
        </w:rPr>
        <w:br/>
      </w:r>
      <w:r w:rsidR="00172209">
        <w:rPr>
          <w:rStyle w:val="fontstyle21"/>
        </w:rPr>
        <w:t>регулярном поощрении классными руководителями, поддержке родителями (законными</w:t>
      </w:r>
      <w:r w:rsidR="00172209">
        <w:rPr>
          <w:rFonts w:ascii="TimesNewRomanPSMT" w:hAnsi="TimesNewRomanPSMT"/>
          <w:color w:val="000000"/>
        </w:rPr>
        <w:br/>
      </w:r>
      <w:r w:rsidR="00172209">
        <w:rPr>
          <w:rStyle w:val="fontstyle21"/>
        </w:rPr>
        <w:t>представителями) по собиранию (накоплению) артефактов, фиксирующих и символизирующих достижения обучающегося.</w:t>
      </w:r>
      <w:r w:rsidR="00172209">
        <w:rPr>
          <w:rFonts w:ascii="TimesNewRomanPSMT" w:hAnsi="TimesNewRomanPSMT"/>
          <w:color w:val="000000"/>
        </w:rPr>
        <w:br/>
      </w:r>
      <w:r w:rsidR="00172209">
        <w:rPr>
          <w:rStyle w:val="fontstyle21"/>
        </w:rPr>
        <w:t>Портфель достижений может включать артефакты признания личностных достижений, достижений в группе, участия в деятельности (грамоты, поощрительные письма,</w:t>
      </w:r>
      <w:r w:rsidR="00172209">
        <w:rPr>
          <w:rFonts w:ascii="TimesNewRomanPSMT" w:hAnsi="TimesNewRomanPSMT"/>
          <w:color w:val="000000"/>
        </w:rPr>
        <w:br/>
      </w:r>
      <w:r w:rsidR="00172209">
        <w:rPr>
          <w:rStyle w:val="fontstyle21"/>
        </w:rPr>
        <w:t>фотографии призов, фото изделий, работ и др., участвовавших в конкурсах и т. д.).</w:t>
      </w:r>
      <w:r w:rsidR="00172209">
        <w:rPr>
          <w:rFonts w:ascii="TimesNewRomanPSMT" w:hAnsi="TimesNewRomanPSMT"/>
          <w:color w:val="000000"/>
        </w:rPr>
        <w:br/>
      </w:r>
    </w:p>
    <w:p w:rsidR="00172209" w:rsidRPr="00EA52F0" w:rsidRDefault="00672EE1" w:rsidP="0003779F">
      <w:pPr>
        <w:pStyle w:val="a5"/>
        <w:widowControl/>
        <w:tabs>
          <w:tab w:val="left" w:pos="0"/>
          <w:tab w:val="left" w:pos="1310"/>
        </w:tabs>
        <w:autoSpaceDE/>
        <w:autoSpaceDN/>
        <w:ind w:left="0" w:right="175" w:firstLine="0"/>
        <w:rPr>
          <w:rStyle w:val="fontstyle21"/>
          <w:b/>
        </w:rPr>
      </w:pPr>
      <w:r>
        <w:rPr>
          <w:rStyle w:val="fontstyle01"/>
          <w:b/>
        </w:rPr>
        <w:t>3.5</w:t>
      </w:r>
      <w:r w:rsidR="00172209" w:rsidRPr="00EA52F0">
        <w:rPr>
          <w:rStyle w:val="fontstyle01"/>
          <w:b/>
        </w:rPr>
        <w:t>. Анализ воспитательного процесса</w:t>
      </w:r>
    </w:p>
    <w:p w:rsidR="00172209" w:rsidRPr="001664F0" w:rsidRDefault="00172209" w:rsidP="001664F0">
      <w:pPr>
        <w:pStyle w:val="a5"/>
        <w:widowControl/>
        <w:tabs>
          <w:tab w:val="left" w:pos="0"/>
          <w:tab w:val="left" w:pos="1310"/>
        </w:tabs>
        <w:autoSpaceDE/>
        <w:autoSpaceDN/>
        <w:ind w:left="0" w:right="175" w:firstLine="0"/>
        <w:jc w:val="left"/>
        <w:rPr>
          <w:b/>
          <w:sz w:val="24"/>
          <w:szCs w:val="24"/>
        </w:rPr>
      </w:pPr>
      <w:r>
        <w:rPr>
          <w:rStyle w:val="fontstyle21"/>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w:t>
      </w:r>
      <w:r w:rsidR="001664F0">
        <w:rPr>
          <w:rFonts w:ascii="TimesNewRomanPSMT" w:hAnsi="TimesNewRomanPSMT"/>
          <w:color w:val="000000"/>
        </w:rPr>
        <w:t xml:space="preserve">  </w:t>
      </w:r>
      <w:r>
        <w:rPr>
          <w:rStyle w:val="fontstyle21"/>
        </w:rPr>
        <w:t>начального общего образования, установленного соответствующим ФГОС.</w:t>
      </w:r>
      <w:r>
        <w:rPr>
          <w:rFonts w:ascii="TimesNewRomanPSMT" w:hAnsi="TimesNewRomanPSMT"/>
          <w:color w:val="000000"/>
        </w:rPr>
        <w:br/>
      </w:r>
      <w:r>
        <w:rPr>
          <w:rStyle w:val="fontstyle21"/>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w:t>
      </w:r>
      <w:r>
        <w:rPr>
          <w:rFonts w:ascii="TimesNewRomanPSMT" w:hAnsi="TimesNewRomanPSMT"/>
          <w:color w:val="000000"/>
        </w:rPr>
        <w:br/>
      </w:r>
      <w:r>
        <w:rPr>
          <w:rStyle w:val="fontstyle21"/>
        </w:rPr>
        <w:t>Планирование анализа воспитательного процесса включается в календарный план</w:t>
      </w:r>
      <w:r>
        <w:rPr>
          <w:rFonts w:ascii="TimesNewRomanPSMT" w:hAnsi="TimesNewRomanPSMT"/>
          <w:color w:val="000000"/>
        </w:rPr>
        <w:br/>
      </w:r>
      <w:r>
        <w:rPr>
          <w:rStyle w:val="fontstyle21"/>
        </w:rPr>
        <w:t>воспитательной работы.</w:t>
      </w:r>
      <w:r>
        <w:rPr>
          <w:rFonts w:ascii="TimesNewRomanPSMT" w:hAnsi="TimesNewRomanPSMT"/>
          <w:color w:val="000000"/>
        </w:rPr>
        <w:br/>
      </w:r>
      <w:r>
        <w:rPr>
          <w:rStyle w:val="fontstyle21"/>
        </w:rPr>
        <w:t>Основные принципы самоанализа воспитательной работы:</w:t>
      </w:r>
      <w:r>
        <w:rPr>
          <w:rFonts w:ascii="TimesNewRomanPSMT" w:hAnsi="TimesNewRomanPSMT"/>
          <w:color w:val="000000"/>
        </w:rPr>
        <w:br/>
      </w:r>
      <w:r>
        <w:rPr>
          <w:rStyle w:val="fontstyle31"/>
        </w:rPr>
        <w:sym w:font="Symbol" w:char="F02D"/>
      </w:r>
      <w:r>
        <w:rPr>
          <w:rStyle w:val="fontstyle31"/>
        </w:rPr>
        <w:t xml:space="preserve"> </w:t>
      </w:r>
      <w:r>
        <w:rPr>
          <w:rStyle w:val="fontstyle21"/>
        </w:rPr>
        <w:t>взаимное уважение всех участников образовательных отношений;</w:t>
      </w:r>
      <w:r>
        <w:rPr>
          <w:rFonts w:ascii="TimesNewRomanPSMT" w:hAnsi="TimesNewRomanPSMT"/>
          <w:color w:val="000000"/>
        </w:rPr>
        <w:br/>
      </w:r>
      <w:r>
        <w:rPr>
          <w:rStyle w:val="fontstyle31"/>
        </w:rPr>
        <w:sym w:font="Symbol" w:char="F02D"/>
      </w:r>
      <w:r>
        <w:rPr>
          <w:rStyle w:val="fontstyle31"/>
        </w:rPr>
        <w:t xml:space="preserve"> </w:t>
      </w:r>
      <w:r>
        <w:rPr>
          <w:rStyle w:val="fontstyle21"/>
        </w:rPr>
        <w:t>приоритет анализа сущностных сторон воспитания ориентирует на изучение</w:t>
      </w:r>
      <w:r>
        <w:rPr>
          <w:rFonts w:ascii="TimesNewRomanPSMT" w:hAnsi="TimesNewRomanPSMT"/>
          <w:color w:val="000000"/>
        </w:rPr>
        <w:br/>
      </w:r>
      <w:r>
        <w:rPr>
          <w:rStyle w:val="fontstyle21"/>
        </w:rPr>
        <w:t>прежде всего не количественных, а качественных показателей, таких как сохранение</w:t>
      </w:r>
      <w:r>
        <w:rPr>
          <w:rFonts w:ascii="TimesNewRomanPSMT" w:hAnsi="TimesNewRomanPSMT"/>
          <w:color w:val="000000"/>
        </w:rPr>
        <w:br/>
      </w:r>
      <w:r>
        <w:rPr>
          <w:rStyle w:val="fontstyle21"/>
        </w:rPr>
        <w:t>уклада общеобразовательной организации, качество воспитывающей среды, содержание и</w:t>
      </w:r>
      <w:r w:rsidR="0003779F">
        <w:rPr>
          <w:rFonts w:ascii="TimesNewRomanPSMT" w:hAnsi="TimesNewRomanPSMT"/>
          <w:color w:val="000000"/>
        </w:rPr>
        <w:t xml:space="preserve">   </w:t>
      </w:r>
      <w:r>
        <w:rPr>
          <w:rStyle w:val="fontstyle21"/>
        </w:rPr>
        <w:t>разнообразие деятельности, стиль общения, отношений между педагогами, обучающимися и родителями;</w:t>
      </w:r>
      <w:r>
        <w:rPr>
          <w:rFonts w:ascii="TimesNewRomanPSMT" w:hAnsi="TimesNewRomanPSMT"/>
          <w:color w:val="000000"/>
          <w:sz w:val="20"/>
          <w:szCs w:val="20"/>
        </w:rPr>
        <w:br/>
      </w:r>
      <w:r>
        <w:rPr>
          <w:rStyle w:val="fontstyle31"/>
        </w:rPr>
        <w:sym w:font="Symbol" w:char="F02D"/>
      </w:r>
      <w:r>
        <w:rPr>
          <w:rStyle w:val="fontstyle31"/>
        </w:rPr>
        <w:t xml:space="preserve"> </w:t>
      </w:r>
      <w:r>
        <w:rPr>
          <w:rStyle w:val="fontstyle21"/>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w:t>
      </w:r>
      <w:r>
        <w:rPr>
          <w:rStyle w:val="fontstyle21"/>
        </w:rPr>
        <w:lastRenderedPageBreak/>
        <w:t>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r>
        <w:rPr>
          <w:rFonts w:ascii="TimesNewRomanPSMT" w:hAnsi="TimesNewRomanPSMT"/>
          <w:color w:val="000000"/>
        </w:rPr>
        <w:br/>
      </w:r>
      <w:r>
        <w:rPr>
          <w:rStyle w:val="fontstyle31"/>
        </w:rPr>
        <w:sym w:font="Symbol" w:char="F02D"/>
      </w:r>
      <w:r>
        <w:rPr>
          <w:rStyle w:val="fontstyle31"/>
        </w:rPr>
        <w:t xml:space="preserve"> </w:t>
      </w:r>
      <w:r>
        <w:rPr>
          <w:rStyle w:val="fontstyle21"/>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w:t>
      </w:r>
      <w:r>
        <w:rPr>
          <w:rFonts w:ascii="TimesNewRomanPSMT" w:hAnsi="TimesNewRomanPSMT"/>
          <w:color w:val="000000"/>
        </w:rPr>
        <w:br/>
      </w:r>
      <w:r>
        <w:rPr>
          <w:rStyle w:val="fontstyle21"/>
        </w:rPr>
        <w:t>организованного социального воспитания, в котором общеобразовательная организация</w:t>
      </w:r>
      <w:r>
        <w:rPr>
          <w:rFonts w:ascii="TimesNewRomanPSMT" w:hAnsi="TimesNewRomanPSMT"/>
          <w:color w:val="000000"/>
        </w:rPr>
        <w:br/>
      </w:r>
      <w:r>
        <w:rPr>
          <w:rStyle w:val="fontstyle21"/>
        </w:rPr>
        <w:t>участвует наряду с другими социальными институтами, так и стихийной социализации, и</w:t>
      </w:r>
      <w:r w:rsidR="0003779F">
        <w:rPr>
          <w:rFonts w:ascii="TimesNewRomanPSMT" w:hAnsi="TimesNewRomanPSMT"/>
          <w:color w:val="000000"/>
        </w:rPr>
        <w:t xml:space="preserve">  </w:t>
      </w:r>
      <w:r>
        <w:rPr>
          <w:rStyle w:val="fontstyle21"/>
        </w:rPr>
        <w:t>саморазвития.</w:t>
      </w:r>
      <w:r>
        <w:rPr>
          <w:rFonts w:ascii="TimesNewRomanPSMT" w:hAnsi="TimesNewRomanPSMT"/>
          <w:color w:val="000000"/>
        </w:rPr>
        <w:br/>
      </w:r>
      <w:r>
        <w:rPr>
          <w:rStyle w:val="fontstyle21"/>
        </w:rPr>
        <w:t>Основные направления анализа воспитательного процесса:</w:t>
      </w:r>
      <w:r>
        <w:rPr>
          <w:rFonts w:ascii="TimesNewRomanPSMT" w:hAnsi="TimesNewRomanPSMT"/>
          <w:color w:val="000000"/>
        </w:rPr>
        <w:br/>
      </w:r>
      <w:r>
        <w:rPr>
          <w:rStyle w:val="fontstyle21"/>
        </w:rPr>
        <w:t>1. Результаты воспитания, социализации и саморазвития обучающихся.</w:t>
      </w:r>
      <w:r>
        <w:rPr>
          <w:rFonts w:ascii="TimesNewRomanPSMT" w:hAnsi="TimesNewRomanPSMT"/>
          <w:color w:val="000000"/>
        </w:rPr>
        <w:br/>
      </w:r>
      <w:r>
        <w:rPr>
          <w:rStyle w:val="fontstyle21"/>
        </w:rPr>
        <w:t>Критерием, на основе которого осуществляется данный анализ, является динамика</w:t>
      </w:r>
      <w:r>
        <w:rPr>
          <w:rFonts w:ascii="TimesNewRomanPSMT" w:hAnsi="TimesNewRomanPSMT"/>
          <w:color w:val="000000"/>
        </w:rPr>
        <w:br/>
      </w:r>
      <w:r>
        <w:rPr>
          <w:rStyle w:val="fontstyle21"/>
        </w:rPr>
        <w:t>личностного развития обучающихся в каждом классе.</w:t>
      </w:r>
      <w:r>
        <w:rPr>
          <w:rFonts w:ascii="TimesNewRomanPSMT" w:hAnsi="TimesNewRomanPSMT"/>
          <w:color w:val="000000"/>
        </w:rPr>
        <w:br/>
      </w:r>
      <w:r>
        <w:rPr>
          <w:rStyle w:val="fontstyle21"/>
        </w:rPr>
        <w:t>Анализ проводится классными руководителями вместе с заместителем директора,</w:t>
      </w:r>
      <w:r>
        <w:rPr>
          <w:rFonts w:ascii="TimesNewRomanPSMT" w:hAnsi="TimesNewRomanPSMT"/>
          <w:color w:val="000000"/>
        </w:rPr>
        <w:br/>
      </w:r>
      <w:r>
        <w:rPr>
          <w:rStyle w:val="fontstyle21"/>
        </w:rPr>
        <w:t>педагогом-психологом, социальным педагогом с последующим обсуждением результатов</w:t>
      </w:r>
      <w:r w:rsidR="006C2EFB">
        <w:rPr>
          <w:rFonts w:ascii="TimesNewRomanPSMT" w:hAnsi="TimesNewRomanPSMT"/>
          <w:color w:val="000000"/>
        </w:rPr>
        <w:t xml:space="preserve"> </w:t>
      </w:r>
      <w:r>
        <w:rPr>
          <w:rStyle w:val="fontstyle21"/>
        </w:rPr>
        <w:t>на методическом объединении классных руководителей или педагогическом совете.</w:t>
      </w:r>
      <w:r>
        <w:rPr>
          <w:rFonts w:ascii="TimesNewRomanPSMT" w:hAnsi="TimesNewRomanPSMT"/>
          <w:color w:val="000000"/>
        </w:rPr>
        <w:br/>
      </w:r>
      <w:r>
        <w:rPr>
          <w:rStyle w:val="fontstyle21"/>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w:t>
      </w:r>
      <w:r>
        <w:rPr>
          <w:rFonts w:ascii="TimesNewRomanPSMT" w:hAnsi="TimesNewRomanPSMT"/>
          <w:color w:val="000000"/>
        </w:rPr>
        <w:br/>
      </w:r>
      <w:r>
        <w:rPr>
          <w:rStyle w:val="fontstyle21"/>
        </w:rPr>
        <w:t>предстоит работать педагогическому коллективу.</w:t>
      </w:r>
      <w:r>
        <w:rPr>
          <w:rFonts w:ascii="TimesNewRomanPSMT" w:hAnsi="TimesNewRomanPSMT"/>
          <w:color w:val="000000"/>
        </w:rPr>
        <w:br/>
      </w:r>
      <w:r>
        <w:rPr>
          <w:rStyle w:val="fontstyle21"/>
        </w:rPr>
        <w:t>2. Состояние совместной деятельности обучающихся и взрослых.</w:t>
      </w:r>
      <w:r>
        <w:rPr>
          <w:rFonts w:ascii="TimesNewRomanPSMT" w:hAnsi="TimesNewRomanPSMT"/>
          <w:color w:val="000000"/>
        </w:rPr>
        <w:br/>
      </w:r>
      <w:r>
        <w:rPr>
          <w:rStyle w:val="fontstyle21"/>
        </w:rPr>
        <w:t>Критерием, на основе которого осуществляется данный анализ, является наличие</w:t>
      </w:r>
      <w:r>
        <w:rPr>
          <w:rFonts w:ascii="TimesNewRomanPSMT" w:hAnsi="TimesNewRomanPSMT"/>
          <w:color w:val="000000"/>
        </w:rPr>
        <w:br/>
      </w:r>
      <w:r>
        <w:rPr>
          <w:rStyle w:val="fontstyle21"/>
        </w:rPr>
        <w:t>интересной, событийно насыщенной и личностно развивающей совместной деятельности</w:t>
      </w:r>
      <w:r w:rsidR="001664F0">
        <w:rPr>
          <w:rFonts w:ascii="TimesNewRomanPSMT" w:hAnsi="TimesNewRomanPSMT"/>
          <w:color w:val="000000"/>
        </w:rPr>
        <w:t xml:space="preserve">  </w:t>
      </w:r>
      <w:r>
        <w:rPr>
          <w:rStyle w:val="fontstyle21"/>
        </w:rPr>
        <w:t>обучающихся и взрослых.</w:t>
      </w:r>
      <w:r>
        <w:rPr>
          <w:rFonts w:ascii="TimesNewRomanPSMT" w:hAnsi="TimesNewRomanPSMT"/>
          <w:color w:val="000000"/>
        </w:rPr>
        <w:br/>
      </w:r>
      <w:r>
        <w:rPr>
          <w:rStyle w:val="fontstyle21"/>
        </w:rPr>
        <w:t>Анализ проводится заместителем директора, педагогом-психологом, социальным</w:t>
      </w:r>
      <w:r>
        <w:rPr>
          <w:rFonts w:ascii="TimesNewRomanPSMT" w:hAnsi="TimesNewRomanPSMT"/>
          <w:color w:val="000000"/>
        </w:rPr>
        <w:br/>
      </w:r>
      <w:r>
        <w:rPr>
          <w:rStyle w:val="fontstyle21"/>
        </w:rPr>
        <w:t>педагогом, классными руководителями с привлечением Совета родителей (законных</w:t>
      </w:r>
      <w:r>
        <w:rPr>
          <w:rFonts w:ascii="TimesNewRomanPSMT" w:hAnsi="TimesNewRomanPSMT"/>
          <w:color w:val="000000"/>
        </w:rPr>
        <w:br/>
      </w:r>
      <w:r>
        <w:rPr>
          <w:rStyle w:val="fontstyle21"/>
        </w:rPr>
        <w:t>представителей) обучающихся, совета обучающихся. Способами получения информации</w:t>
      </w:r>
      <w:r w:rsidR="001664F0">
        <w:rPr>
          <w:rFonts w:ascii="TimesNewRomanPSMT" w:hAnsi="TimesNewRomanPSMT"/>
          <w:color w:val="000000"/>
        </w:rPr>
        <w:t xml:space="preserve">  </w:t>
      </w:r>
      <w:r>
        <w:rPr>
          <w:rStyle w:val="fontstyle21"/>
        </w:rPr>
        <w:t>о состоянии организуемой совместной деятельности обучающихся и педагогических работников является анкетирование и беседы с обучающимися и их родителями (законными</w:t>
      </w:r>
      <w:r w:rsidR="001664F0">
        <w:rPr>
          <w:rFonts w:ascii="TimesNewRomanPSMT" w:hAnsi="TimesNewRomanPSMT"/>
          <w:color w:val="000000"/>
        </w:rPr>
        <w:t xml:space="preserve">  </w:t>
      </w:r>
      <w:r>
        <w:rPr>
          <w:rStyle w:val="fontstyle21"/>
        </w:rPr>
        <w:t>представителями), педагогическими работниками, представителями совета обучающихся.</w:t>
      </w:r>
      <w:r>
        <w:rPr>
          <w:rFonts w:ascii="TimesNewRomanPSMT" w:hAnsi="TimesNewRomanPSMT"/>
          <w:color w:val="000000"/>
        </w:rPr>
        <w:br/>
      </w:r>
      <w:r>
        <w:rPr>
          <w:rStyle w:val="fontstyle21"/>
        </w:rPr>
        <w:t>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w:t>
      </w:r>
      <w:r w:rsidR="001664F0">
        <w:rPr>
          <w:rFonts w:ascii="TimesNewRomanPSMT" w:hAnsi="TimesNewRomanPSMT"/>
          <w:color w:val="000000"/>
        </w:rPr>
        <w:t xml:space="preserve"> </w:t>
      </w:r>
      <w:r>
        <w:rPr>
          <w:rStyle w:val="fontstyle21"/>
        </w:rPr>
        <w:t>качеством:</w:t>
      </w:r>
      <w:r>
        <w:rPr>
          <w:rFonts w:ascii="TimesNewRomanPSMT" w:hAnsi="TimesNewRomanPSMT"/>
          <w:color w:val="000000"/>
        </w:rPr>
        <w:br/>
      </w:r>
      <w:r>
        <w:rPr>
          <w:rStyle w:val="fontstyle31"/>
        </w:rPr>
        <w:sym w:font="Symbol" w:char="F02D"/>
      </w:r>
      <w:r>
        <w:rPr>
          <w:rStyle w:val="fontstyle21"/>
        </w:rPr>
        <w:t>реализации воспитательного потенциала урочной деятельности;</w:t>
      </w:r>
      <w:r>
        <w:rPr>
          <w:rFonts w:ascii="TimesNewRomanPSMT" w:hAnsi="TimesNewRomanPSMT"/>
          <w:color w:val="000000"/>
        </w:rPr>
        <w:br/>
      </w:r>
      <w:r>
        <w:rPr>
          <w:rStyle w:val="fontstyle31"/>
        </w:rPr>
        <w:sym w:font="Symbol" w:char="F02D"/>
      </w:r>
      <w:r>
        <w:rPr>
          <w:rStyle w:val="fontstyle21"/>
        </w:rPr>
        <w:t>организуемой внеурочной деятельности обучающихся;</w:t>
      </w:r>
      <w:r>
        <w:rPr>
          <w:rFonts w:ascii="TimesNewRomanPSMT" w:hAnsi="TimesNewRomanPSMT"/>
          <w:color w:val="000000"/>
        </w:rPr>
        <w:br/>
      </w:r>
      <w:r>
        <w:rPr>
          <w:rStyle w:val="fontstyle31"/>
        </w:rPr>
        <w:sym w:font="Symbol" w:char="F02D"/>
      </w:r>
      <w:r>
        <w:rPr>
          <w:rStyle w:val="fontstyle21"/>
        </w:rPr>
        <w:t>деятельности классных руководителей и их классов;</w:t>
      </w:r>
      <w:r>
        <w:rPr>
          <w:rFonts w:ascii="TimesNewRomanPSMT" w:hAnsi="TimesNewRomanPSMT"/>
          <w:color w:val="000000"/>
        </w:rPr>
        <w:br/>
      </w:r>
      <w:r>
        <w:rPr>
          <w:rStyle w:val="fontstyle31"/>
        </w:rPr>
        <w:sym w:font="Symbol" w:char="F02D"/>
      </w:r>
      <w:r>
        <w:rPr>
          <w:rStyle w:val="fontstyle21"/>
        </w:rPr>
        <w:t>проводимых общешкольных основных дел, мероприятий;</w:t>
      </w:r>
      <w:r>
        <w:rPr>
          <w:rFonts w:ascii="TimesNewRomanPSMT" w:hAnsi="TimesNewRomanPSMT"/>
          <w:color w:val="000000"/>
        </w:rPr>
        <w:br/>
      </w:r>
      <w:r>
        <w:rPr>
          <w:rStyle w:val="fontstyle31"/>
        </w:rPr>
        <w:sym w:font="Symbol" w:char="F02D"/>
      </w:r>
      <w:r>
        <w:rPr>
          <w:rStyle w:val="fontstyle21"/>
        </w:rPr>
        <w:t>внешкольных мероприятий;</w:t>
      </w:r>
      <w:r>
        <w:rPr>
          <w:rFonts w:ascii="TimesNewRomanPSMT" w:hAnsi="TimesNewRomanPSMT"/>
          <w:color w:val="000000"/>
        </w:rPr>
        <w:br/>
      </w:r>
      <w:r>
        <w:rPr>
          <w:rStyle w:val="fontstyle31"/>
        </w:rPr>
        <w:sym w:font="Symbol" w:char="F02D"/>
      </w:r>
      <w:r>
        <w:rPr>
          <w:rStyle w:val="fontstyle21"/>
        </w:rPr>
        <w:t>создания и поддержки предметно-пространственной среды;</w:t>
      </w:r>
      <w:r>
        <w:rPr>
          <w:rFonts w:ascii="TimesNewRomanPSMT" w:hAnsi="TimesNewRomanPSMT"/>
          <w:color w:val="000000"/>
        </w:rPr>
        <w:br/>
      </w:r>
      <w:r>
        <w:rPr>
          <w:rStyle w:val="fontstyle31"/>
        </w:rPr>
        <w:sym w:font="Symbol" w:char="F02D"/>
      </w:r>
      <w:r>
        <w:rPr>
          <w:rStyle w:val="fontstyle21"/>
        </w:rPr>
        <w:t>взаимодействия с родительским сообществом;</w:t>
      </w:r>
      <w:r>
        <w:rPr>
          <w:rFonts w:ascii="TimesNewRomanPSMT" w:hAnsi="TimesNewRomanPSMT"/>
          <w:color w:val="000000"/>
        </w:rPr>
        <w:br/>
      </w:r>
      <w:r>
        <w:rPr>
          <w:rStyle w:val="fontstyle31"/>
        </w:rPr>
        <w:sym w:font="Symbol" w:char="F02D"/>
      </w:r>
      <w:r>
        <w:rPr>
          <w:rStyle w:val="fontstyle21"/>
        </w:rPr>
        <w:t>деятельности ученического самоуправления;</w:t>
      </w:r>
      <w:r>
        <w:rPr>
          <w:rFonts w:ascii="TimesNewRomanPSMT" w:hAnsi="TimesNewRomanPSMT"/>
          <w:color w:val="000000"/>
        </w:rPr>
        <w:br/>
      </w:r>
      <w:r>
        <w:rPr>
          <w:rStyle w:val="fontstyle31"/>
        </w:rPr>
        <w:sym w:font="Symbol" w:char="F02D"/>
      </w:r>
      <w:r>
        <w:rPr>
          <w:rStyle w:val="fontstyle21"/>
        </w:rPr>
        <w:t>деятельности по профилактике и безопасности;</w:t>
      </w:r>
      <w:r>
        <w:rPr>
          <w:rFonts w:ascii="TimesNewRomanPSMT" w:hAnsi="TimesNewRomanPSMT"/>
          <w:color w:val="000000"/>
        </w:rPr>
        <w:br/>
      </w:r>
      <w:r>
        <w:rPr>
          <w:rStyle w:val="fontstyle31"/>
        </w:rPr>
        <w:sym w:font="Symbol" w:char="F02D"/>
      </w:r>
      <w:r>
        <w:rPr>
          <w:rStyle w:val="fontstyle21"/>
        </w:rPr>
        <w:t>реализации потенциала социального партнёрства;</w:t>
      </w:r>
      <w:r>
        <w:rPr>
          <w:rFonts w:ascii="TimesNewRomanPSMT" w:hAnsi="TimesNewRomanPSMT"/>
          <w:color w:val="000000"/>
        </w:rPr>
        <w:br/>
      </w:r>
      <w:r>
        <w:rPr>
          <w:rStyle w:val="fontstyle31"/>
        </w:rPr>
        <w:sym w:font="Symbol" w:char="F02D"/>
      </w:r>
      <w:r>
        <w:rPr>
          <w:rStyle w:val="fontstyle21"/>
        </w:rPr>
        <w:t>деятельности по профориентации обучающихся</w:t>
      </w:r>
      <w:r>
        <w:rPr>
          <w:rStyle w:val="fontstyle41"/>
        </w:rPr>
        <w:t>.</w:t>
      </w:r>
      <w:r>
        <w:rPr>
          <w:rFonts w:ascii="TimesNewRomanPS-ItalicMT" w:hAnsi="TimesNewRomanPS-ItalicMT"/>
          <w:i/>
          <w:iCs/>
          <w:color w:val="000000"/>
        </w:rPr>
        <w:br/>
      </w:r>
      <w:r>
        <w:rPr>
          <w:rStyle w:val="fontstyle21"/>
        </w:rPr>
        <w:t xml:space="preserve">    Итогом самоанализа является перечень выявленных проблем, над решением которых предстоит работать педагогическому коллективу.</w:t>
      </w:r>
      <w:r>
        <w:rPr>
          <w:rFonts w:ascii="TimesNewRomanPSMT" w:hAnsi="TimesNewRomanPSMT"/>
          <w:color w:val="000000"/>
        </w:rPr>
        <w:br/>
      </w:r>
      <w:r>
        <w:rPr>
          <w:rStyle w:val="fontstyle21"/>
        </w:rPr>
        <w:t xml:space="preserve">    Итоги самоанализа, составленного заместителем директора совместно с руководителем методического объединения классных руководителей в конце учебного </w:t>
      </w:r>
      <w:r>
        <w:rPr>
          <w:rStyle w:val="fontstyle21"/>
        </w:rPr>
        <w:lastRenderedPageBreak/>
        <w:t>года, рассматриваются на августовском педагогическом совете и по выявленным проблемам формулируются задачи на новый учебный год.</w:t>
      </w:r>
    </w:p>
    <w:p w:rsidR="00263634" w:rsidRPr="00A458AE" w:rsidRDefault="00263634" w:rsidP="00263634">
      <w:pPr>
        <w:tabs>
          <w:tab w:val="left" w:pos="851"/>
        </w:tabs>
        <w:rPr>
          <w:rFonts w:eastAsia="№Е"/>
          <w:sz w:val="24"/>
          <w:szCs w:val="24"/>
          <w:highlight w:val="green"/>
          <w:u w:val="single"/>
        </w:rPr>
      </w:pPr>
    </w:p>
    <w:sectPr w:rsidR="00263634" w:rsidRPr="00A45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0"/>
    <w:family w:val="auto"/>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Lohit Hindi">
    <w:altName w:val="Times New Roman"/>
    <w:charset w:val="00"/>
    <w:family w:val="auto"/>
    <w:pitch w:val="default"/>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Droid Sans Fallback">
    <w:altName w:val="Times New Roman"/>
    <w:charset w:val="00"/>
    <w:family w:val="roman"/>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Liberation Serif"/>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Symbol" w:hAnsi="Symbol" w:cs="OpenSymbol"/>
      </w:rPr>
    </w:lvl>
  </w:abstractNum>
  <w:abstractNum w:abstractNumId="1"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Times New Roman"/>
      </w:rPr>
    </w:lvl>
  </w:abstractNum>
  <w:abstractNum w:abstractNumId="3"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sz w:val="20"/>
      </w:rPr>
    </w:lvl>
  </w:abstractNum>
  <w:abstractNum w:abstractNumId="4" w15:restartNumberingAfterBreak="0">
    <w:nsid w:val="0000005F"/>
    <w:multiLevelType w:val="multilevel"/>
    <w:tmpl w:val="0000005E"/>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abstractNum>
  <w:abstractNum w:abstractNumId="5" w15:restartNumberingAfterBreak="0">
    <w:nsid w:val="00002213"/>
    <w:multiLevelType w:val="hybridMultilevel"/>
    <w:tmpl w:val="35F2DC58"/>
    <w:lvl w:ilvl="0" w:tplc="C5640DD8">
      <w:start w:val="1"/>
      <w:numFmt w:val="bullet"/>
      <w:lvlText w:val=""/>
      <w:lvlJc w:val="left"/>
      <w:rPr>
        <w:rFonts w:ascii="Symbol" w:hAnsi="Symbol" w:hint="default"/>
      </w:rPr>
    </w:lvl>
    <w:lvl w:ilvl="1" w:tplc="8C0643C4">
      <w:start w:val="1"/>
      <w:numFmt w:val="bullet"/>
      <w:lvlText w:val="-"/>
      <w:lvlJc w:val="left"/>
    </w:lvl>
    <w:lvl w:ilvl="2" w:tplc="1B2CB938">
      <w:numFmt w:val="decimal"/>
      <w:lvlText w:val=""/>
      <w:lvlJc w:val="left"/>
    </w:lvl>
    <w:lvl w:ilvl="3" w:tplc="2E1E81F0">
      <w:numFmt w:val="decimal"/>
      <w:lvlText w:val=""/>
      <w:lvlJc w:val="left"/>
    </w:lvl>
    <w:lvl w:ilvl="4" w:tplc="42B8F858">
      <w:numFmt w:val="decimal"/>
      <w:lvlText w:val=""/>
      <w:lvlJc w:val="left"/>
    </w:lvl>
    <w:lvl w:ilvl="5" w:tplc="F4C6F0A0">
      <w:numFmt w:val="decimal"/>
      <w:lvlText w:val=""/>
      <w:lvlJc w:val="left"/>
    </w:lvl>
    <w:lvl w:ilvl="6" w:tplc="BBB23770">
      <w:numFmt w:val="decimal"/>
      <w:lvlText w:val=""/>
      <w:lvlJc w:val="left"/>
    </w:lvl>
    <w:lvl w:ilvl="7" w:tplc="4FEC85E8">
      <w:numFmt w:val="decimal"/>
      <w:lvlText w:val=""/>
      <w:lvlJc w:val="left"/>
    </w:lvl>
    <w:lvl w:ilvl="8" w:tplc="95D80092">
      <w:numFmt w:val="decimal"/>
      <w:lvlText w:val=""/>
      <w:lvlJc w:val="left"/>
    </w:lvl>
  </w:abstractNum>
  <w:abstractNum w:abstractNumId="6" w15:restartNumberingAfterBreak="0">
    <w:nsid w:val="0000323B"/>
    <w:multiLevelType w:val="hybridMultilevel"/>
    <w:tmpl w:val="861E9B18"/>
    <w:lvl w:ilvl="0" w:tplc="5AF8491C">
      <w:start w:val="1"/>
      <w:numFmt w:val="bullet"/>
      <w:lvlText w:val="-"/>
      <w:lvlJc w:val="left"/>
    </w:lvl>
    <w:lvl w:ilvl="1" w:tplc="4E1887AE">
      <w:numFmt w:val="decimal"/>
      <w:lvlText w:val=""/>
      <w:lvlJc w:val="left"/>
    </w:lvl>
    <w:lvl w:ilvl="2" w:tplc="AAEA7FA0">
      <w:numFmt w:val="decimal"/>
      <w:lvlText w:val=""/>
      <w:lvlJc w:val="left"/>
    </w:lvl>
    <w:lvl w:ilvl="3" w:tplc="A2E81552">
      <w:numFmt w:val="decimal"/>
      <w:lvlText w:val=""/>
      <w:lvlJc w:val="left"/>
    </w:lvl>
    <w:lvl w:ilvl="4" w:tplc="3236BADA">
      <w:numFmt w:val="decimal"/>
      <w:lvlText w:val=""/>
      <w:lvlJc w:val="left"/>
    </w:lvl>
    <w:lvl w:ilvl="5" w:tplc="B246D7C2">
      <w:numFmt w:val="decimal"/>
      <w:lvlText w:val=""/>
      <w:lvlJc w:val="left"/>
    </w:lvl>
    <w:lvl w:ilvl="6" w:tplc="DF7894E6">
      <w:numFmt w:val="decimal"/>
      <w:lvlText w:val=""/>
      <w:lvlJc w:val="left"/>
    </w:lvl>
    <w:lvl w:ilvl="7" w:tplc="DA629284">
      <w:numFmt w:val="decimal"/>
      <w:lvlText w:val=""/>
      <w:lvlJc w:val="left"/>
    </w:lvl>
    <w:lvl w:ilvl="8" w:tplc="389C01E4">
      <w:numFmt w:val="decimal"/>
      <w:lvlText w:val=""/>
      <w:lvlJc w:val="left"/>
    </w:lvl>
  </w:abstractNum>
  <w:abstractNum w:abstractNumId="7" w15:restartNumberingAfterBreak="0">
    <w:nsid w:val="00006B89"/>
    <w:multiLevelType w:val="hybridMultilevel"/>
    <w:tmpl w:val="0CC4FE84"/>
    <w:lvl w:ilvl="0" w:tplc="50624DFE">
      <w:start w:val="1"/>
      <w:numFmt w:val="decimal"/>
      <w:lvlText w:val="%1)"/>
      <w:lvlJc w:val="left"/>
    </w:lvl>
    <w:lvl w:ilvl="1" w:tplc="6B529A6E">
      <w:numFmt w:val="decimal"/>
      <w:lvlText w:val=""/>
      <w:lvlJc w:val="left"/>
    </w:lvl>
    <w:lvl w:ilvl="2" w:tplc="07C6B4B6">
      <w:numFmt w:val="decimal"/>
      <w:lvlText w:val=""/>
      <w:lvlJc w:val="left"/>
    </w:lvl>
    <w:lvl w:ilvl="3" w:tplc="5CA81698">
      <w:numFmt w:val="decimal"/>
      <w:lvlText w:val=""/>
      <w:lvlJc w:val="left"/>
    </w:lvl>
    <w:lvl w:ilvl="4" w:tplc="297E37F2">
      <w:numFmt w:val="decimal"/>
      <w:lvlText w:val=""/>
      <w:lvlJc w:val="left"/>
    </w:lvl>
    <w:lvl w:ilvl="5" w:tplc="A7027000">
      <w:numFmt w:val="decimal"/>
      <w:lvlText w:val=""/>
      <w:lvlJc w:val="left"/>
    </w:lvl>
    <w:lvl w:ilvl="6" w:tplc="447A66EE">
      <w:numFmt w:val="decimal"/>
      <w:lvlText w:val=""/>
      <w:lvlJc w:val="left"/>
    </w:lvl>
    <w:lvl w:ilvl="7" w:tplc="343C51E4">
      <w:numFmt w:val="decimal"/>
      <w:lvlText w:val=""/>
      <w:lvlJc w:val="left"/>
    </w:lvl>
    <w:lvl w:ilvl="8" w:tplc="24C61A2A">
      <w:numFmt w:val="decimal"/>
      <w:lvlText w:val=""/>
      <w:lvlJc w:val="left"/>
    </w:lvl>
  </w:abstractNum>
  <w:abstractNum w:abstractNumId="8" w15:restartNumberingAfterBreak="0">
    <w:nsid w:val="043C2EC0"/>
    <w:multiLevelType w:val="hybridMultilevel"/>
    <w:tmpl w:val="94D645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06EE0D50"/>
    <w:multiLevelType w:val="hybridMultilevel"/>
    <w:tmpl w:val="C040EC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8159B0"/>
    <w:multiLevelType w:val="hybridMultilevel"/>
    <w:tmpl w:val="DAC0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AE1CD4"/>
    <w:multiLevelType w:val="hybridMultilevel"/>
    <w:tmpl w:val="39AE5B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3" w15:restartNumberingAfterBreak="0">
    <w:nsid w:val="29FF4B73"/>
    <w:multiLevelType w:val="hybridMultilevel"/>
    <w:tmpl w:val="9FE814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FE473F"/>
    <w:multiLevelType w:val="hybridMultilevel"/>
    <w:tmpl w:val="07CEB394"/>
    <w:lvl w:ilvl="0" w:tplc="A656D2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C70AB9"/>
    <w:multiLevelType w:val="hybridMultilevel"/>
    <w:tmpl w:val="F8488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2A20971"/>
    <w:multiLevelType w:val="hybridMultilevel"/>
    <w:tmpl w:val="AEF2EFE6"/>
    <w:lvl w:ilvl="0" w:tplc="A656D2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061C51"/>
    <w:multiLevelType w:val="hybridMultilevel"/>
    <w:tmpl w:val="71D0DC30"/>
    <w:lvl w:ilvl="0" w:tplc="A656D28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B51285"/>
    <w:multiLevelType w:val="hybridMultilevel"/>
    <w:tmpl w:val="607E29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FA23DA8"/>
    <w:multiLevelType w:val="hybridMultilevel"/>
    <w:tmpl w:val="4B8237FA"/>
    <w:lvl w:ilvl="0" w:tplc="A656D2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3965A8"/>
    <w:multiLevelType w:val="hybridMultilevel"/>
    <w:tmpl w:val="3A180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AB7642B"/>
    <w:multiLevelType w:val="hybridMultilevel"/>
    <w:tmpl w:val="3F900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B71277C"/>
    <w:multiLevelType w:val="hybridMultilevel"/>
    <w:tmpl w:val="D778B3DA"/>
    <w:lvl w:ilvl="0" w:tplc="A656D2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0D90D6E"/>
    <w:multiLevelType w:val="hybridMultilevel"/>
    <w:tmpl w:val="4C1E8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1E7C89"/>
    <w:multiLevelType w:val="hybridMultilevel"/>
    <w:tmpl w:val="E76013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7"/>
  </w:num>
  <w:num w:numId="4">
    <w:abstractNumId w:val="12"/>
  </w:num>
  <w:num w:numId="5">
    <w:abstractNumId w:val="10"/>
  </w:num>
  <w:num w:numId="6">
    <w:abstractNumId w:val="24"/>
  </w:num>
  <w:num w:numId="7">
    <w:abstractNumId w:val="16"/>
  </w:num>
  <w:num w:numId="8">
    <w:abstractNumId w:val="29"/>
  </w:num>
  <w:num w:numId="9">
    <w:abstractNumId w:val="26"/>
  </w:num>
  <w:num w:numId="10">
    <w:abstractNumId w:val="22"/>
  </w:num>
  <w:num w:numId="11">
    <w:abstractNumId w:val="4"/>
  </w:num>
  <w:num w:numId="12">
    <w:abstractNumId w:val="11"/>
  </w:num>
  <w:num w:numId="13">
    <w:abstractNumId w:val="13"/>
  </w:num>
  <w:num w:numId="14">
    <w:abstractNumId w:val="28"/>
  </w:num>
  <w:num w:numId="15">
    <w:abstractNumId w:val="18"/>
  </w:num>
  <w:num w:numId="16">
    <w:abstractNumId w:val="9"/>
  </w:num>
  <w:num w:numId="17">
    <w:abstractNumId w:val="19"/>
  </w:num>
  <w:num w:numId="18">
    <w:abstractNumId w:val="8"/>
  </w:num>
  <w:num w:numId="19">
    <w:abstractNumId w:val="15"/>
  </w:num>
  <w:num w:numId="20">
    <w:abstractNumId w:val="14"/>
  </w:num>
  <w:num w:numId="21">
    <w:abstractNumId w:val="17"/>
  </w:num>
  <w:num w:numId="22">
    <w:abstractNumId w:val="25"/>
  </w:num>
  <w:num w:numId="23">
    <w:abstractNumId w:val="20"/>
  </w:num>
  <w:num w:numId="24">
    <w:abstractNumId w:val="23"/>
  </w:num>
  <w:num w:numId="25">
    <w:abstractNumId w:val="27"/>
  </w:num>
  <w:num w:numId="2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48"/>
    <w:rsid w:val="0003779F"/>
    <w:rsid w:val="000A428A"/>
    <w:rsid w:val="000D7F83"/>
    <w:rsid w:val="00143A42"/>
    <w:rsid w:val="00164634"/>
    <w:rsid w:val="001664F0"/>
    <w:rsid w:val="00172209"/>
    <w:rsid w:val="001907AB"/>
    <w:rsid w:val="001908D6"/>
    <w:rsid w:val="001E2FA9"/>
    <w:rsid w:val="001E47F8"/>
    <w:rsid w:val="00263634"/>
    <w:rsid w:val="002810C9"/>
    <w:rsid w:val="002B1E0F"/>
    <w:rsid w:val="002E7BFA"/>
    <w:rsid w:val="002F5F5D"/>
    <w:rsid w:val="0032106D"/>
    <w:rsid w:val="00395415"/>
    <w:rsid w:val="003A7412"/>
    <w:rsid w:val="003E0060"/>
    <w:rsid w:val="004949FE"/>
    <w:rsid w:val="005E0511"/>
    <w:rsid w:val="00672EE1"/>
    <w:rsid w:val="00691C2B"/>
    <w:rsid w:val="006C2EFB"/>
    <w:rsid w:val="006C4D93"/>
    <w:rsid w:val="00717287"/>
    <w:rsid w:val="00796027"/>
    <w:rsid w:val="00824464"/>
    <w:rsid w:val="00841FAB"/>
    <w:rsid w:val="008976D6"/>
    <w:rsid w:val="008B7ED4"/>
    <w:rsid w:val="0097756E"/>
    <w:rsid w:val="009859BE"/>
    <w:rsid w:val="009E50DF"/>
    <w:rsid w:val="00A458AE"/>
    <w:rsid w:val="00A72C99"/>
    <w:rsid w:val="00AF3166"/>
    <w:rsid w:val="00B72E93"/>
    <w:rsid w:val="00BB58F3"/>
    <w:rsid w:val="00C8140D"/>
    <w:rsid w:val="00C92726"/>
    <w:rsid w:val="00D5047F"/>
    <w:rsid w:val="00E124FA"/>
    <w:rsid w:val="00E5145D"/>
    <w:rsid w:val="00EA58F4"/>
    <w:rsid w:val="00F41603"/>
    <w:rsid w:val="00F419F5"/>
    <w:rsid w:val="00FB57D9"/>
    <w:rsid w:val="00FF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9CF8"/>
  <w15:chartTrackingRefBased/>
  <w15:docId w15:val="{16E0C36F-D3C1-49FC-9B82-FCBA1DEC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7220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172209"/>
    <w:pPr>
      <w:spacing w:line="274" w:lineRule="exact"/>
      <w:ind w:left="1108"/>
      <w:outlineLvl w:val="0"/>
    </w:pPr>
    <w:rPr>
      <w:b/>
      <w:bCs/>
      <w:sz w:val="24"/>
      <w:szCs w:val="24"/>
    </w:rPr>
  </w:style>
  <w:style w:type="paragraph" w:styleId="2">
    <w:name w:val="heading 2"/>
    <w:basedOn w:val="a"/>
    <w:link w:val="20"/>
    <w:qFormat/>
    <w:rsid w:val="00172209"/>
    <w:pPr>
      <w:spacing w:line="274" w:lineRule="exact"/>
      <w:ind w:left="1108"/>
      <w:jc w:val="both"/>
      <w:outlineLvl w:val="1"/>
    </w:pPr>
    <w:rPr>
      <w:b/>
      <w:bCs/>
      <w:i/>
      <w:iCs/>
      <w:sz w:val="24"/>
      <w:szCs w:val="24"/>
    </w:rPr>
  </w:style>
  <w:style w:type="paragraph" w:styleId="3">
    <w:name w:val="heading 3"/>
    <w:basedOn w:val="a"/>
    <w:next w:val="a"/>
    <w:link w:val="30"/>
    <w:qFormat/>
    <w:rsid w:val="00172209"/>
    <w:pPr>
      <w:keepNext/>
      <w:tabs>
        <w:tab w:val="num" w:pos="0"/>
      </w:tabs>
      <w:suppressAutoHyphens/>
      <w:autoSpaceDE/>
      <w:autoSpaceDN/>
      <w:spacing w:before="240" w:after="60"/>
      <w:ind w:left="1224" w:hanging="504"/>
      <w:outlineLvl w:val="2"/>
    </w:pPr>
    <w:rPr>
      <w:rFonts w:ascii="Cambria" w:hAnsi="Cambria" w:cs="Mangal"/>
      <w:b/>
      <w:bCs/>
      <w:kern w:val="1"/>
      <w:sz w:val="26"/>
      <w:szCs w:val="23"/>
      <w:lang w:eastAsia="hi-IN" w:bidi="hi-IN"/>
    </w:rPr>
  </w:style>
  <w:style w:type="paragraph" w:styleId="4">
    <w:name w:val="heading 4"/>
    <w:basedOn w:val="a"/>
    <w:next w:val="a"/>
    <w:link w:val="40"/>
    <w:qFormat/>
    <w:rsid w:val="00172209"/>
    <w:pPr>
      <w:keepNext/>
      <w:tabs>
        <w:tab w:val="num" w:pos="0"/>
      </w:tabs>
      <w:suppressAutoHyphens/>
      <w:autoSpaceDE/>
      <w:autoSpaceDN/>
      <w:spacing w:before="240" w:after="60"/>
      <w:ind w:left="1728" w:hanging="648"/>
      <w:outlineLvl w:val="3"/>
    </w:pPr>
    <w:rPr>
      <w:rFonts w:ascii="Calibri" w:hAnsi="Calibri" w:cs="Mangal"/>
      <w:b/>
      <w:bCs/>
      <w:kern w:val="1"/>
      <w:sz w:val="28"/>
      <w:szCs w:val="25"/>
      <w:lang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209"/>
    <w:rPr>
      <w:rFonts w:ascii="Times New Roman" w:eastAsia="Times New Roman" w:hAnsi="Times New Roman" w:cs="Times New Roman"/>
      <w:b/>
      <w:bCs/>
      <w:sz w:val="24"/>
      <w:szCs w:val="24"/>
    </w:rPr>
  </w:style>
  <w:style w:type="character" w:customStyle="1" w:styleId="20">
    <w:name w:val="Заголовок 2 Знак"/>
    <w:basedOn w:val="a0"/>
    <w:link w:val="2"/>
    <w:rsid w:val="00172209"/>
    <w:rPr>
      <w:rFonts w:ascii="Times New Roman" w:eastAsia="Times New Roman" w:hAnsi="Times New Roman" w:cs="Times New Roman"/>
      <w:b/>
      <w:bCs/>
      <w:i/>
      <w:iCs/>
      <w:sz w:val="24"/>
      <w:szCs w:val="24"/>
    </w:rPr>
  </w:style>
  <w:style w:type="character" w:customStyle="1" w:styleId="30">
    <w:name w:val="Заголовок 3 Знак"/>
    <w:basedOn w:val="a0"/>
    <w:link w:val="3"/>
    <w:rsid w:val="00172209"/>
    <w:rPr>
      <w:rFonts w:ascii="Cambria" w:eastAsia="Times New Roman" w:hAnsi="Cambria" w:cs="Mangal"/>
      <w:b/>
      <w:bCs/>
      <w:kern w:val="1"/>
      <w:sz w:val="26"/>
      <w:szCs w:val="23"/>
      <w:lang w:eastAsia="hi-IN" w:bidi="hi-IN"/>
    </w:rPr>
  </w:style>
  <w:style w:type="character" w:customStyle="1" w:styleId="40">
    <w:name w:val="Заголовок 4 Знак"/>
    <w:basedOn w:val="a0"/>
    <w:link w:val="4"/>
    <w:rsid w:val="00172209"/>
    <w:rPr>
      <w:rFonts w:ascii="Calibri" w:eastAsia="Times New Roman" w:hAnsi="Calibri" w:cs="Mangal"/>
      <w:b/>
      <w:bCs/>
      <w:kern w:val="1"/>
      <w:sz w:val="28"/>
      <w:szCs w:val="25"/>
      <w:lang w:eastAsia="hi-IN" w:bidi="hi-IN"/>
    </w:rPr>
  </w:style>
  <w:style w:type="table" w:customStyle="1" w:styleId="TableNormal">
    <w:name w:val="Table Normal"/>
    <w:uiPriority w:val="2"/>
    <w:semiHidden/>
    <w:unhideWhenUsed/>
    <w:qFormat/>
    <w:rsid w:val="001722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172209"/>
    <w:pPr>
      <w:ind w:left="1079"/>
      <w:jc w:val="both"/>
    </w:pPr>
    <w:rPr>
      <w:sz w:val="24"/>
      <w:szCs w:val="24"/>
    </w:rPr>
  </w:style>
  <w:style w:type="character" w:customStyle="1" w:styleId="a4">
    <w:name w:val="Основной текст Знак"/>
    <w:basedOn w:val="a0"/>
    <w:link w:val="a3"/>
    <w:rsid w:val="00172209"/>
    <w:rPr>
      <w:rFonts w:ascii="Times New Roman" w:eastAsia="Times New Roman" w:hAnsi="Times New Roman" w:cs="Times New Roman"/>
      <w:sz w:val="24"/>
      <w:szCs w:val="24"/>
    </w:rPr>
  </w:style>
  <w:style w:type="paragraph" w:styleId="a5">
    <w:name w:val="List Paragraph"/>
    <w:basedOn w:val="a"/>
    <w:link w:val="a6"/>
    <w:qFormat/>
    <w:rsid w:val="00172209"/>
    <w:pPr>
      <w:ind w:left="1079" w:firstLine="710"/>
      <w:jc w:val="both"/>
    </w:pPr>
  </w:style>
  <w:style w:type="paragraph" w:customStyle="1" w:styleId="TableParagraph">
    <w:name w:val="Table Paragraph"/>
    <w:basedOn w:val="a"/>
    <w:uiPriority w:val="1"/>
    <w:qFormat/>
    <w:rsid w:val="00172209"/>
  </w:style>
  <w:style w:type="character" w:styleId="a7">
    <w:name w:val="Hyperlink"/>
    <w:basedOn w:val="a0"/>
    <w:unhideWhenUsed/>
    <w:rsid w:val="00172209"/>
    <w:rPr>
      <w:color w:val="0563C1" w:themeColor="hyperlink"/>
      <w:u w:val="single"/>
    </w:rPr>
  </w:style>
  <w:style w:type="paragraph" w:styleId="a8">
    <w:name w:val="Body Text Indent"/>
    <w:basedOn w:val="a"/>
    <w:link w:val="a9"/>
    <w:unhideWhenUsed/>
    <w:rsid w:val="00172209"/>
    <w:pPr>
      <w:spacing w:after="120"/>
      <w:ind w:left="283"/>
    </w:pPr>
  </w:style>
  <w:style w:type="character" w:customStyle="1" w:styleId="a9">
    <w:name w:val="Основной текст с отступом Знак"/>
    <w:basedOn w:val="a0"/>
    <w:link w:val="a8"/>
    <w:rsid w:val="00172209"/>
    <w:rPr>
      <w:rFonts w:ascii="Times New Roman" w:eastAsia="Times New Roman" w:hAnsi="Times New Roman" w:cs="Times New Roman"/>
    </w:rPr>
  </w:style>
  <w:style w:type="paragraph" w:styleId="aa">
    <w:name w:val="footer"/>
    <w:basedOn w:val="a"/>
    <w:link w:val="ab"/>
    <w:unhideWhenUsed/>
    <w:rsid w:val="00172209"/>
    <w:pPr>
      <w:widowControl/>
      <w:tabs>
        <w:tab w:val="center" w:pos="4677"/>
        <w:tab w:val="right" w:pos="9355"/>
      </w:tabs>
      <w:autoSpaceDE/>
      <w:autoSpaceDN/>
    </w:pPr>
    <w:rPr>
      <w:rFonts w:eastAsiaTheme="minorEastAsia"/>
      <w:lang w:eastAsia="ru-RU"/>
    </w:rPr>
  </w:style>
  <w:style w:type="character" w:customStyle="1" w:styleId="ab">
    <w:name w:val="Нижний колонтитул Знак"/>
    <w:basedOn w:val="a0"/>
    <w:link w:val="aa"/>
    <w:rsid w:val="00172209"/>
    <w:rPr>
      <w:rFonts w:ascii="Times New Roman" w:eastAsiaTheme="minorEastAsia" w:hAnsi="Times New Roman" w:cs="Times New Roman"/>
      <w:lang w:eastAsia="ru-RU"/>
    </w:rPr>
  </w:style>
  <w:style w:type="paragraph" w:styleId="ac">
    <w:name w:val="header"/>
    <w:basedOn w:val="a"/>
    <w:link w:val="ad"/>
    <w:unhideWhenUsed/>
    <w:rsid w:val="00172209"/>
    <w:pPr>
      <w:widowControl/>
      <w:tabs>
        <w:tab w:val="center" w:pos="4677"/>
        <w:tab w:val="right" w:pos="9355"/>
      </w:tabs>
      <w:autoSpaceDE/>
      <w:autoSpaceDN/>
    </w:pPr>
    <w:rPr>
      <w:rFonts w:eastAsiaTheme="minorEastAsia"/>
      <w:lang w:eastAsia="ru-RU"/>
    </w:rPr>
  </w:style>
  <w:style w:type="character" w:customStyle="1" w:styleId="ad">
    <w:name w:val="Верхний колонтитул Знак"/>
    <w:basedOn w:val="a0"/>
    <w:link w:val="ac"/>
    <w:rsid w:val="00172209"/>
    <w:rPr>
      <w:rFonts w:ascii="Times New Roman" w:eastAsiaTheme="minorEastAsia" w:hAnsi="Times New Roman" w:cs="Times New Roman"/>
      <w:lang w:eastAsia="ru-RU"/>
    </w:rPr>
  </w:style>
  <w:style w:type="character" w:customStyle="1" w:styleId="CharAttribute484">
    <w:name w:val="CharAttribute484"/>
    <w:uiPriority w:val="99"/>
    <w:rsid w:val="00172209"/>
    <w:rPr>
      <w:rFonts w:ascii="Times New Roman" w:eastAsia="Times New Roman"/>
      <w:i/>
      <w:sz w:val="28"/>
    </w:rPr>
  </w:style>
  <w:style w:type="paragraph" w:customStyle="1" w:styleId="ParaAttribute16">
    <w:name w:val="ParaAttribute16"/>
    <w:uiPriority w:val="99"/>
    <w:rsid w:val="00172209"/>
    <w:pPr>
      <w:spacing w:after="0" w:line="240" w:lineRule="auto"/>
      <w:ind w:left="1080"/>
      <w:jc w:val="both"/>
    </w:pPr>
    <w:rPr>
      <w:rFonts w:ascii="Times New Roman" w:eastAsia="№Е" w:hAnsi="Times New Roman" w:cs="Times New Roman"/>
      <w:sz w:val="20"/>
      <w:szCs w:val="20"/>
      <w:lang w:eastAsia="ru-RU"/>
    </w:rPr>
  </w:style>
  <w:style w:type="character" w:styleId="ae">
    <w:name w:val="footnote reference"/>
    <w:uiPriority w:val="99"/>
    <w:semiHidden/>
    <w:rsid w:val="00172209"/>
    <w:rPr>
      <w:vertAlign w:val="superscript"/>
    </w:rPr>
  </w:style>
  <w:style w:type="paragraph" w:customStyle="1" w:styleId="ParaAttribute38">
    <w:name w:val="ParaAttribute38"/>
    <w:rsid w:val="0017220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72209"/>
    <w:rPr>
      <w:rFonts w:ascii="Times New Roman" w:eastAsia="Times New Roman"/>
      <w:i/>
      <w:sz w:val="28"/>
      <w:u w:val="single"/>
    </w:rPr>
  </w:style>
  <w:style w:type="character" w:customStyle="1" w:styleId="CharAttribute502">
    <w:name w:val="CharAttribute502"/>
    <w:rsid w:val="00172209"/>
    <w:rPr>
      <w:rFonts w:ascii="Times New Roman" w:eastAsia="Times New Roman"/>
      <w:i/>
      <w:sz w:val="28"/>
    </w:rPr>
  </w:style>
  <w:style w:type="character" w:customStyle="1" w:styleId="CharAttribute511">
    <w:name w:val="CharAttribute511"/>
    <w:uiPriority w:val="99"/>
    <w:rsid w:val="00172209"/>
    <w:rPr>
      <w:rFonts w:ascii="Times New Roman" w:eastAsia="Times New Roman"/>
      <w:sz w:val="28"/>
    </w:rPr>
  </w:style>
  <w:style w:type="character" w:customStyle="1" w:styleId="CharAttribute512">
    <w:name w:val="CharAttribute512"/>
    <w:rsid w:val="00172209"/>
    <w:rPr>
      <w:rFonts w:ascii="Times New Roman" w:eastAsia="Times New Roman"/>
      <w:sz w:val="28"/>
    </w:rPr>
  </w:style>
  <w:style w:type="character" w:customStyle="1" w:styleId="CharAttribute0">
    <w:name w:val="CharAttribute0"/>
    <w:rsid w:val="00172209"/>
    <w:rPr>
      <w:rFonts w:ascii="Times New Roman" w:eastAsia="Times New Roman" w:hAnsi="Times New Roman"/>
      <w:sz w:val="28"/>
    </w:rPr>
  </w:style>
  <w:style w:type="character" w:customStyle="1" w:styleId="CharAttribute504">
    <w:name w:val="CharAttribute504"/>
    <w:rsid w:val="00172209"/>
    <w:rPr>
      <w:rFonts w:ascii="Times New Roman" w:eastAsia="Times New Roman"/>
      <w:sz w:val="28"/>
    </w:rPr>
  </w:style>
  <w:style w:type="character" w:customStyle="1" w:styleId="CharAttribute526">
    <w:name w:val="CharAttribute526"/>
    <w:rsid w:val="00172209"/>
    <w:rPr>
      <w:rFonts w:ascii="Times New Roman" w:eastAsia="Times New Roman"/>
      <w:sz w:val="28"/>
    </w:rPr>
  </w:style>
  <w:style w:type="character" w:customStyle="1" w:styleId="a6">
    <w:name w:val="Абзац списка Знак"/>
    <w:link w:val="a5"/>
    <w:qFormat/>
    <w:locked/>
    <w:rsid w:val="00172209"/>
    <w:rPr>
      <w:rFonts w:ascii="Times New Roman" w:eastAsia="Times New Roman" w:hAnsi="Times New Roman" w:cs="Times New Roman"/>
    </w:rPr>
  </w:style>
  <w:style w:type="paragraph" w:customStyle="1" w:styleId="ParaAttribute10">
    <w:name w:val="ParaAttribute10"/>
    <w:uiPriority w:val="99"/>
    <w:rsid w:val="00172209"/>
    <w:pPr>
      <w:spacing w:after="0" w:line="240" w:lineRule="auto"/>
      <w:jc w:val="both"/>
    </w:pPr>
    <w:rPr>
      <w:rFonts w:ascii="Times New Roman" w:eastAsia="№Е" w:hAnsi="Times New Roman" w:cs="Times New Roman"/>
      <w:sz w:val="20"/>
      <w:szCs w:val="20"/>
      <w:lang w:eastAsia="ru-RU"/>
    </w:rPr>
  </w:style>
  <w:style w:type="table" w:styleId="af">
    <w:name w:val="Table Grid"/>
    <w:basedOn w:val="a1"/>
    <w:uiPriority w:val="39"/>
    <w:rsid w:val="00172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172209"/>
  </w:style>
  <w:style w:type="paragraph" w:styleId="af0">
    <w:name w:val="No Spacing"/>
    <w:aliases w:val="основа"/>
    <w:qFormat/>
    <w:rsid w:val="00172209"/>
    <w:pPr>
      <w:widowControl w:val="0"/>
      <w:suppressAutoHyphens/>
      <w:autoSpaceDE w:val="0"/>
      <w:spacing w:after="0" w:line="240" w:lineRule="auto"/>
    </w:pPr>
    <w:rPr>
      <w:rFonts w:ascii="Times New Roman" w:eastAsia="Arial" w:hAnsi="Times New Roman" w:cs="Times New Roman"/>
      <w:kern w:val="1"/>
      <w:sz w:val="20"/>
      <w:szCs w:val="20"/>
      <w:lang w:eastAsia="ar-SA"/>
    </w:rPr>
  </w:style>
  <w:style w:type="numbering" w:customStyle="1" w:styleId="110">
    <w:name w:val="Нет списка11"/>
    <w:next w:val="a2"/>
    <w:uiPriority w:val="99"/>
    <w:semiHidden/>
    <w:unhideWhenUsed/>
    <w:rsid w:val="00172209"/>
  </w:style>
  <w:style w:type="character" w:customStyle="1" w:styleId="WW8Num1z0">
    <w:name w:val="WW8Num1z0"/>
    <w:rsid w:val="00172209"/>
    <w:rPr>
      <w:rFonts w:ascii="Symbol" w:hAnsi="Symbol" w:cs="Symbol"/>
      <w:color w:val="7030A0"/>
      <w:sz w:val="24"/>
      <w:szCs w:val="24"/>
    </w:rPr>
  </w:style>
  <w:style w:type="character" w:customStyle="1" w:styleId="WW8Num2z0">
    <w:name w:val="WW8Num2z0"/>
    <w:rsid w:val="00172209"/>
    <w:rPr>
      <w:rFonts w:ascii="Symbol" w:hAnsi="Symbol" w:cs="Symbol"/>
      <w:color w:val="7030A0"/>
      <w:sz w:val="24"/>
      <w:szCs w:val="24"/>
    </w:rPr>
  </w:style>
  <w:style w:type="character" w:customStyle="1" w:styleId="WW8Num2z1">
    <w:name w:val="WW8Num2z1"/>
    <w:rsid w:val="00172209"/>
    <w:rPr>
      <w:rFonts w:ascii="Courier New" w:hAnsi="Courier New" w:cs="Courier New"/>
    </w:rPr>
  </w:style>
  <w:style w:type="character" w:customStyle="1" w:styleId="WW8Num2z2">
    <w:name w:val="WW8Num2z2"/>
    <w:rsid w:val="00172209"/>
    <w:rPr>
      <w:rFonts w:ascii="Wingdings" w:hAnsi="Wingdings" w:cs="Wingdings"/>
    </w:rPr>
  </w:style>
  <w:style w:type="character" w:customStyle="1" w:styleId="WW8Num3z0">
    <w:name w:val="WW8Num3z0"/>
    <w:rsid w:val="00172209"/>
    <w:rPr>
      <w:rFonts w:ascii="Symbol" w:hAnsi="Symbol" w:cs="Symbol"/>
    </w:rPr>
  </w:style>
  <w:style w:type="character" w:customStyle="1" w:styleId="WW8Num4z0">
    <w:name w:val="WW8Num4z0"/>
    <w:rsid w:val="00172209"/>
    <w:rPr>
      <w:rFonts w:ascii="Symbol" w:hAnsi="Symbol" w:cs="Symbol"/>
    </w:rPr>
  </w:style>
  <w:style w:type="character" w:customStyle="1" w:styleId="WW8Num5z0">
    <w:name w:val="WW8Num5z0"/>
    <w:rsid w:val="00172209"/>
    <w:rPr>
      <w:rFonts w:ascii="Symbol" w:hAnsi="Symbol" w:cs="Symbol"/>
    </w:rPr>
  </w:style>
  <w:style w:type="character" w:customStyle="1" w:styleId="WW8Num6z0">
    <w:name w:val="WW8Num6z0"/>
    <w:rsid w:val="00172209"/>
    <w:rPr>
      <w:b w:val="0"/>
    </w:rPr>
  </w:style>
  <w:style w:type="character" w:customStyle="1" w:styleId="WW8Num7z0">
    <w:name w:val="WW8Num7z0"/>
    <w:rsid w:val="00172209"/>
    <w:rPr>
      <w:b w:val="0"/>
    </w:rPr>
  </w:style>
  <w:style w:type="character" w:customStyle="1" w:styleId="WW8Num8z0">
    <w:name w:val="WW8Num8z0"/>
    <w:rsid w:val="00172209"/>
    <w:rPr>
      <w:rFonts w:ascii="Symbol" w:hAnsi="Symbol" w:cs="OpenSymbol"/>
    </w:rPr>
  </w:style>
  <w:style w:type="character" w:customStyle="1" w:styleId="WW8Num9z0">
    <w:name w:val="WW8Num9z0"/>
    <w:rsid w:val="00172209"/>
    <w:rPr>
      <w:rFonts w:ascii="Symbol" w:hAnsi="Symbol" w:cs="OpenSymbol"/>
    </w:rPr>
  </w:style>
  <w:style w:type="character" w:customStyle="1" w:styleId="WW8Num10z0">
    <w:name w:val="WW8Num10z0"/>
    <w:rsid w:val="00172209"/>
    <w:rPr>
      <w:rFonts w:ascii="Symbol" w:hAnsi="Symbol" w:cs="Symbol"/>
    </w:rPr>
  </w:style>
  <w:style w:type="character" w:customStyle="1" w:styleId="WW8Num11z0">
    <w:name w:val="WW8Num11z0"/>
    <w:rsid w:val="00172209"/>
    <w:rPr>
      <w:rFonts w:ascii="Symbol" w:hAnsi="Symbol" w:cs="OpenSymbol"/>
    </w:rPr>
  </w:style>
  <w:style w:type="character" w:customStyle="1" w:styleId="WW8Num12z0">
    <w:name w:val="WW8Num12z0"/>
    <w:rsid w:val="00172209"/>
    <w:rPr>
      <w:b w:val="0"/>
    </w:rPr>
  </w:style>
  <w:style w:type="character" w:customStyle="1" w:styleId="WW8Num3z1">
    <w:name w:val="WW8Num3z1"/>
    <w:rsid w:val="00172209"/>
    <w:rPr>
      <w:rFonts w:ascii="Courier New" w:hAnsi="Courier New" w:cs="Courier New"/>
    </w:rPr>
  </w:style>
  <w:style w:type="character" w:customStyle="1" w:styleId="WW8Num3z2">
    <w:name w:val="WW8Num3z2"/>
    <w:rsid w:val="00172209"/>
    <w:rPr>
      <w:rFonts w:ascii="Wingdings" w:hAnsi="Wingdings" w:cs="Wingdings"/>
    </w:rPr>
  </w:style>
  <w:style w:type="character" w:customStyle="1" w:styleId="WW8Num13z0">
    <w:name w:val="WW8Num13z0"/>
    <w:rsid w:val="00172209"/>
    <w:rPr>
      <w:rFonts w:ascii="Symbol" w:hAnsi="Symbol" w:cs="Symbol"/>
    </w:rPr>
  </w:style>
  <w:style w:type="character" w:customStyle="1" w:styleId="WW8Num14z0">
    <w:name w:val="WW8Num14z0"/>
    <w:rsid w:val="00172209"/>
    <w:rPr>
      <w:rFonts w:ascii="Symbol" w:hAnsi="Symbol" w:cs="Symbol"/>
    </w:rPr>
  </w:style>
  <w:style w:type="character" w:customStyle="1" w:styleId="WW8Num15z0">
    <w:name w:val="WW8Num15z0"/>
    <w:rsid w:val="00172209"/>
    <w:rPr>
      <w:rFonts w:ascii="Symbol" w:hAnsi="Symbol" w:cs="OpenSymbol"/>
    </w:rPr>
  </w:style>
  <w:style w:type="character" w:customStyle="1" w:styleId="7">
    <w:name w:val="Основной шрифт абзаца7"/>
    <w:rsid w:val="00172209"/>
  </w:style>
  <w:style w:type="character" w:customStyle="1" w:styleId="WW8Num1z1">
    <w:name w:val="WW8Num1z1"/>
    <w:rsid w:val="00172209"/>
  </w:style>
  <w:style w:type="character" w:customStyle="1" w:styleId="WW8Num1z2">
    <w:name w:val="WW8Num1z2"/>
    <w:rsid w:val="00172209"/>
  </w:style>
  <w:style w:type="character" w:customStyle="1" w:styleId="WW8Num1z3">
    <w:name w:val="WW8Num1z3"/>
    <w:rsid w:val="00172209"/>
  </w:style>
  <w:style w:type="character" w:customStyle="1" w:styleId="WW8Num1z4">
    <w:name w:val="WW8Num1z4"/>
    <w:rsid w:val="00172209"/>
  </w:style>
  <w:style w:type="character" w:customStyle="1" w:styleId="WW8Num1z5">
    <w:name w:val="WW8Num1z5"/>
    <w:rsid w:val="00172209"/>
  </w:style>
  <w:style w:type="character" w:customStyle="1" w:styleId="WW8Num1z6">
    <w:name w:val="WW8Num1z6"/>
    <w:rsid w:val="00172209"/>
  </w:style>
  <w:style w:type="character" w:customStyle="1" w:styleId="WW8Num1z7">
    <w:name w:val="WW8Num1z7"/>
    <w:rsid w:val="00172209"/>
  </w:style>
  <w:style w:type="character" w:customStyle="1" w:styleId="WW8Num1z8">
    <w:name w:val="WW8Num1z8"/>
    <w:rsid w:val="00172209"/>
  </w:style>
  <w:style w:type="character" w:customStyle="1" w:styleId="WW8Num2z3">
    <w:name w:val="WW8Num2z3"/>
    <w:rsid w:val="00172209"/>
  </w:style>
  <w:style w:type="character" w:customStyle="1" w:styleId="WW8Num2z4">
    <w:name w:val="WW8Num2z4"/>
    <w:rsid w:val="00172209"/>
  </w:style>
  <w:style w:type="character" w:customStyle="1" w:styleId="WW8Num2z5">
    <w:name w:val="WW8Num2z5"/>
    <w:rsid w:val="00172209"/>
  </w:style>
  <w:style w:type="character" w:customStyle="1" w:styleId="WW8Num2z6">
    <w:name w:val="WW8Num2z6"/>
    <w:rsid w:val="00172209"/>
  </w:style>
  <w:style w:type="character" w:customStyle="1" w:styleId="WW8Num2z7">
    <w:name w:val="WW8Num2z7"/>
    <w:rsid w:val="00172209"/>
  </w:style>
  <w:style w:type="character" w:customStyle="1" w:styleId="WW8Num2z8">
    <w:name w:val="WW8Num2z8"/>
    <w:rsid w:val="00172209"/>
  </w:style>
  <w:style w:type="character" w:customStyle="1" w:styleId="WW8Num3z3">
    <w:name w:val="WW8Num3z3"/>
    <w:rsid w:val="00172209"/>
  </w:style>
  <w:style w:type="character" w:customStyle="1" w:styleId="WW8Num3z4">
    <w:name w:val="WW8Num3z4"/>
    <w:rsid w:val="00172209"/>
  </w:style>
  <w:style w:type="character" w:customStyle="1" w:styleId="WW8Num3z5">
    <w:name w:val="WW8Num3z5"/>
    <w:rsid w:val="00172209"/>
  </w:style>
  <w:style w:type="character" w:customStyle="1" w:styleId="WW8Num3z6">
    <w:name w:val="WW8Num3z6"/>
    <w:rsid w:val="00172209"/>
  </w:style>
  <w:style w:type="character" w:customStyle="1" w:styleId="WW8Num3z7">
    <w:name w:val="WW8Num3z7"/>
    <w:rsid w:val="00172209"/>
  </w:style>
  <w:style w:type="character" w:customStyle="1" w:styleId="WW8Num3z8">
    <w:name w:val="WW8Num3z8"/>
    <w:rsid w:val="00172209"/>
  </w:style>
  <w:style w:type="character" w:customStyle="1" w:styleId="WW8Num12z1">
    <w:name w:val="WW8Num12z1"/>
    <w:rsid w:val="00172209"/>
  </w:style>
  <w:style w:type="character" w:customStyle="1" w:styleId="WW8Num12z2">
    <w:name w:val="WW8Num12z2"/>
    <w:rsid w:val="00172209"/>
  </w:style>
  <w:style w:type="character" w:customStyle="1" w:styleId="WW8Num12z3">
    <w:name w:val="WW8Num12z3"/>
    <w:rsid w:val="00172209"/>
  </w:style>
  <w:style w:type="character" w:customStyle="1" w:styleId="WW8Num12z4">
    <w:name w:val="WW8Num12z4"/>
    <w:rsid w:val="00172209"/>
  </w:style>
  <w:style w:type="character" w:customStyle="1" w:styleId="WW8Num12z5">
    <w:name w:val="WW8Num12z5"/>
    <w:rsid w:val="00172209"/>
  </w:style>
  <w:style w:type="character" w:customStyle="1" w:styleId="WW8Num12z6">
    <w:name w:val="WW8Num12z6"/>
    <w:rsid w:val="00172209"/>
  </w:style>
  <w:style w:type="character" w:customStyle="1" w:styleId="WW8Num12z7">
    <w:name w:val="WW8Num12z7"/>
    <w:rsid w:val="00172209"/>
  </w:style>
  <w:style w:type="character" w:customStyle="1" w:styleId="WW8Num12z8">
    <w:name w:val="WW8Num12z8"/>
    <w:rsid w:val="00172209"/>
  </w:style>
  <w:style w:type="character" w:customStyle="1" w:styleId="6">
    <w:name w:val="Основной шрифт абзаца6"/>
    <w:rsid w:val="00172209"/>
  </w:style>
  <w:style w:type="character" w:customStyle="1" w:styleId="WW8Num5z1">
    <w:name w:val="WW8Num5z1"/>
    <w:rsid w:val="00172209"/>
    <w:rPr>
      <w:rFonts w:ascii="Courier New" w:hAnsi="Courier New" w:cs="Courier New"/>
    </w:rPr>
  </w:style>
  <w:style w:type="character" w:customStyle="1" w:styleId="WW8Num7z1">
    <w:name w:val="WW8Num7z1"/>
    <w:rsid w:val="00172209"/>
    <w:rPr>
      <w:rFonts w:ascii="OpenSymbol" w:hAnsi="OpenSymbol" w:cs="OpenSymbol"/>
    </w:rPr>
  </w:style>
  <w:style w:type="character" w:customStyle="1" w:styleId="WW8Num13z1">
    <w:name w:val="WW8Num13z1"/>
    <w:rsid w:val="00172209"/>
  </w:style>
  <w:style w:type="character" w:customStyle="1" w:styleId="WW8Num13z2">
    <w:name w:val="WW8Num13z2"/>
    <w:rsid w:val="00172209"/>
  </w:style>
  <w:style w:type="character" w:customStyle="1" w:styleId="WW8Num13z3">
    <w:name w:val="WW8Num13z3"/>
    <w:rsid w:val="00172209"/>
  </w:style>
  <w:style w:type="character" w:customStyle="1" w:styleId="WW8Num13z4">
    <w:name w:val="WW8Num13z4"/>
    <w:rsid w:val="00172209"/>
  </w:style>
  <w:style w:type="character" w:customStyle="1" w:styleId="WW8Num13z5">
    <w:name w:val="WW8Num13z5"/>
    <w:rsid w:val="00172209"/>
  </w:style>
  <w:style w:type="character" w:customStyle="1" w:styleId="WW8Num13z6">
    <w:name w:val="WW8Num13z6"/>
    <w:rsid w:val="00172209"/>
  </w:style>
  <w:style w:type="character" w:customStyle="1" w:styleId="WW8Num13z7">
    <w:name w:val="WW8Num13z7"/>
    <w:rsid w:val="00172209"/>
  </w:style>
  <w:style w:type="character" w:customStyle="1" w:styleId="WW8Num13z8">
    <w:name w:val="WW8Num13z8"/>
    <w:rsid w:val="00172209"/>
  </w:style>
  <w:style w:type="character" w:customStyle="1" w:styleId="WW8Num14z1">
    <w:name w:val="WW8Num14z1"/>
    <w:rsid w:val="00172209"/>
  </w:style>
  <w:style w:type="character" w:customStyle="1" w:styleId="WW8Num14z2">
    <w:name w:val="WW8Num14z2"/>
    <w:rsid w:val="00172209"/>
  </w:style>
  <w:style w:type="character" w:customStyle="1" w:styleId="WW8Num14z3">
    <w:name w:val="WW8Num14z3"/>
    <w:rsid w:val="00172209"/>
  </w:style>
  <w:style w:type="character" w:customStyle="1" w:styleId="WW8Num14z4">
    <w:name w:val="WW8Num14z4"/>
    <w:rsid w:val="00172209"/>
  </w:style>
  <w:style w:type="character" w:customStyle="1" w:styleId="WW8Num14z5">
    <w:name w:val="WW8Num14z5"/>
    <w:rsid w:val="00172209"/>
  </w:style>
  <w:style w:type="character" w:customStyle="1" w:styleId="WW8Num14z6">
    <w:name w:val="WW8Num14z6"/>
    <w:rsid w:val="00172209"/>
  </w:style>
  <w:style w:type="character" w:customStyle="1" w:styleId="WW8Num14z7">
    <w:name w:val="WW8Num14z7"/>
    <w:rsid w:val="00172209"/>
  </w:style>
  <w:style w:type="character" w:customStyle="1" w:styleId="WW8Num14z8">
    <w:name w:val="WW8Num14z8"/>
    <w:rsid w:val="00172209"/>
  </w:style>
  <w:style w:type="character" w:customStyle="1" w:styleId="WW8Num15z1">
    <w:name w:val="WW8Num15z1"/>
    <w:rsid w:val="00172209"/>
    <w:rPr>
      <w:rFonts w:ascii="OpenSymbol" w:hAnsi="OpenSymbol" w:cs="OpenSymbol"/>
    </w:rPr>
  </w:style>
  <w:style w:type="character" w:customStyle="1" w:styleId="WW8Num15z2">
    <w:name w:val="WW8Num15z2"/>
    <w:rsid w:val="00172209"/>
  </w:style>
  <w:style w:type="character" w:customStyle="1" w:styleId="WW8Num15z3">
    <w:name w:val="WW8Num15z3"/>
    <w:rsid w:val="00172209"/>
  </w:style>
  <w:style w:type="character" w:customStyle="1" w:styleId="WW8Num15z4">
    <w:name w:val="WW8Num15z4"/>
    <w:rsid w:val="00172209"/>
  </w:style>
  <w:style w:type="character" w:customStyle="1" w:styleId="WW8Num15z5">
    <w:name w:val="WW8Num15z5"/>
    <w:rsid w:val="00172209"/>
  </w:style>
  <w:style w:type="character" w:customStyle="1" w:styleId="WW8Num15z6">
    <w:name w:val="WW8Num15z6"/>
    <w:rsid w:val="00172209"/>
  </w:style>
  <w:style w:type="character" w:customStyle="1" w:styleId="WW8Num15z7">
    <w:name w:val="WW8Num15z7"/>
    <w:rsid w:val="00172209"/>
  </w:style>
  <w:style w:type="character" w:customStyle="1" w:styleId="WW8Num15z8">
    <w:name w:val="WW8Num15z8"/>
    <w:rsid w:val="00172209"/>
  </w:style>
  <w:style w:type="character" w:customStyle="1" w:styleId="WW8Num16z0">
    <w:name w:val="WW8Num16z0"/>
    <w:rsid w:val="00172209"/>
    <w:rPr>
      <w:rFonts w:ascii="Symbol" w:hAnsi="Symbol" w:cs="OpenSymbol"/>
    </w:rPr>
  </w:style>
  <w:style w:type="character" w:customStyle="1" w:styleId="WW8Num16z1">
    <w:name w:val="WW8Num16z1"/>
    <w:rsid w:val="00172209"/>
    <w:rPr>
      <w:rFonts w:ascii="OpenSymbol" w:hAnsi="OpenSymbol" w:cs="OpenSymbol"/>
    </w:rPr>
  </w:style>
  <w:style w:type="character" w:customStyle="1" w:styleId="WW8Num16z2">
    <w:name w:val="WW8Num16z2"/>
    <w:rsid w:val="00172209"/>
  </w:style>
  <w:style w:type="character" w:customStyle="1" w:styleId="WW8Num16z3">
    <w:name w:val="WW8Num16z3"/>
    <w:rsid w:val="00172209"/>
  </w:style>
  <w:style w:type="character" w:customStyle="1" w:styleId="WW8Num16z4">
    <w:name w:val="WW8Num16z4"/>
    <w:rsid w:val="00172209"/>
  </w:style>
  <w:style w:type="character" w:customStyle="1" w:styleId="WW8Num16z5">
    <w:name w:val="WW8Num16z5"/>
    <w:rsid w:val="00172209"/>
  </w:style>
  <w:style w:type="character" w:customStyle="1" w:styleId="WW8Num16z6">
    <w:name w:val="WW8Num16z6"/>
    <w:rsid w:val="00172209"/>
  </w:style>
  <w:style w:type="character" w:customStyle="1" w:styleId="WW8Num16z7">
    <w:name w:val="WW8Num16z7"/>
    <w:rsid w:val="00172209"/>
  </w:style>
  <w:style w:type="character" w:customStyle="1" w:styleId="WW8Num16z8">
    <w:name w:val="WW8Num16z8"/>
    <w:rsid w:val="00172209"/>
  </w:style>
  <w:style w:type="character" w:customStyle="1" w:styleId="WW8Num17z0">
    <w:name w:val="WW8Num17z0"/>
    <w:rsid w:val="00172209"/>
    <w:rPr>
      <w:rFonts w:ascii="Symbol" w:eastAsia="Times New Roman" w:hAnsi="Symbol" w:cs="Symbol"/>
      <w:kern w:val="1"/>
      <w:lang w:eastAsia="ar-SA" w:bidi="ar-SA"/>
    </w:rPr>
  </w:style>
  <w:style w:type="character" w:customStyle="1" w:styleId="WW8Num17z1">
    <w:name w:val="WW8Num17z1"/>
    <w:rsid w:val="00172209"/>
    <w:rPr>
      <w:rFonts w:ascii="Courier New" w:hAnsi="Courier New" w:cs="Courier New"/>
    </w:rPr>
  </w:style>
  <w:style w:type="character" w:customStyle="1" w:styleId="WW8Num17z2">
    <w:name w:val="WW8Num17z2"/>
    <w:rsid w:val="00172209"/>
    <w:rPr>
      <w:rFonts w:ascii="Wingdings" w:hAnsi="Wingdings" w:cs="Wingdings"/>
    </w:rPr>
  </w:style>
  <w:style w:type="character" w:customStyle="1" w:styleId="WW8Num17z3">
    <w:name w:val="WW8Num17z3"/>
    <w:rsid w:val="00172209"/>
  </w:style>
  <w:style w:type="character" w:customStyle="1" w:styleId="WW8Num17z4">
    <w:name w:val="WW8Num17z4"/>
    <w:rsid w:val="00172209"/>
  </w:style>
  <w:style w:type="character" w:customStyle="1" w:styleId="WW8Num17z5">
    <w:name w:val="WW8Num17z5"/>
    <w:rsid w:val="00172209"/>
  </w:style>
  <w:style w:type="character" w:customStyle="1" w:styleId="WW8Num17z6">
    <w:name w:val="WW8Num17z6"/>
    <w:rsid w:val="00172209"/>
  </w:style>
  <w:style w:type="character" w:customStyle="1" w:styleId="WW8Num17z7">
    <w:name w:val="WW8Num17z7"/>
    <w:rsid w:val="00172209"/>
  </w:style>
  <w:style w:type="character" w:customStyle="1" w:styleId="WW8Num17z8">
    <w:name w:val="WW8Num17z8"/>
    <w:rsid w:val="00172209"/>
  </w:style>
  <w:style w:type="character" w:customStyle="1" w:styleId="WW8Num18z0">
    <w:name w:val="WW8Num18z0"/>
    <w:rsid w:val="00172209"/>
    <w:rPr>
      <w:rFonts w:ascii="Symbol" w:hAnsi="Symbol" w:cs="OpenSymbol"/>
    </w:rPr>
  </w:style>
  <w:style w:type="character" w:customStyle="1" w:styleId="WW8Num18z1">
    <w:name w:val="WW8Num18z1"/>
    <w:rsid w:val="00172209"/>
  </w:style>
  <w:style w:type="character" w:customStyle="1" w:styleId="WW8Num18z2">
    <w:name w:val="WW8Num18z2"/>
    <w:rsid w:val="00172209"/>
  </w:style>
  <w:style w:type="character" w:customStyle="1" w:styleId="WW8Num18z3">
    <w:name w:val="WW8Num18z3"/>
    <w:rsid w:val="00172209"/>
  </w:style>
  <w:style w:type="character" w:customStyle="1" w:styleId="WW8Num18z4">
    <w:name w:val="WW8Num18z4"/>
    <w:rsid w:val="00172209"/>
  </w:style>
  <w:style w:type="character" w:customStyle="1" w:styleId="WW8Num18z5">
    <w:name w:val="WW8Num18z5"/>
    <w:rsid w:val="00172209"/>
  </w:style>
  <w:style w:type="character" w:customStyle="1" w:styleId="WW8Num18z6">
    <w:name w:val="WW8Num18z6"/>
    <w:rsid w:val="00172209"/>
  </w:style>
  <w:style w:type="character" w:customStyle="1" w:styleId="WW8Num18z7">
    <w:name w:val="WW8Num18z7"/>
    <w:rsid w:val="00172209"/>
  </w:style>
  <w:style w:type="character" w:customStyle="1" w:styleId="WW8Num18z8">
    <w:name w:val="WW8Num18z8"/>
    <w:rsid w:val="00172209"/>
  </w:style>
  <w:style w:type="character" w:customStyle="1" w:styleId="WW8Num19z0">
    <w:name w:val="WW8Num19z0"/>
    <w:rsid w:val="00172209"/>
    <w:rPr>
      <w:rFonts w:ascii="Symbol" w:hAnsi="Symbol" w:cs="OpenSymbol"/>
    </w:rPr>
  </w:style>
  <w:style w:type="character" w:customStyle="1" w:styleId="WW8Num20z0">
    <w:name w:val="WW8Num20z0"/>
    <w:rsid w:val="00172209"/>
    <w:rPr>
      <w:rFonts w:ascii="Symbol" w:hAnsi="Symbol" w:cs="OpenSymbol"/>
    </w:rPr>
  </w:style>
  <w:style w:type="character" w:customStyle="1" w:styleId="WW8Num20z1">
    <w:name w:val="WW8Num20z1"/>
    <w:rsid w:val="00172209"/>
  </w:style>
  <w:style w:type="character" w:customStyle="1" w:styleId="WW8Num20z2">
    <w:name w:val="WW8Num20z2"/>
    <w:rsid w:val="00172209"/>
  </w:style>
  <w:style w:type="character" w:customStyle="1" w:styleId="WW8Num20z3">
    <w:name w:val="WW8Num20z3"/>
    <w:rsid w:val="00172209"/>
  </w:style>
  <w:style w:type="character" w:customStyle="1" w:styleId="WW8Num20z4">
    <w:name w:val="WW8Num20z4"/>
    <w:rsid w:val="00172209"/>
  </w:style>
  <w:style w:type="character" w:customStyle="1" w:styleId="WW8Num20z5">
    <w:name w:val="WW8Num20z5"/>
    <w:rsid w:val="00172209"/>
  </w:style>
  <w:style w:type="character" w:customStyle="1" w:styleId="WW8Num20z6">
    <w:name w:val="WW8Num20z6"/>
    <w:rsid w:val="00172209"/>
  </w:style>
  <w:style w:type="character" w:customStyle="1" w:styleId="WW8Num20z7">
    <w:name w:val="WW8Num20z7"/>
    <w:rsid w:val="00172209"/>
  </w:style>
  <w:style w:type="character" w:customStyle="1" w:styleId="WW8Num20z8">
    <w:name w:val="WW8Num20z8"/>
    <w:rsid w:val="00172209"/>
  </w:style>
  <w:style w:type="character" w:customStyle="1" w:styleId="WW8Num21z0">
    <w:name w:val="WW8Num21z0"/>
    <w:rsid w:val="00172209"/>
    <w:rPr>
      <w:rFonts w:ascii="Symbol" w:hAnsi="Symbol" w:cs="OpenSymbol"/>
    </w:rPr>
  </w:style>
  <w:style w:type="character" w:customStyle="1" w:styleId="WW8Num21z1">
    <w:name w:val="WW8Num21z1"/>
    <w:rsid w:val="00172209"/>
  </w:style>
  <w:style w:type="character" w:customStyle="1" w:styleId="WW8Num21z2">
    <w:name w:val="WW8Num21z2"/>
    <w:rsid w:val="00172209"/>
  </w:style>
  <w:style w:type="character" w:customStyle="1" w:styleId="WW8Num21z3">
    <w:name w:val="WW8Num21z3"/>
    <w:rsid w:val="00172209"/>
  </w:style>
  <w:style w:type="character" w:customStyle="1" w:styleId="WW8Num21z4">
    <w:name w:val="WW8Num21z4"/>
    <w:rsid w:val="00172209"/>
  </w:style>
  <w:style w:type="character" w:customStyle="1" w:styleId="WW8Num21z5">
    <w:name w:val="WW8Num21z5"/>
    <w:rsid w:val="00172209"/>
  </w:style>
  <w:style w:type="character" w:customStyle="1" w:styleId="WW8Num21z6">
    <w:name w:val="WW8Num21z6"/>
    <w:rsid w:val="00172209"/>
  </w:style>
  <w:style w:type="character" w:customStyle="1" w:styleId="WW8Num21z7">
    <w:name w:val="WW8Num21z7"/>
    <w:rsid w:val="00172209"/>
  </w:style>
  <w:style w:type="character" w:customStyle="1" w:styleId="WW8Num21z8">
    <w:name w:val="WW8Num21z8"/>
    <w:rsid w:val="00172209"/>
  </w:style>
  <w:style w:type="character" w:customStyle="1" w:styleId="WW8Num22z0">
    <w:name w:val="WW8Num22z0"/>
    <w:rsid w:val="00172209"/>
  </w:style>
  <w:style w:type="character" w:customStyle="1" w:styleId="WW8Num22z1">
    <w:name w:val="WW8Num22z1"/>
    <w:rsid w:val="00172209"/>
  </w:style>
  <w:style w:type="character" w:customStyle="1" w:styleId="WW8Num22z2">
    <w:name w:val="WW8Num22z2"/>
    <w:rsid w:val="00172209"/>
  </w:style>
  <w:style w:type="character" w:customStyle="1" w:styleId="WW8Num22z3">
    <w:name w:val="WW8Num22z3"/>
    <w:rsid w:val="00172209"/>
  </w:style>
  <w:style w:type="character" w:customStyle="1" w:styleId="WW8Num22z4">
    <w:name w:val="WW8Num22z4"/>
    <w:rsid w:val="00172209"/>
  </w:style>
  <w:style w:type="character" w:customStyle="1" w:styleId="WW8Num22z5">
    <w:name w:val="WW8Num22z5"/>
    <w:rsid w:val="00172209"/>
  </w:style>
  <w:style w:type="character" w:customStyle="1" w:styleId="WW8Num22z6">
    <w:name w:val="WW8Num22z6"/>
    <w:rsid w:val="00172209"/>
  </w:style>
  <w:style w:type="character" w:customStyle="1" w:styleId="WW8Num22z7">
    <w:name w:val="WW8Num22z7"/>
    <w:rsid w:val="00172209"/>
  </w:style>
  <w:style w:type="character" w:customStyle="1" w:styleId="WW8Num22z8">
    <w:name w:val="WW8Num22z8"/>
    <w:rsid w:val="00172209"/>
  </w:style>
  <w:style w:type="character" w:customStyle="1" w:styleId="WW8Num23z0">
    <w:name w:val="WW8Num23z0"/>
    <w:rsid w:val="00172209"/>
  </w:style>
  <w:style w:type="character" w:customStyle="1" w:styleId="WW8Num23z1">
    <w:name w:val="WW8Num23z1"/>
    <w:rsid w:val="00172209"/>
    <w:rPr>
      <w:rFonts w:cs="Times New Roman"/>
    </w:rPr>
  </w:style>
  <w:style w:type="character" w:customStyle="1" w:styleId="WW8Num24z0">
    <w:name w:val="WW8Num24z0"/>
    <w:rsid w:val="00172209"/>
    <w:rPr>
      <w:rFonts w:ascii="Symbol" w:hAnsi="Symbol" w:cs="Symbol"/>
      <w:sz w:val="20"/>
    </w:rPr>
  </w:style>
  <w:style w:type="character" w:customStyle="1" w:styleId="WW8Num24z1">
    <w:name w:val="WW8Num24z1"/>
    <w:rsid w:val="00172209"/>
    <w:rPr>
      <w:rFonts w:ascii="Courier New" w:hAnsi="Courier New" w:cs="Times New Roman"/>
      <w:sz w:val="20"/>
    </w:rPr>
  </w:style>
  <w:style w:type="character" w:customStyle="1" w:styleId="WW8Num24z2">
    <w:name w:val="WW8Num24z2"/>
    <w:rsid w:val="00172209"/>
    <w:rPr>
      <w:rFonts w:ascii="Wingdings" w:hAnsi="Wingdings" w:cs="Wingdings"/>
      <w:sz w:val="20"/>
    </w:rPr>
  </w:style>
  <w:style w:type="character" w:customStyle="1" w:styleId="WW8Num25z0">
    <w:name w:val="WW8Num25z0"/>
    <w:rsid w:val="00172209"/>
  </w:style>
  <w:style w:type="character" w:customStyle="1" w:styleId="WW8Num25z1">
    <w:name w:val="WW8Num25z1"/>
    <w:rsid w:val="00172209"/>
  </w:style>
  <w:style w:type="character" w:customStyle="1" w:styleId="WW8Num25z2">
    <w:name w:val="WW8Num25z2"/>
    <w:rsid w:val="00172209"/>
  </w:style>
  <w:style w:type="character" w:customStyle="1" w:styleId="WW8Num25z3">
    <w:name w:val="WW8Num25z3"/>
    <w:rsid w:val="00172209"/>
  </w:style>
  <w:style w:type="character" w:customStyle="1" w:styleId="WW8Num25z4">
    <w:name w:val="WW8Num25z4"/>
    <w:rsid w:val="00172209"/>
  </w:style>
  <w:style w:type="character" w:customStyle="1" w:styleId="WW8Num25z5">
    <w:name w:val="WW8Num25z5"/>
    <w:rsid w:val="00172209"/>
  </w:style>
  <w:style w:type="character" w:customStyle="1" w:styleId="WW8Num25z6">
    <w:name w:val="WW8Num25z6"/>
    <w:rsid w:val="00172209"/>
  </w:style>
  <w:style w:type="character" w:customStyle="1" w:styleId="WW8Num25z7">
    <w:name w:val="WW8Num25z7"/>
    <w:rsid w:val="00172209"/>
  </w:style>
  <w:style w:type="character" w:customStyle="1" w:styleId="WW8Num25z8">
    <w:name w:val="WW8Num25z8"/>
    <w:rsid w:val="00172209"/>
  </w:style>
  <w:style w:type="character" w:customStyle="1" w:styleId="WW8Num26z0">
    <w:name w:val="WW8Num26z0"/>
    <w:rsid w:val="00172209"/>
  </w:style>
  <w:style w:type="character" w:customStyle="1" w:styleId="WW8Num27z0">
    <w:name w:val="WW8Num27z0"/>
    <w:rsid w:val="00172209"/>
    <w:rPr>
      <w:rFonts w:ascii="Times New Roman" w:hAnsi="Times New Roman" w:cs="Times New Roman"/>
      <w:b w:val="0"/>
      <w:bCs w:val="0"/>
    </w:rPr>
  </w:style>
  <w:style w:type="character" w:customStyle="1" w:styleId="WW8Num27z1">
    <w:name w:val="WW8Num27z1"/>
    <w:rsid w:val="00172209"/>
  </w:style>
  <w:style w:type="character" w:customStyle="1" w:styleId="WW8Num27z2">
    <w:name w:val="WW8Num27z2"/>
    <w:rsid w:val="00172209"/>
  </w:style>
  <w:style w:type="character" w:customStyle="1" w:styleId="WW8Num27z3">
    <w:name w:val="WW8Num27z3"/>
    <w:rsid w:val="00172209"/>
  </w:style>
  <w:style w:type="character" w:customStyle="1" w:styleId="WW8Num27z4">
    <w:name w:val="WW8Num27z4"/>
    <w:rsid w:val="00172209"/>
  </w:style>
  <w:style w:type="character" w:customStyle="1" w:styleId="WW8Num27z5">
    <w:name w:val="WW8Num27z5"/>
    <w:rsid w:val="00172209"/>
  </w:style>
  <w:style w:type="character" w:customStyle="1" w:styleId="WW8Num27z6">
    <w:name w:val="WW8Num27z6"/>
    <w:rsid w:val="00172209"/>
  </w:style>
  <w:style w:type="character" w:customStyle="1" w:styleId="WW8Num27z7">
    <w:name w:val="WW8Num27z7"/>
    <w:rsid w:val="00172209"/>
  </w:style>
  <w:style w:type="character" w:customStyle="1" w:styleId="WW8Num27z8">
    <w:name w:val="WW8Num27z8"/>
    <w:rsid w:val="00172209"/>
  </w:style>
  <w:style w:type="character" w:customStyle="1" w:styleId="WW8Num28z0">
    <w:name w:val="WW8Num28z0"/>
    <w:rsid w:val="00172209"/>
  </w:style>
  <w:style w:type="character" w:customStyle="1" w:styleId="WW8Num28z1">
    <w:name w:val="WW8Num28z1"/>
    <w:rsid w:val="00172209"/>
  </w:style>
  <w:style w:type="character" w:customStyle="1" w:styleId="WW8Num28z2">
    <w:name w:val="WW8Num28z2"/>
    <w:rsid w:val="00172209"/>
  </w:style>
  <w:style w:type="character" w:customStyle="1" w:styleId="WW8Num28z3">
    <w:name w:val="WW8Num28z3"/>
    <w:rsid w:val="00172209"/>
  </w:style>
  <w:style w:type="character" w:customStyle="1" w:styleId="WW8Num28z4">
    <w:name w:val="WW8Num28z4"/>
    <w:rsid w:val="00172209"/>
  </w:style>
  <w:style w:type="character" w:customStyle="1" w:styleId="WW8Num28z5">
    <w:name w:val="WW8Num28z5"/>
    <w:rsid w:val="00172209"/>
  </w:style>
  <w:style w:type="character" w:customStyle="1" w:styleId="WW8Num28z6">
    <w:name w:val="WW8Num28z6"/>
    <w:rsid w:val="00172209"/>
  </w:style>
  <w:style w:type="character" w:customStyle="1" w:styleId="WW8Num28z7">
    <w:name w:val="WW8Num28z7"/>
    <w:rsid w:val="00172209"/>
  </w:style>
  <w:style w:type="character" w:customStyle="1" w:styleId="WW8Num28z8">
    <w:name w:val="WW8Num28z8"/>
    <w:rsid w:val="00172209"/>
  </w:style>
  <w:style w:type="character" w:customStyle="1" w:styleId="WW8Num29z0">
    <w:name w:val="WW8Num29z0"/>
    <w:rsid w:val="00172209"/>
    <w:rPr>
      <w:rFonts w:ascii="Symbol" w:hAnsi="Symbol" w:cs="Symbol"/>
      <w:sz w:val="24"/>
      <w:szCs w:val="24"/>
    </w:rPr>
  </w:style>
  <w:style w:type="character" w:customStyle="1" w:styleId="WW8Num29z1">
    <w:name w:val="WW8Num29z1"/>
    <w:rsid w:val="00172209"/>
    <w:rPr>
      <w:rFonts w:ascii="Courier New" w:hAnsi="Courier New" w:cs="Courier New"/>
    </w:rPr>
  </w:style>
  <w:style w:type="character" w:customStyle="1" w:styleId="WW8Num29z2">
    <w:name w:val="WW8Num29z2"/>
    <w:rsid w:val="00172209"/>
    <w:rPr>
      <w:rFonts w:ascii="Wingdings" w:hAnsi="Wingdings" w:cs="Wingdings"/>
    </w:rPr>
  </w:style>
  <w:style w:type="character" w:customStyle="1" w:styleId="WW8Num30z0">
    <w:name w:val="WW8Num30z0"/>
    <w:rsid w:val="00172209"/>
  </w:style>
  <w:style w:type="character" w:customStyle="1" w:styleId="WW8Num30z1">
    <w:name w:val="WW8Num30z1"/>
    <w:rsid w:val="00172209"/>
  </w:style>
  <w:style w:type="character" w:customStyle="1" w:styleId="WW8Num30z2">
    <w:name w:val="WW8Num30z2"/>
    <w:rsid w:val="00172209"/>
  </w:style>
  <w:style w:type="character" w:customStyle="1" w:styleId="WW8Num30z3">
    <w:name w:val="WW8Num30z3"/>
    <w:rsid w:val="00172209"/>
  </w:style>
  <w:style w:type="character" w:customStyle="1" w:styleId="WW8Num30z4">
    <w:name w:val="WW8Num30z4"/>
    <w:rsid w:val="00172209"/>
  </w:style>
  <w:style w:type="character" w:customStyle="1" w:styleId="WW8Num30z5">
    <w:name w:val="WW8Num30z5"/>
    <w:rsid w:val="00172209"/>
  </w:style>
  <w:style w:type="character" w:customStyle="1" w:styleId="WW8Num30z6">
    <w:name w:val="WW8Num30z6"/>
    <w:rsid w:val="00172209"/>
  </w:style>
  <w:style w:type="character" w:customStyle="1" w:styleId="WW8Num30z7">
    <w:name w:val="WW8Num30z7"/>
    <w:rsid w:val="00172209"/>
  </w:style>
  <w:style w:type="character" w:customStyle="1" w:styleId="WW8Num30z8">
    <w:name w:val="WW8Num30z8"/>
    <w:rsid w:val="00172209"/>
  </w:style>
  <w:style w:type="character" w:customStyle="1" w:styleId="WW8Num31z0">
    <w:name w:val="WW8Num31z0"/>
    <w:rsid w:val="00172209"/>
  </w:style>
  <w:style w:type="character" w:customStyle="1" w:styleId="WW8Num31z1">
    <w:name w:val="WW8Num31z1"/>
    <w:rsid w:val="00172209"/>
  </w:style>
  <w:style w:type="character" w:customStyle="1" w:styleId="WW8Num31z2">
    <w:name w:val="WW8Num31z2"/>
    <w:rsid w:val="00172209"/>
  </w:style>
  <w:style w:type="character" w:customStyle="1" w:styleId="WW8Num31z3">
    <w:name w:val="WW8Num31z3"/>
    <w:rsid w:val="00172209"/>
  </w:style>
  <w:style w:type="character" w:customStyle="1" w:styleId="WW8Num31z4">
    <w:name w:val="WW8Num31z4"/>
    <w:rsid w:val="00172209"/>
  </w:style>
  <w:style w:type="character" w:customStyle="1" w:styleId="WW8Num31z5">
    <w:name w:val="WW8Num31z5"/>
    <w:rsid w:val="00172209"/>
  </w:style>
  <w:style w:type="character" w:customStyle="1" w:styleId="WW8Num31z6">
    <w:name w:val="WW8Num31z6"/>
    <w:rsid w:val="00172209"/>
  </w:style>
  <w:style w:type="character" w:customStyle="1" w:styleId="WW8Num31z7">
    <w:name w:val="WW8Num31z7"/>
    <w:rsid w:val="00172209"/>
  </w:style>
  <w:style w:type="character" w:customStyle="1" w:styleId="WW8Num31z8">
    <w:name w:val="WW8Num31z8"/>
    <w:rsid w:val="00172209"/>
  </w:style>
  <w:style w:type="character" w:customStyle="1" w:styleId="WW8Num32z0">
    <w:name w:val="WW8Num32z0"/>
    <w:rsid w:val="00172209"/>
    <w:rPr>
      <w:rFonts w:ascii="Symbol" w:hAnsi="Symbol" w:cs="Symbol"/>
    </w:rPr>
  </w:style>
  <w:style w:type="character" w:customStyle="1" w:styleId="WW8Num32z1">
    <w:name w:val="WW8Num32z1"/>
    <w:rsid w:val="00172209"/>
    <w:rPr>
      <w:rFonts w:ascii="Courier New" w:hAnsi="Courier New" w:cs="Courier New"/>
    </w:rPr>
  </w:style>
  <w:style w:type="character" w:customStyle="1" w:styleId="WW8Num32z2">
    <w:name w:val="WW8Num32z2"/>
    <w:rsid w:val="00172209"/>
    <w:rPr>
      <w:rFonts w:ascii="Wingdings" w:hAnsi="Wingdings" w:cs="Wingdings"/>
    </w:rPr>
  </w:style>
  <w:style w:type="character" w:customStyle="1" w:styleId="WW8Num33z0">
    <w:name w:val="WW8Num33z0"/>
    <w:rsid w:val="00172209"/>
  </w:style>
  <w:style w:type="character" w:customStyle="1" w:styleId="WW8Num33z1">
    <w:name w:val="WW8Num33z1"/>
    <w:rsid w:val="00172209"/>
  </w:style>
  <w:style w:type="character" w:customStyle="1" w:styleId="WW8Num33z2">
    <w:name w:val="WW8Num33z2"/>
    <w:rsid w:val="00172209"/>
  </w:style>
  <w:style w:type="character" w:customStyle="1" w:styleId="WW8Num33z3">
    <w:name w:val="WW8Num33z3"/>
    <w:rsid w:val="00172209"/>
  </w:style>
  <w:style w:type="character" w:customStyle="1" w:styleId="WW8Num33z4">
    <w:name w:val="WW8Num33z4"/>
    <w:rsid w:val="00172209"/>
  </w:style>
  <w:style w:type="character" w:customStyle="1" w:styleId="WW8Num33z5">
    <w:name w:val="WW8Num33z5"/>
    <w:rsid w:val="00172209"/>
  </w:style>
  <w:style w:type="character" w:customStyle="1" w:styleId="WW8Num33z6">
    <w:name w:val="WW8Num33z6"/>
    <w:rsid w:val="00172209"/>
  </w:style>
  <w:style w:type="character" w:customStyle="1" w:styleId="WW8Num33z7">
    <w:name w:val="WW8Num33z7"/>
    <w:rsid w:val="00172209"/>
  </w:style>
  <w:style w:type="character" w:customStyle="1" w:styleId="WW8Num33z8">
    <w:name w:val="WW8Num33z8"/>
    <w:rsid w:val="00172209"/>
  </w:style>
  <w:style w:type="character" w:customStyle="1" w:styleId="WW8Num34z0">
    <w:name w:val="WW8Num34z0"/>
    <w:rsid w:val="00172209"/>
  </w:style>
  <w:style w:type="character" w:customStyle="1" w:styleId="WW8Num35z0">
    <w:name w:val="WW8Num35z0"/>
    <w:rsid w:val="00172209"/>
    <w:rPr>
      <w:rFonts w:ascii="Times New Roman" w:eastAsia="Times New Roman" w:hAnsi="Times New Roman" w:cs="Times New Roman"/>
      <w:kern w:val="1"/>
      <w:lang w:eastAsia="ar-SA" w:bidi="ar-SA"/>
    </w:rPr>
  </w:style>
  <w:style w:type="character" w:customStyle="1" w:styleId="WW8Num35z1">
    <w:name w:val="WW8Num35z1"/>
    <w:rsid w:val="00172209"/>
  </w:style>
  <w:style w:type="character" w:customStyle="1" w:styleId="WW8Num35z2">
    <w:name w:val="WW8Num35z2"/>
    <w:rsid w:val="00172209"/>
  </w:style>
  <w:style w:type="character" w:customStyle="1" w:styleId="WW8Num35z3">
    <w:name w:val="WW8Num35z3"/>
    <w:rsid w:val="00172209"/>
  </w:style>
  <w:style w:type="character" w:customStyle="1" w:styleId="WW8Num35z4">
    <w:name w:val="WW8Num35z4"/>
    <w:rsid w:val="00172209"/>
  </w:style>
  <w:style w:type="character" w:customStyle="1" w:styleId="WW8Num35z5">
    <w:name w:val="WW8Num35z5"/>
    <w:rsid w:val="00172209"/>
  </w:style>
  <w:style w:type="character" w:customStyle="1" w:styleId="WW8Num35z6">
    <w:name w:val="WW8Num35z6"/>
    <w:rsid w:val="00172209"/>
  </w:style>
  <w:style w:type="character" w:customStyle="1" w:styleId="WW8Num35z7">
    <w:name w:val="WW8Num35z7"/>
    <w:rsid w:val="00172209"/>
  </w:style>
  <w:style w:type="character" w:customStyle="1" w:styleId="WW8Num35z8">
    <w:name w:val="WW8Num35z8"/>
    <w:rsid w:val="00172209"/>
  </w:style>
  <w:style w:type="character" w:customStyle="1" w:styleId="WW8Num36z0">
    <w:name w:val="WW8Num36z0"/>
    <w:rsid w:val="00172209"/>
  </w:style>
  <w:style w:type="character" w:customStyle="1" w:styleId="WW8Num36z1">
    <w:name w:val="WW8Num36z1"/>
    <w:rsid w:val="00172209"/>
  </w:style>
  <w:style w:type="character" w:customStyle="1" w:styleId="WW8Num36z2">
    <w:name w:val="WW8Num36z2"/>
    <w:rsid w:val="00172209"/>
  </w:style>
  <w:style w:type="character" w:customStyle="1" w:styleId="WW8Num36z3">
    <w:name w:val="WW8Num36z3"/>
    <w:rsid w:val="00172209"/>
  </w:style>
  <w:style w:type="character" w:customStyle="1" w:styleId="WW8Num36z4">
    <w:name w:val="WW8Num36z4"/>
    <w:rsid w:val="00172209"/>
  </w:style>
  <w:style w:type="character" w:customStyle="1" w:styleId="WW8Num36z5">
    <w:name w:val="WW8Num36z5"/>
    <w:rsid w:val="00172209"/>
  </w:style>
  <w:style w:type="character" w:customStyle="1" w:styleId="WW8Num36z6">
    <w:name w:val="WW8Num36z6"/>
    <w:rsid w:val="00172209"/>
  </w:style>
  <w:style w:type="character" w:customStyle="1" w:styleId="WW8Num36z7">
    <w:name w:val="WW8Num36z7"/>
    <w:rsid w:val="00172209"/>
  </w:style>
  <w:style w:type="character" w:customStyle="1" w:styleId="WW8Num36z8">
    <w:name w:val="WW8Num36z8"/>
    <w:rsid w:val="00172209"/>
  </w:style>
  <w:style w:type="character" w:customStyle="1" w:styleId="WW8Num37z0">
    <w:name w:val="WW8Num37z0"/>
    <w:rsid w:val="00172209"/>
    <w:rPr>
      <w:rFonts w:ascii="Symbol" w:hAnsi="Symbol" w:cs="Symbol"/>
    </w:rPr>
  </w:style>
  <w:style w:type="character" w:customStyle="1" w:styleId="WW8Num37z1">
    <w:name w:val="WW8Num37z1"/>
    <w:rsid w:val="00172209"/>
    <w:rPr>
      <w:rFonts w:ascii="Courier New" w:hAnsi="Courier New" w:cs="Courier New"/>
    </w:rPr>
  </w:style>
  <w:style w:type="character" w:customStyle="1" w:styleId="WW8Num37z2">
    <w:name w:val="WW8Num37z2"/>
    <w:rsid w:val="00172209"/>
    <w:rPr>
      <w:rFonts w:ascii="Wingdings" w:hAnsi="Wingdings" w:cs="Wingdings"/>
    </w:rPr>
  </w:style>
  <w:style w:type="character" w:customStyle="1" w:styleId="WW8Num38z0">
    <w:name w:val="WW8Num38z0"/>
    <w:rsid w:val="00172209"/>
  </w:style>
  <w:style w:type="character" w:customStyle="1" w:styleId="WW8Num38z1">
    <w:name w:val="WW8Num38z1"/>
    <w:rsid w:val="00172209"/>
    <w:rPr>
      <w:rFonts w:cs="Times New Roman"/>
    </w:rPr>
  </w:style>
  <w:style w:type="character" w:customStyle="1" w:styleId="WW8Num39z0">
    <w:name w:val="WW8Num39z0"/>
    <w:rsid w:val="00172209"/>
    <w:rPr>
      <w:rFonts w:cs="Times New Roman"/>
    </w:rPr>
  </w:style>
  <w:style w:type="character" w:customStyle="1" w:styleId="WW8Num39z1">
    <w:name w:val="WW8Num39z1"/>
    <w:rsid w:val="00172209"/>
    <w:rPr>
      <w:rFonts w:cs="Times New Roman"/>
    </w:rPr>
  </w:style>
  <w:style w:type="character" w:customStyle="1" w:styleId="5">
    <w:name w:val="Основной шрифт абзаца5"/>
    <w:rsid w:val="00172209"/>
  </w:style>
  <w:style w:type="character" w:customStyle="1" w:styleId="WW8Num8z1">
    <w:name w:val="WW8Num8z1"/>
    <w:rsid w:val="00172209"/>
    <w:rPr>
      <w:rFonts w:ascii="OpenSymbol" w:hAnsi="OpenSymbol" w:cs="OpenSymbol"/>
    </w:rPr>
  </w:style>
  <w:style w:type="character" w:customStyle="1" w:styleId="Absatz-Standardschriftart">
    <w:name w:val="Absatz-Standardschriftart"/>
    <w:rsid w:val="00172209"/>
  </w:style>
  <w:style w:type="character" w:customStyle="1" w:styleId="WW-Absatz-Standardschriftart">
    <w:name w:val="WW-Absatz-Standardschriftart"/>
    <w:rsid w:val="00172209"/>
  </w:style>
  <w:style w:type="character" w:customStyle="1" w:styleId="WW8Num9z1">
    <w:name w:val="WW8Num9z1"/>
    <w:rsid w:val="00172209"/>
    <w:rPr>
      <w:rFonts w:ascii="Courier New" w:hAnsi="Courier New" w:cs="Courier New"/>
    </w:rPr>
  </w:style>
  <w:style w:type="character" w:customStyle="1" w:styleId="41">
    <w:name w:val="Основной шрифт абзаца4"/>
    <w:rsid w:val="00172209"/>
  </w:style>
  <w:style w:type="character" w:customStyle="1" w:styleId="WW-Absatz-Standardschriftart1">
    <w:name w:val="WW-Absatz-Standardschriftart1"/>
    <w:rsid w:val="00172209"/>
  </w:style>
  <w:style w:type="character" w:customStyle="1" w:styleId="31">
    <w:name w:val="Основной шрифт абзаца3"/>
    <w:rsid w:val="00172209"/>
  </w:style>
  <w:style w:type="character" w:customStyle="1" w:styleId="WW-Absatz-Standardschriftart11">
    <w:name w:val="WW-Absatz-Standardschriftart11"/>
    <w:rsid w:val="00172209"/>
  </w:style>
  <w:style w:type="character" w:customStyle="1" w:styleId="WW-Absatz-Standardschriftart111">
    <w:name w:val="WW-Absatz-Standardschriftart111"/>
    <w:rsid w:val="00172209"/>
  </w:style>
  <w:style w:type="character" w:customStyle="1" w:styleId="WW-Absatz-Standardschriftart1111">
    <w:name w:val="WW-Absatz-Standardschriftart1111"/>
    <w:rsid w:val="00172209"/>
  </w:style>
  <w:style w:type="character" w:customStyle="1" w:styleId="21">
    <w:name w:val="Основной шрифт абзаца2"/>
    <w:rsid w:val="00172209"/>
  </w:style>
  <w:style w:type="character" w:styleId="af1">
    <w:name w:val="Strong"/>
    <w:qFormat/>
    <w:rsid w:val="00172209"/>
    <w:rPr>
      <w:b/>
      <w:bCs/>
    </w:rPr>
  </w:style>
  <w:style w:type="character" w:styleId="af2">
    <w:name w:val="Emphasis"/>
    <w:qFormat/>
    <w:rsid w:val="00172209"/>
    <w:rPr>
      <w:rFonts w:cs="Times New Roman"/>
      <w:i/>
      <w:iCs/>
    </w:rPr>
  </w:style>
  <w:style w:type="character" w:customStyle="1" w:styleId="WW8Num11z1">
    <w:name w:val="WW8Num11z1"/>
    <w:rsid w:val="00172209"/>
    <w:rPr>
      <w:rFonts w:cs="Times New Roman"/>
    </w:rPr>
  </w:style>
  <w:style w:type="character" w:customStyle="1" w:styleId="WW8Num6z1">
    <w:name w:val="WW8Num6z1"/>
    <w:rsid w:val="00172209"/>
    <w:rPr>
      <w:rFonts w:ascii="Courier New" w:hAnsi="Courier New" w:cs="Courier New"/>
    </w:rPr>
  </w:style>
  <w:style w:type="character" w:customStyle="1" w:styleId="WW8Num6z2">
    <w:name w:val="WW8Num6z2"/>
    <w:rsid w:val="00172209"/>
    <w:rPr>
      <w:rFonts w:ascii="Wingdings" w:hAnsi="Wingdings" w:cs="Wingdings"/>
    </w:rPr>
  </w:style>
  <w:style w:type="character" w:customStyle="1" w:styleId="WW8Num9z2">
    <w:name w:val="WW8Num9z2"/>
    <w:rsid w:val="00172209"/>
    <w:rPr>
      <w:rFonts w:ascii="Wingdings" w:hAnsi="Wingdings" w:cs="Wingdings"/>
    </w:rPr>
  </w:style>
  <w:style w:type="character" w:customStyle="1" w:styleId="WW8Num10z1">
    <w:name w:val="WW8Num10z1"/>
    <w:rsid w:val="00172209"/>
    <w:rPr>
      <w:rFonts w:ascii="Courier New" w:hAnsi="Courier New" w:cs="Courier New"/>
    </w:rPr>
  </w:style>
  <w:style w:type="character" w:customStyle="1" w:styleId="WW8Num10z2">
    <w:name w:val="WW8Num10z2"/>
    <w:rsid w:val="00172209"/>
    <w:rPr>
      <w:rFonts w:ascii="Wingdings" w:hAnsi="Wingdings" w:cs="Wingdings"/>
    </w:rPr>
  </w:style>
  <w:style w:type="character" w:customStyle="1" w:styleId="WW8Num11z2">
    <w:name w:val="WW8Num11z2"/>
    <w:rsid w:val="00172209"/>
    <w:rPr>
      <w:rFonts w:ascii="Wingdings" w:hAnsi="Wingdings" w:cs="Wingdings"/>
    </w:rPr>
  </w:style>
  <w:style w:type="character" w:customStyle="1" w:styleId="12">
    <w:name w:val="Основной шрифт абзаца1"/>
    <w:rsid w:val="00172209"/>
  </w:style>
  <w:style w:type="character" w:customStyle="1" w:styleId="af3">
    <w:name w:val="Текст выноски Знак"/>
    <w:rsid w:val="00172209"/>
    <w:rPr>
      <w:rFonts w:ascii="Tahoma" w:hAnsi="Tahoma" w:cs="Tahoma"/>
      <w:sz w:val="16"/>
      <w:szCs w:val="16"/>
    </w:rPr>
  </w:style>
  <w:style w:type="character" w:customStyle="1" w:styleId="af4">
    <w:name w:val="Маркеры списка"/>
    <w:rsid w:val="00172209"/>
    <w:rPr>
      <w:rFonts w:ascii="OpenSymbol" w:eastAsia="OpenSymbol" w:hAnsi="OpenSymbol" w:cs="OpenSymbol"/>
    </w:rPr>
  </w:style>
  <w:style w:type="character" w:customStyle="1" w:styleId="ListLabel49">
    <w:name w:val="ListLabel 49"/>
    <w:rsid w:val="00172209"/>
  </w:style>
  <w:style w:type="character" w:customStyle="1" w:styleId="grame">
    <w:name w:val="grame"/>
    <w:basedOn w:val="41"/>
    <w:rsid w:val="00172209"/>
  </w:style>
  <w:style w:type="character" w:customStyle="1" w:styleId="af5">
    <w:name w:val="Без интервала Знак"/>
    <w:aliases w:val="основа Знак"/>
    <w:rsid w:val="00172209"/>
    <w:rPr>
      <w:rFonts w:eastAsia="Arial"/>
      <w:kern w:val="1"/>
      <w:lang w:eastAsia="ar-SA" w:bidi="ar-SA"/>
    </w:rPr>
  </w:style>
  <w:style w:type="character" w:customStyle="1" w:styleId="docaccesstitle1">
    <w:name w:val="docaccess_title1"/>
    <w:rsid w:val="00172209"/>
    <w:rPr>
      <w:rFonts w:ascii="Times New Roman" w:hAnsi="Times New Roman" w:cs="Times New Roman"/>
      <w:sz w:val="28"/>
      <w:szCs w:val="28"/>
    </w:rPr>
  </w:style>
  <w:style w:type="character" w:customStyle="1" w:styleId="apple-converted-space">
    <w:name w:val="apple-converted-space"/>
    <w:basedOn w:val="5"/>
    <w:rsid w:val="00172209"/>
  </w:style>
  <w:style w:type="character" w:customStyle="1" w:styleId="s4">
    <w:name w:val="s4"/>
    <w:basedOn w:val="5"/>
    <w:rsid w:val="00172209"/>
  </w:style>
  <w:style w:type="character" w:customStyle="1" w:styleId="s2">
    <w:name w:val="s2"/>
    <w:rsid w:val="00172209"/>
  </w:style>
  <w:style w:type="paragraph" w:customStyle="1" w:styleId="13">
    <w:name w:val="Заголовок1"/>
    <w:basedOn w:val="a"/>
    <w:next w:val="a3"/>
    <w:rsid w:val="00172209"/>
    <w:pPr>
      <w:keepNext/>
      <w:suppressAutoHyphens/>
      <w:autoSpaceDE/>
      <w:autoSpaceDN/>
      <w:spacing w:before="240" w:after="120"/>
    </w:pPr>
    <w:rPr>
      <w:rFonts w:ascii="Liberation Sans" w:eastAsia="DejaVu Sans" w:hAnsi="Liberation Sans" w:cs="Lohit Hindi"/>
      <w:kern w:val="1"/>
      <w:sz w:val="28"/>
      <w:szCs w:val="28"/>
      <w:lang w:eastAsia="hi-IN" w:bidi="hi-IN"/>
    </w:rPr>
  </w:style>
  <w:style w:type="character" w:customStyle="1" w:styleId="14">
    <w:name w:val="Основной текст Знак1"/>
    <w:basedOn w:val="a0"/>
    <w:rsid w:val="00172209"/>
    <w:rPr>
      <w:rFonts w:ascii="Liberation Serif" w:eastAsia="DejaVu Sans" w:hAnsi="Liberation Serif" w:cs="Lohit Hindi"/>
      <w:kern w:val="1"/>
      <w:sz w:val="24"/>
      <w:szCs w:val="24"/>
      <w:lang w:eastAsia="hi-IN" w:bidi="hi-IN"/>
    </w:rPr>
  </w:style>
  <w:style w:type="paragraph" w:styleId="af6">
    <w:name w:val="List"/>
    <w:basedOn w:val="a3"/>
    <w:rsid w:val="00172209"/>
    <w:pPr>
      <w:suppressAutoHyphens/>
      <w:autoSpaceDE/>
      <w:autoSpaceDN/>
      <w:spacing w:after="120"/>
      <w:ind w:left="0"/>
      <w:jc w:val="left"/>
    </w:pPr>
    <w:rPr>
      <w:rFonts w:ascii="Liberation Serif" w:eastAsia="DejaVu Sans" w:hAnsi="Liberation Serif" w:cs="Lohit Hindi"/>
      <w:kern w:val="1"/>
      <w:lang w:eastAsia="hi-IN" w:bidi="hi-IN"/>
    </w:rPr>
  </w:style>
  <w:style w:type="paragraph" w:customStyle="1" w:styleId="70">
    <w:name w:val="Название7"/>
    <w:basedOn w:val="a"/>
    <w:rsid w:val="00172209"/>
    <w:pPr>
      <w:suppressLineNumbers/>
      <w:suppressAutoHyphens/>
      <w:autoSpaceDE/>
      <w:autoSpaceDN/>
      <w:spacing w:before="120" w:after="120"/>
    </w:pPr>
    <w:rPr>
      <w:rFonts w:ascii="Liberation Serif" w:eastAsia="DejaVu Sans" w:hAnsi="Liberation Serif" w:cs="Mangal"/>
      <w:i/>
      <w:iCs/>
      <w:kern w:val="1"/>
      <w:sz w:val="24"/>
      <w:szCs w:val="24"/>
      <w:lang w:eastAsia="hi-IN" w:bidi="hi-IN"/>
    </w:rPr>
  </w:style>
  <w:style w:type="paragraph" w:customStyle="1" w:styleId="71">
    <w:name w:val="Указатель7"/>
    <w:basedOn w:val="a"/>
    <w:rsid w:val="00172209"/>
    <w:pPr>
      <w:suppressLineNumbers/>
      <w:suppressAutoHyphens/>
      <w:autoSpaceDE/>
      <w:autoSpaceDN/>
    </w:pPr>
    <w:rPr>
      <w:rFonts w:ascii="Liberation Serif" w:eastAsia="DejaVu Sans" w:hAnsi="Liberation Serif" w:cs="Mangal"/>
      <w:kern w:val="1"/>
      <w:sz w:val="24"/>
      <w:szCs w:val="24"/>
      <w:lang w:eastAsia="hi-IN" w:bidi="hi-IN"/>
    </w:rPr>
  </w:style>
  <w:style w:type="paragraph" w:customStyle="1" w:styleId="60">
    <w:name w:val="Название6"/>
    <w:basedOn w:val="a"/>
    <w:rsid w:val="00172209"/>
    <w:pPr>
      <w:suppressLineNumbers/>
      <w:suppressAutoHyphens/>
      <w:autoSpaceDE/>
      <w:autoSpaceDN/>
      <w:spacing w:before="120" w:after="120"/>
    </w:pPr>
    <w:rPr>
      <w:rFonts w:ascii="Liberation Serif" w:eastAsia="DejaVu Sans" w:hAnsi="Liberation Serif" w:cs="Arial Unicode MS"/>
      <w:i/>
      <w:iCs/>
      <w:kern w:val="1"/>
      <w:sz w:val="24"/>
      <w:szCs w:val="24"/>
      <w:lang w:eastAsia="hi-IN" w:bidi="hi-IN"/>
    </w:rPr>
  </w:style>
  <w:style w:type="paragraph" w:customStyle="1" w:styleId="61">
    <w:name w:val="Указатель6"/>
    <w:basedOn w:val="a"/>
    <w:rsid w:val="00172209"/>
    <w:pPr>
      <w:suppressLineNumbers/>
      <w:suppressAutoHyphens/>
      <w:autoSpaceDE/>
      <w:autoSpaceDN/>
    </w:pPr>
    <w:rPr>
      <w:rFonts w:ascii="Liberation Serif" w:eastAsia="DejaVu Sans" w:hAnsi="Liberation Serif" w:cs="Arial Unicode MS"/>
      <w:kern w:val="1"/>
      <w:sz w:val="24"/>
      <w:szCs w:val="24"/>
      <w:lang w:eastAsia="hi-IN" w:bidi="hi-IN"/>
    </w:rPr>
  </w:style>
  <w:style w:type="paragraph" w:customStyle="1" w:styleId="50">
    <w:name w:val="Название5"/>
    <w:basedOn w:val="a"/>
    <w:rsid w:val="00172209"/>
    <w:pPr>
      <w:suppressLineNumbers/>
      <w:suppressAutoHyphens/>
      <w:autoSpaceDE/>
      <w:autoSpaceDN/>
      <w:spacing w:before="120" w:after="120"/>
    </w:pPr>
    <w:rPr>
      <w:rFonts w:ascii="Liberation Serif" w:eastAsia="DejaVu Sans" w:hAnsi="Liberation Serif" w:cs="Arial Unicode MS"/>
      <w:i/>
      <w:iCs/>
      <w:kern w:val="1"/>
      <w:sz w:val="24"/>
      <w:szCs w:val="24"/>
      <w:lang w:eastAsia="hi-IN" w:bidi="hi-IN"/>
    </w:rPr>
  </w:style>
  <w:style w:type="paragraph" w:customStyle="1" w:styleId="51">
    <w:name w:val="Указатель5"/>
    <w:basedOn w:val="a"/>
    <w:rsid w:val="00172209"/>
    <w:pPr>
      <w:suppressLineNumbers/>
      <w:suppressAutoHyphens/>
      <w:autoSpaceDE/>
      <w:autoSpaceDN/>
    </w:pPr>
    <w:rPr>
      <w:rFonts w:ascii="Liberation Serif" w:eastAsia="DejaVu Sans" w:hAnsi="Liberation Serif" w:cs="Arial Unicode MS"/>
      <w:kern w:val="1"/>
      <w:sz w:val="24"/>
      <w:szCs w:val="24"/>
      <w:lang w:eastAsia="hi-IN" w:bidi="hi-IN"/>
    </w:rPr>
  </w:style>
  <w:style w:type="paragraph" w:customStyle="1" w:styleId="42">
    <w:name w:val="Название4"/>
    <w:basedOn w:val="a"/>
    <w:rsid w:val="00172209"/>
    <w:pPr>
      <w:suppressLineNumbers/>
      <w:suppressAutoHyphens/>
      <w:autoSpaceDE/>
      <w:autoSpaceDN/>
      <w:spacing w:before="120" w:after="120"/>
    </w:pPr>
    <w:rPr>
      <w:rFonts w:ascii="Liberation Serif" w:eastAsia="DejaVu Sans" w:hAnsi="Liberation Serif" w:cs="Lohit Hindi"/>
      <w:i/>
      <w:iCs/>
      <w:kern w:val="1"/>
      <w:sz w:val="24"/>
      <w:szCs w:val="24"/>
      <w:lang w:eastAsia="hi-IN" w:bidi="hi-IN"/>
    </w:rPr>
  </w:style>
  <w:style w:type="paragraph" w:customStyle="1" w:styleId="43">
    <w:name w:val="Указатель4"/>
    <w:basedOn w:val="a"/>
    <w:rsid w:val="00172209"/>
    <w:pPr>
      <w:suppressLineNumbers/>
      <w:suppressAutoHyphens/>
      <w:autoSpaceDE/>
      <w:autoSpaceDN/>
    </w:pPr>
    <w:rPr>
      <w:rFonts w:ascii="Liberation Serif" w:eastAsia="DejaVu Sans" w:hAnsi="Liberation Serif" w:cs="Lohit Hindi"/>
      <w:kern w:val="1"/>
      <w:sz w:val="24"/>
      <w:szCs w:val="24"/>
      <w:lang w:eastAsia="hi-IN" w:bidi="hi-IN"/>
    </w:rPr>
  </w:style>
  <w:style w:type="paragraph" w:customStyle="1" w:styleId="32">
    <w:name w:val="Название3"/>
    <w:basedOn w:val="a"/>
    <w:rsid w:val="00172209"/>
    <w:pPr>
      <w:suppressLineNumbers/>
      <w:suppressAutoHyphens/>
      <w:autoSpaceDE/>
      <w:autoSpaceDN/>
      <w:spacing w:before="120" w:after="120"/>
    </w:pPr>
    <w:rPr>
      <w:rFonts w:ascii="Liberation Serif" w:eastAsia="DejaVu Sans" w:hAnsi="Liberation Serif" w:cs="Lohit Hindi"/>
      <w:i/>
      <w:iCs/>
      <w:kern w:val="1"/>
      <w:sz w:val="24"/>
      <w:szCs w:val="24"/>
      <w:lang w:eastAsia="hi-IN" w:bidi="hi-IN"/>
    </w:rPr>
  </w:style>
  <w:style w:type="paragraph" w:customStyle="1" w:styleId="33">
    <w:name w:val="Указатель3"/>
    <w:basedOn w:val="a"/>
    <w:rsid w:val="00172209"/>
    <w:pPr>
      <w:suppressLineNumbers/>
      <w:suppressAutoHyphens/>
      <w:autoSpaceDE/>
      <w:autoSpaceDN/>
    </w:pPr>
    <w:rPr>
      <w:rFonts w:ascii="Liberation Serif" w:eastAsia="DejaVu Sans" w:hAnsi="Liberation Serif" w:cs="Lohit Hindi"/>
      <w:kern w:val="1"/>
      <w:sz w:val="24"/>
      <w:szCs w:val="24"/>
      <w:lang w:eastAsia="hi-IN" w:bidi="hi-IN"/>
    </w:rPr>
  </w:style>
  <w:style w:type="paragraph" w:customStyle="1" w:styleId="22">
    <w:name w:val="Название2"/>
    <w:basedOn w:val="a"/>
    <w:rsid w:val="00172209"/>
    <w:pPr>
      <w:suppressLineNumbers/>
      <w:suppressAutoHyphens/>
      <w:autoSpaceDE/>
      <w:autoSpaceDN/>
      <w:spacing w:before="120" w:after="120"/>
    </w:pPr>
    <w:rPr>
      <w:rFonts w:ascii="Liberation Serif" w:eastAsia="DejaVu Sans" w:hAnsi="Liberation Serif" w:cs="Lohit Hindi"/>
      <w:i/>
      <w:iCs/>
      <w:kern w:val="1"/>
      <w:sz w:val="24"/>
      <w:szCs w:val="24"/>
      <w:lang w:eastAsia="hi-IN" w:bidi="hi-IN"/>
    </w:rPr>
  </w:style>
  <w:style w:type="paragraph" w:customStyle="1" w:styleId="23">
    <w:name w:val="Указатель2"/>
    <w:basedOn w:val="a"/>
    <w:rsid w:val="00172209"/>
    <w:pPr>
      <w:suppressLineNumbers/>
      <w:suppressAutoHyphens/>
      <w:autoSpaceDE/>
      <w:autoSpaceDN/>
    </w:pPr>
    <w:rPr>
      <w:rFonts w:ascii="Liberation Serif" w:eastAsia="DejaVu Sans" w:hAnsi="Liberation Serif" w:cs="Lohit Hindi"/>
      <w:kern w:val="1"/>
      <w:sz w:val="24"/>
      <w:szCs w:val="24"/>
      <w:lang w:eastAsia="hi-IN" w:bidi="hi-IN"/>
    </w:rPr>
  </w:style>
  <w:style w:type="paragraph" w:customStyle="1" w:styleId="15">
    <w:name w:val="Название1"/>
    <w:basedOn w:val="a"/>
    <w:rsid w:val="00172209"/>
    <w:pPr>
      <w:suppressLineNumbers/>
      <w:suppressAutoHyphens/>
      <w:autoSpaceDE/>
      <w:autoSpaceDN/>
      <w:spacing w:before="120" w:after="120"/>
    </w:pPr>
    <w:rPr>
      <w:rFonts w:ascii="Liberation Serif" w:eastAsia="DejaVu Sans" w:hAnsi="Liberation Serif" w:cs="Lohit Hindi"/>
      <w:i/>
      <w:iCs/>
      <w:kern w:val="1"/>
      <w:sz w:val="24"/>
      <w:szCs w:val="24"/>
      <w:lang w:eastAsia="hi-IN" w:bidi="hi-IN"/>
    </w:rPr>
  </w:style>
  <w:style w:type="paragraph" w:customStyle="1" w:styleId="16">
    <w:name w:val="Указатель1"/>
    <w:basedOn w:val="a"/>
    <w:rsid w:val="00172209"/>
    <w:pPr>
      <w:suppressLineNumbers/>
      <w:suppressAutoHyphens/>
      <w:autoSpaceDE/>
      <w:autoSpaceDN/>
    </w:pPr>
    <w:rPr>
      <w:rFonts w:ascii="Liberation Serif" w:eastAsia="DejaVu Sans" w:hAnsi="Liberation Serif" w:cs="Lohit Hindi"/>
      <w:kern w:val="1"/>
      <w:sz w:val="24"/>
      <w:szCs w:val="24"/>
      <w:lang w:eastAsia="hi-IN" w:bidi="hi-IN"/>
    </w:rPr>
  </w:style>
  <w:style w:type="paragraph" w:customStyle="1" w:styleId="af7">
    <w:name w:val="Содержимое таблицы"/>
    <w:basedOn w:val="a"/>
    <w:rsid w:val="00172209"/>
    <w:pPr>
      <w:suppressLineNumbers/>
      <w:suppressAutoHyphens/>
      <w:autoSpaceDE/>
      <w:autoSpaceDN/>
    </w:pPr>
    <w:rPr>
      <w:rFonts w:ascii="Liberation Serif" w:eastAsia="DejaVu Sans" w:hAnsi="Liberation Serif" w:cs="Lohit Hindi"/>
      <w:kern w:val="1"/>
      <w:sz w:val="24"/>
      <w:szCs w:val="24"/>
      <w:lang w:eastAsia="hi-IN" w:bidi="hi-IN"/>
    </w:rPr>
  </w:style>
  <w:style w:type="paragraph" w:customStyle="1" w:styleId="17">
    <w:name w:val="Название объекта1"/>
    <w:basedOn w:val="a"/>
    <w:next w:val="a"/>
    <w:rsid w:val="00172209"/>
    <w:pPr>
      <w:widowControl/>
      <w:autoSpaceDE/>
      <w:autoSpaceDN/>
      <w:jc w:val="center"/>
    </w:pPr>
    <w:rPr>
      <w:b/>
      <w:kern w:val="1"/>
      <w:sz w:val="24"/>
      <w:szCs w:val="24"/>
      <w:lang w:eastAsia="ar-SA"/>
    </w:rPr>
  </w:style>
  <w:style w:type="paragraph" w:customStyle="1" w:styleId="210">
    <w:name w:val="Основной текст 21"/>
    <w:basedOn w:val="a"/>
    <w:rsid w:val="00172209"/>
    <w:pPr>
      <w:widowControl/>
      <w:autoSpaceDE/>
      <w:autoSpaceDN/>
    </w:pPr>
    <w:rPr>
      <w:kern w:val="1"/>
      <w:szCs w:val="24"/>
      <w:lang w:eastAsia="ar-SA"/>
    </w:rPr>
  </w:style>
  <w:style w:type="paragraph" w:customStyle="1" w:styleId="310">
    <w:name w:val="Основной текст 31"/>
    <w:basedOn w:val="a"/>
    <w:rsid w:val="00172209"/>
    <w:pPr>
      <w:widowControl/>
      <w:autoSpaceDE/>
      <w:autoSpaceDN/>
      <w:jc w:val="both"/>
    </w:pPr>
    <w:rPr>
      <w:kern w:val="1"/>
      <w:szCs w:val="24"/>
      <w:lang w:eastAsia="ar-SA"/>
    </w:rPr>
  </w:style>
  <w:style w:type="paragraph" w:styleId="af8">
    <w:name w:val="Balloon Text"/>
    <w:basedOn w:val="a"/>
    <w:link w:val="18"/>
    <w:rsid w:val="00172209"/>
    <w:pPr>
      <w:widowControl/>
      <w:autoSpaceDE/>
      <w:autoSpaceDN/>
    </w:pPr>
    <w:rPr>
      <w:rFonts w:ascii="Tahoma" w:hAnsi="Tahoma" w:cs="Tahoma"/>
      <w:kern w:val="1"/>
      <w:sz w:val="16"/>
      <w:szCs w:val="16"/>
      <w:lang w:eastAsia="ar-SA"/>
    </w:rPr>
  </w:style>
  <w:style w:type="character" w:customStyle="1" w:styleId="18">
    <w:name w:val="Текст выноски Знак1"/>
    <w:basedOn w:val="a0"/>
    <w:link w:val="af8"/>
    <w:rsid w:val="00172209"/>
    <w:rPr>
      <w:rFonts w:ascii="Tahoma" w:eastAsia="Times New Roman" w:hAnsi="Tahoma" w:cs="Tahoma"/>
      <w:kern w:val="1"/>
      <w:sz w:val="16"/>
      <w:szCs w:val="16"/>
      <w:lang w:eastAsia="ar-SA"/>
    </w:rPr>
  </w:style>
  <w:style w:type="paragraph" w:customStyle="1" w:styleId="af9">
    <w:name w:val="Заголовок таблицы"/>
    <w:basedOn w:val="af7"/>
    <w:rsid w:val="00172209"/>
    <w:pPr>
      <w:widowControl/>
      <w:suppressAutoHyphens w:val="0"/>
      <w:jc w:val="center"/>
    </w:pPr>
    <w:rPr>
      <w:rFonts w:ascii="Times New Roman" w:eastAsia="Times New Roman" w:hAnsi="Times New Roman" w:cs="Times New Roman"/>
      <w:b/>
      <w:bCs/>
      <w:lang w:eastAsia="ar-SA" w:bidi="ar-SA"/>
    </w:rPr>
  </w:style>
  <w:style w:type="character" w:customStyle="1" w:styleId="19">
    <w:name w:val="Верхний колонтитул Знак1"/>
    <w:basedOn w:val="a0"/>
    <w:rsid w:val="00172209"/>
    <w:rPr>
      <w:rFonts w:ascii="Liberation Serif" w:eastAsia="DejaVu Sans" w:hAnsi="Liberation Serif" w:cs="Mangal"/>
      <w:kern w:val="1"/>
      <w:sz w:val="24"/>
      <w:szCs w:val="21"/>
      <w:lang w:eastAsia="hi-IN" w:bidi="hi-IN"/>
    </w:rPr>
  </w:style>
  <w:style w:type="paragraph" w:customStyle="1" w:styleId="afa">
    <w:name w:val="Содержимое врезки"/>
    <w:basedOn w:val="a3"/>
    <w:rsid w:val="00172209"/>
    <w:pPr>
      <w:suppressAutoHyphens/>
      <w:autoSpaceDE/>
      <w:autoSpaceDN/>
      <w:spacing w:after="120"/>
      <w:ind w:left="0"/>
      <w:jc w:val="left"/>
    </w:pPr>
    <w:rPr>
      <w:rFonts w:ascii="Liberation Serif" w:eastAsia="DejaVu Sans" w:hAnsi="Liberation Serif" w:cs="Lohit Hindi"/>
      <w:kern w:val="1"/>
      <w:lang w:eastAsia="hi-IN" w:bidi="hi-IN"/>
    </w:rPr>
  </w:style>
  <w:style w:type="paragraph" w:styleId="af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c"/>
    <w:uiPriority w:val="99"/>
    <w:rsid w:val="00172209"/>
    <w:pPr>
      <w:suppressAutoHyphens/>
      <w:autoSpaceDE/>
      <w:autoSpaceDN/>
    </w:pPr>
    <w:rPr>
      <w:rFonts w:ascii="Verdana" w:eastAsia="DejaVu Sans" w:hAnsi="Verdana" w:cs="Verdana"/>
      <w:kern w:val="1"/>
      <w:sz w:val="11"/>
      <w:szCs w:val="11"/>
      <w:lang w:eastAsia="hi-IN" w:bidi="hi-IN"/>
    </w:rPr>
  </w:style>
  <w:style w:type="paragraph" w:customStyle="1" w:styleId="WW-">
    <w:name w:val="WW-Базовый"/>
    <w:rsid w:val="00172209"/>
    <w:pPr>
      <w:tabs>
        <w:tab w:val="left" w:pos="709"/>
      </w:tabs>
      <w:suppressAutoHyphens/>
      <w:spacing w:after="0" w:line="100" w:lineRule="atLeast"/>
      <w:ind w:firstLine="709"/>
    </w:pPr>
    <w:rPr>
      <w:rFonts w:ascii="Calibri" w:eastAsia="DejaVu Sans" w:hAnsi="Calibri" w:cs="Calibri"/>
      <w:color w:val="00000A"/>
      <w:lang w:eastAsia="ar-SA"/>
    </w:rPr>
  </w:style>
  <w:style w:type="paragraph" w:customStyle="1" w:styleId="1a">
    <w:name w:val="Обычный1"/>
    <w:basedOn w:val="a"/>
    <w:rsid w:val="00172209"/>
    <w:pPr>
      <w:suppressAutoHyphens/>
      <w:autoSpaceDN/>
    </w:pPr>
    <w:rPr>
      <w:color w:val="000000"/>
      <w:kern w:val="1"/>
      <w:sz w:val="24"/>
      <w:szCs w:val="24"/>
      <w:lang w:eastAsia="hi-IN" w:bidi="hi-IN"/>
    </w:rPr>
  </w:style>
  <w:style w:type="paragraph" w:customStyle="1" w:styleId="Default">
    <w:name w:val="Default"/>
    <w:rsid w:val="0017220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WW-Normal">
    <w:name w:val="WW-Normal"/>
    <w:rsid w:val="0017220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WW-1">
    <w:name w:val="WW-Базовый1"/>
    <w:rsid w:val="00172209"/>
    <w:pPr>
      <w:tabs>
        <w:tab w:val="left" w:pos="708"/>
      </w:tabs>
      <w:suppressAutoHyphens/>
      <w:spacing w:after="200" w:line="276" w:lineRule="auto"/>
    </w:pPr>
    <w:rPr>
      <w:rFonts w:ascii="Calibri" w:eastAsia="Droid Sans Fallback" w:hAnsi="Calibri" w:cs="Calibri"/>
      <w:lang w:eastAsia="ar-SA"/>
    </w:rPr>
  </w:style>
  <w:style w:type="paragraph" w:customStyle="1" w:styleId="p7">
    <w:name w:val="p7"/>
    <w:basedOn w:val="a"/>
    <w:rsid w:val="00172209"/>
    <w:pPr>
      <w:widowControl/>
      <w:autoSpaceDE/>
      <w:autoSpaceDN/>
      <w:spacing w:before="100" w:after="100"/>
    </w:pPr>
    <w:rPr>
      <w:kern w:val="1"/>
      <w:sz w:val="24"/>
      <w:szCs w:val="24"/>
      <w:lang w:eastAsia="ar-SA"/>
    </w:rPr>
  </w:style>
  <w:style w:type="paragraph" w:customStyle="1" w:styleId="34">
    <w:name w:val="Абзац списка3"/>
    <w:basedOn w:val="a"/>
    <w:rsid w:val="00172209"/>
    <w:pPr>
      <w:widowControl/>
      <w:autoSpaceDE/>
      <w:autoSpaceDN/>
      <w:ind w:left="720"/>
    </w:pPr>
    <w:rPr>
      <w:rFonts w:ascii="Calibri" w:hAnsi="Calibri" w:cs="Calibri"/>
      <w:kern w:val="1"/>
      <w:sz w:val="24"/>
      <w:szCs w:val="24"/>
      <w:lang w:val="en-US" w:eastAsia="ar-SA"/>
    </w:rPr>
  </w:style>
  <w:style w:type="paragraph" w:customStyle="1" w:styleId="afd">
    <w:name w:val="Простой"/>
    <w:basedOn w:val="a"/>
    <w:rsid w:val="00172209"/>
    <w:pPr>
      <w:suppressAutoHyphens/>
      <w:autoSpaceDE/>
      <w:autoSpaceDN/>
    </w:pPr>
    <w:rPr>
      <w:rFonts w:ascii="Liberation Serif" w:eastAsia="DejaVu Sans" w:hAnsi="Liberation Serif" w:cs="DejaVu Sans"/>
      <w:spacing w:val="-5"/>
      <w:kern w:val="1"/>
      <w:sz w:val="20"/>
      <w:szCs w:val="20"/>
      <w:lang w:eastAsia="hi-IN" w:bidi="hi-IN"/>
    </w:rPr>
  </w:style>
  <w:style w:type="paragraph" w:customStyle="1" w:styleId="afe">
    <w:name w:val="Базовый"/>
    <w:rsid w:val="00172209"/>
    <w:pPr>
      <w:tabs>
        <w:tab w:val="left" w:pos="708"/>
      </w:tabs>
      <w:suppressAutoHyphens/>
      <w:spacing w:after="200" w:line="276" w:lineRule="auto"/>
    </w:pPr>
    <w:rPr>
      <w:rFonts w:ascii="Calibri" w:eastAsia="Droid Sans Fallback" w:hAnsi="Calibri" w:cs="Times New Roman"/>
      <w:lang w:eastAsia="ru-RU"/>
    </w:rPr>
  </w:style>
  <w:style w:type="character" w:customStyle="1" w:styleId="submenu-table">
    <w:name w:val="submenu-table"/>
    <w:rsid w:val="00172209"/>
  </w:style>
  <w:style w:type="paragraph" w:customStyle="1" w:styleId="c16">
    <w:name w:val="c16"/>
    <w:basedOn w:val="a"/>
    <w:rsid w:val="00172209"/>
    <w:pPr>
      <w:widowControl/>
      <w:autoSpaceDE/>
      <w:autoSpaceDN/>
      <w:spacing w:before="100" w:beforeAutospacing="1" w:after="100" w:afterAutospacing="1"/>
    </w:pPr>
    <w:rPr>
      <w:sz w:val="24"/>
      <w:szCs w:val="24"/>
      <w:lang w:eastAsia="ru-RU"/>
    </w:rPr>
  </w:style>
  <w:style w:type="character" w:customStyle="1" w:styleId="c0">
    <w:name w:val="c0"/>
    <w:basedOn w:val="a0"/>
    <w:rsid w:val="00172209"/>
  </w:style>
  <w:style w:type="paragraph" w:customStyle="1" w:styleId="c12">
    <w:name w:val="c12"/>
    <w:basedOn w:val="a"/>
    <w:rsid w:val="00172209"/>
    <w:pPr>
      <w:widowControl/>
      <w:autoSpaceDE/>
      <w:autoSpaceDN/>
      <w:spacing w:before="100" w:beforeAutospacing="1" w:after="100" w:afterAutospacing="1"/>
    </w:pPr>
    <w:rPr>
      <w:sz w:val="24"/>
      <w:szCs w:val="24"/>
      <w:lang w:eastAsia="ru-RU"/>
    </w:rPr>
  </w:style>
  <w:style w:type="paragraph" w:customStyle="1" w:styleId="c29">
    <w:name w:val="c29"/>
    <w:basedOn w:val="a"/>
    <w:rsid w:val="00172209"/>
    <w:pPr>
      <w:widowControl/>
      <w:autoSpaceDE/>
      <w:autoSpaceDN/>
      <w:spacing w:before="100" w:beforeAutospacing="1" w:after="100" w:afterAutospacing="1"/>
    </w:pPr>
    <w:rPr>
      <w:sz w:val="24"/>
      <w:szCs w:val="24"/>
      <w:lang w:eastAsia="ru-RU"/>
    </w:rPr>
  </w:style>
  <w:style w:type="character" w:customStyle="1" w:styleId="c27">
    <w:name w:val="c27"/>
    <w:basedOn w:val="a0"/>
    <w:rsid w:val="00172209"/>
  </w:style>
  <w:style w:type="paragraph" w:customStyle="1" w:styleId="c21">
    <w:name w:val="c21"/>
    <w:basedOn w:val="a"/>
    <w:rsid w:val="00172209"/>
    <w:pPr>
      <w:widowControl/>
      <w:autoSpaceDE/>
      <w:autoSpaceDN/>
      <w:spacing w:before="100" w:beforeAutospacing="1" w:after="100" w:afterAutospacing="1"/>
    </w:pPr>
    <w:rPr>
      <w:sz w:val="24"/>
      <w:szCs w:val="24"/>
      <w:lang w:eastAsia="ru-RU"/>
    </w:rPr>
  </w:style>
  <w:style w:type="paragraph" w:customStyle="1" w:styleId="c2">
    <w:name w:val="c2"/>
    <w:basedOn w:val="a"/>
    <w:rsid w:val="00172209"/>
    <w:pPr>
      <w:widowControl/>
      <w:autoSpaceDE/>
      <w:autoSpaceDN/>
      <w:spacing w:before="100" w:beforeAutospacing="1" w:after="100" w:afterAutospacing="1"/>
    </w:pPr>
    <w:rPr>
      <w:sz w:val="24"/>
      <w:szCs w:val="24"/>
      <w:lang w:eastAsia="ru-RU"/>
    </w:rPr>
  </w:style>
  <w:style w:type="character" w:customStyle="1" w:styleId="wmi-callto">
    <w:name w:val="wmi-callto"/>
    <w:rsid w:val="00172209"/>
  </w:style>
  <w:style w:type="paragraph" w:customStyle="1" w:styleId="aff">
    <w:name w:val="А_основной"/>
    <w:basedOn w:val="a"/>
    <w:link w:val="aff0"/>
    <w:qFormat/>
    <w:rsid w:val="00172209"/>
    <w:pPr>
      <w:widowControl/>
      <w:suppressAutoHyphens/>
      <w:autoSpaceDE/>
      <w:autoSpaceDN/>
      <w:spacing w:line="360" w:lineRule="auto"/>
      <w:ind w:firstLine="454"/>
      <w:jc w:val="both"/>
    </w:pPr>
    <w:rPr>
      <w:rFonts w:eastAsia="Calibri"/>
      <w:sz w:val="28"/>
      <w:szCs w:val="28"/>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72209"/>
    <w:rPr>
      <w:rFonts w:ascii="Times New Roman" w:hAnsi="Times New Roman" w:cs="Times New Roman"/>
      <w:strike w:val="0"/>
      <w:dstrike w:val="0"/>
      <w:sz w:val="24"/>
      <w:szCs w:val="24"/>
      <w:u w:val="none"/>
    </w:rPr>
  </w:style>
  <w:style w:type="character" w:customStyle="1" w:styleId="dash041e005f0431005f044b005f0447005f043d005f044b005f0439005f005fchar1char1">
    <w:name w:val="dash041e_005f0431_005f044b_005f0447_005f043d_005f044b_005f0439_005f_005fchar1__char1"/>
    <w:rsid w:val="00172209"/>
    <w:rPr>
      <w:rFonts w:ascii="Times New Roman" w:hAnsi="Times New Roman" w:cs="Times New Roman"/>
      <w:strike w:val="0"/>
      <w:dstrike w:val="0"/>
      <w:sz w:val="24"/>
      <w:szCs w:val="24"/>
      <w:u w:val="none"/>
    </w:rPr>
  </w:style>
  <w:style w:type="character" w:customStyle="1" w:styleId="default005f005fchar1char1">
    <w:name w:val="default_005f_005fchar1__char1"/>
    <w:rsid w:val="00172209"/>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rsid w:val="00172209"/>
    <w:pPr>
      <w:widowControl/>
      <w:suppressAutoHyphens/>
      <w:autoSpaceDE/>
      <w:autoSpaceDN/>
    </w:pPr>
    <w:rPr>
      <w:rFonts w:cs="Calibri"/>
      <w:sz w:val="24"/>
      <w:szCs w:val="24"/>
      <w:lang w:eastAsia="ar-SA"/>
    </w:rPr>
  </w:style>
  <w:style w:type="paragraph" w:customStyle="1" w:styleId="default0">
    <w:name w:val="default"/>
    <w:basedOn w:val="a"/>
    <w:uiPriority w:val="99"/>
    <w:rsid w:val="00172209"/>
    <w:pPr>
      <w:widowControl/>
      <w:suppressAutoHyphens/>
      <w:autoSpaceDE/>
      <w:autoSpaceDN/>
    </w:pPr>
    <w:rPr>
      <w:rFonts w:cs="Calibri"/>
      <w:sz w:val="24"/>
      <w:szCs w:val="24"/>
      <w:lang w:eastAsia="ar-SA"/>
    </w:rPr>
  </w:style>
  <w:style w:type="paragraph" w:customStyle="1" w:styleId="ConsPlusNormal">
    <w:name w:val="ConsPlusNormal"/>
    <w:rsid w:val="00172209"/>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b"/>
    <w:uiPriority w:val="99"/>
    <w:locked/>
    <w:rsid w:val="00172209"/>
    <w:rPr>
      <w:rFonts w:ascii="Verdana" w:eastAsia="DejaVu Sans" w:hAnsi="Verdana" w:cs="Verdana"/>
      <w:kern w:val="1"/>
      <w:sz w:val="11"/>
      <w:szCs w:val="11"/>
      <w:lang w:eastAsia="hi-IN" w:bidi="hi-IN"/>
    </w:rPr>
  </w:style>
  <w:style w:type="character" w:customStyle="1" w:styleId="fontstyle01">
    <w:name w:val="fontstyle01"/>
    <w:basedOn w:val="a0"/>
    <w:rsid w:val="00172209"/>
    <w:rPr>
      <w:rFonts w:ascii="TimesNewRomanPSMT" w:hAnsi="TimesNewRomanPSMT" w:hint="default"/>
      <w:b w:val="0"/>
      <w:bCs w:val="0"/>
      <w:i w:val="0"/>
      <w:iCs w:val="0"/>
      <w:color w:val="000000"/>
      <w:sz w:val="24"/>
      <w:szCs w:val="24"/>
    </w:rPr>
  </w:style>
  <w:style w:type="character" w:customStyle="1" w:styleId="fontstyle21">
    <w:name w:val="fontstyle21"/>
    <w:basedOn w:val="a0"/>
    <w:rsid w:val="00172209"/>
    <w:rPr>
      <w:rFonts w:ascii="TimesNewRomanPSMT" w:hAnsi="TimesNewRomanPSMT" w:hint="default"/>
      <w:b w:val="0"/>
      <w:bCs w:val="0"/>
      <w:i w:val="0"/>
      <w:iCs w:val="0"/>
      <w:color w:val="000000"/>
      <w:sz w:val="24"/>
      <w:szCs w:val="24"/>
    </w:rPr>
  </w:style>
  <w:style w:type="character" w:customStyle="1" w:styleId="fontstyle31">
    <w:name w:val="fontstyle31"/>
    <w:basedOn w:val="a0"/>
    <w:rsid w:val="00172209"/>
    <w:rPr>
      <w:rFonts w:ascii="SymbolMT" w:hAnsi="SymbolMT" w:hint="default"/>
      <w:b w:val="0"/>
      <w:bCs w:val="0"/>
      <w:i w:val="0"/>
      <w:iCs w:val="0"/>
      <w:color w:val="000000"/>
      <w:sz w:val="24"/>
      <w:szCs w:val="24"/>
    </w:rPr>
  </w:style>
  <w:style w:type="character" w:customStyle="1" w:styleId="fontstyle41">
    <w:name w:val="fontstyle41"/>
    <w:basedOn w:val="a0"/>
    <w:rsid w:val="00172209"/>
    <w:rPr>
      <w:rFonts w:ascii="TimesNewRomanPS-ItalicMT" w:hAnsi="TimesNewRomanPS-ItalicMT" w:hint="default"/>
      <w:b w:val="0"/>
      <w:bCs w:val="0"/>
      <w:i/>
      <w:iCs/>
      <w:color w:val="000000"/>
      <w:sz w:val="24"/>
      <w:szCs w:val="24"/>
    </w:rPr>
  </w:style>
  <w:style w:type="character" w:customStyle="1" w:styleId="fontstyle51">
    <w:name w:val="fontstyle51"/>
    <w:basedOn w:val="a0"/>
    <w:rsid w:val="00172209"/>
    <w:rPr>
      <w:rFonts w:ascii="TimesNewRomanPS-BoldItalicMT" w:hAnsi="TimesNewRomanPS-BoldItalicMT" w:hint="default"/>
      <w:b/>
      <w:bCs/>
      <w:i/>
      <w:iCs/>
      <w:color w:val="000000"/>
      <w:sz w:val="24"/>
      <w:szCs w:val="24"/>
    </w:rPr>
  </w:style>
  <w:style w:type="character" w:customStyle="1" w:styleId="fontstyle61">
    <w:name w:val="fontstyle61"/>
    <w:basedOn w:val="a0"/>
    <w:rsid w:val="00172209"/>
    <w:rPr>
      <w:rFonts w:ascii="SymbolMT" w:hAnsi="SymbolMT" w:hint="default"/>
      <w:b w:val="0"/>
      <w:bCs w:val="0"/>
      <w:i w:val="0"/>
      <w:iCs w:val="0"/>
      <w:color w:val="000000"/>
      <w:sz w:val="20"/>
      <w:szCs w:val="20"/>
    </w:rPr>
  </w:style>
  <w:style w:type="character" w:customStyle="1" w:styleId="aff0">
    <w:name w:val="А_основной Знак"/>
    <w:basedOn w:val="a0"/>
    <w:link w:val="aff"/>
    <w:locked/>
    <w:rsid w:val="00263634"/>
    <w:rPr>
      <w:rFonts w:ascii="Times New Roman" w:eastAsia="Calibri" w:hAnsi="Times New Roman" w:cs="Times New Roman"/>
      <w:sz w:val="28"/>
      <w:szCs w:val="28"/>
      <w:lang w:eastAsia="ar-SA"/>
    </w:rPr>
  </w:style>
  <w:style w:type="table" w:customStyle="1" w:styleId="1b">
    <w:name w:val="Сетка таблицы1"/>
    <w:basedOn w:val="a1"/>
    <w:next w:val="af"/>
    <w:uiPriority w:val="59"/>
    <w:rsid w:val="00AF3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link w:val="aff2"/>
    <w:uiPriority w:val="1"/>
    <w:qFormat/>
    <w:rsid w:val="003A7412"/>
    <w:pPr>
      <w:spacing w:before="86"/>
      <w:ind w:left="3285" w:right="2821"/>
      <w:jc w:val="center"/>
    </w:pPr>
    <w:rPr>
      <w:b/>
      <w:bCs/>
      <w:sz w:val="32"/>
      <w:szCs w:val="32"/>
    </w:rPr>
  </w:style>
  <w:style w:type="character" w:customStyle="1" w:styleId="aff2">
    <w:name w:val="Заголовок Знак"/>
    <w:basedOn w:val="a0"/>
    <w:link w:val="aff1"/>
    <w:uiPriority w:val="1"/>
    <w:rsid w:val="003A7412"/>
    <w:rPr>
      <w:rFonts w:ascii="Times New Roman" w:eastAsia="Times New Roman" w:hAnsi="Times New Roman" w:cs="Times New Roman"/>
      <w:b/>
      <w:bCs/>
      <w:sz w:val="32"/>
      <w:szCs w:val="32"/>
    </w:rPr>
  </w:style>
  <w:style w:type="paragraph" w:styleId="aff3">
    <w:name w:val="TOC Heading"/>
    <w:basedOn w:val="1"/>
    <w:next w:val="a"/>
    <w:uiPriority w:val="39"/>
    <w:semiHidden/>
    <w:unhideWhenUsed/>
    <w:qFormat/>
    <w:rsid w:val="001E2FA9"/>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rPr>
  </w:style>
  <w:style w:type="paragraph" w:styleId="24">
    <w:name w:val="toc 2"/>
    <w:basedOn w:val="a"/>
    <w:next w:val="a"/>
    <w:autoRedefine/>
    <w:uiPriority w:val="39"/>
    <w:unhideWhenUsed/>
    <w:qFormat/>
    <w:rsid w:val="001E2FA9"/>
    <w:pPr>
      <w:widowControl/>
      <w:tabs>
        <w:tab w:val="left" w:pos="10206"/>
      </w:tabs>
      <w:autoSpaceDE/>
      <w:autoSpaceDN/>
      <w:spacing w:after="100" w:line="276" w:lineRule="auto"/>
    </w:pPr>
    <w:rPr>
      <w:rFonts w:asciiTheme="minorHAnsi" w:eastAsiaTheme="minorEastAsia" w:hAnsiTheme="minorHAnsi" w:cstheme="minorBidi"/>
    </w:rPr>
  </w:style>
  <w:style w:type="paragraph" w:styleId="1c">
    <w:name w:val="toc 1"/>
    <w:basedOn w:val="a"/>
    <w:next w:val="a"/>
    <w:autoRedefine/>
    <w:uiPriority w:val="39"/>
    <w:semiHidden/>
    <w:unhideWhenUsed/>
    <w:qFormat/>
    <w:rsid w:val="001E2FA9"/>
    <w:pPr>
      <w:widowControl/>
      <w:autoSpaceDE/>
      <w:autoSpaceDN/>
      <w:spacing w:after="100" w:line="276" w:lineRule="auto"/>
    </w:pPr>
    <w:rPr>
      <w:rFonts w:asciiTheme="minorHAnsi" w:eastAsiaTheme="minorEastAsia" w:hAnsiTheme="minorHAnsi" w:cstheme="minorBidi"/>
    </w:rPr>
  </w:style>
  <w:style w:type="paragraph" w:styleId="35">
    <w:name w:val="toc 3"/>
    <w:basedOn w:val="a"/>
    <w:next w:val="a"/>
    <w:autoRedefine/>
    <w:uiPriority w:val="39"/>
    <w:unhideWhenUsed/>
    <w:qFormat/>
    <w:rsid w:val="001E2FA9"/>
    <w:pPr>
      <w:widowControl/>
      <w:autoSpaceDE/>
      <w:autoSpaceDN/>
      <w:spacing w:after="100" w:line="276" w:lineRule="auto"/>
      <w:ind w:left="4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190154753" TargetMode="External"/><Relationship Id="rId3" Type="http://schemas.openxmlformats.org/officeDocument/2006/relationships/styles" Target="styles.xml"/><Relationship Id="rId7" Type="http://schemas.openxmlformats.org/officeDocument/2006/relationships/hyperlink" Target="https://shkolaarxangelskaya-r3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kolaarxangelskaya-r31.gosweb.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811EB-EB7E-4274-8BF7-42FCD70E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20899</Words>
  <Characters>119130</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dcterms:created xsi:type="dcterms:W3CDTF">2024-02-19T16:39:00Z</dcterms:created>
  <dcterms:modified xsi:type="dcterms:W3CDTF">2024-12-15T16:35:00Z</dcterms:modified>
</cp:coreProperties>
</file>